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B0C" w:rsidRDefault="00397B0C" w:rsidP="00397B0C">
      <w:pPr>
        <w:jc w:val="center"/>
        <w:rPr>
          <w:rFonts w:ascii="Times New Roman" w:hAnsi="Times New Roman"/>
          <w:sz w:val="28"/>
          <w:szCs w:val="28"/>
        </w:rPr>
      </w:pPr>
      <w:r>
        <w:rPr>
          <w:rFonts w:ascii="Times New Roman" w:hAnsi="Times New Roman"/>
          <w:sz w:val="28"/>
          <w:szCs w:val="28"/>
        </w:rPr>
        <w:t>Министерство культуры Забайкальского края</w:t>
      </w:r>
    </w:p>
    <w:p w:rsidR="00397B0C" w:rsidRDefault="00397B0C" w:rsidP="00397B0C">
      <w:pPr>
        <w:jc w:val="center"/>
        <w:rPr>
          <w:rFonts w:ascii="Times New Roman" w:hAnsi="Times New Roman"/>
          <w:sz w:val="28"/>
          <w:szCs w:val="28"/>
        </w:rPr>
      </w:pPr>
      <w:r>
        <w:rPr>
          <w:rFonts w:ascii="Times New Roman" w:hAnsi="Times New Roman"/>
          <w:sz w:val="28"/>
          <w:szCs w:val="28"/>
        </w:rPr>
        <w:t>Комитет культуры администрации городского округа «Город Чита»</w:t>
      </w:r>
    </w:p>
    <w:p w:rsidR="00397B0C" w:rsidRDefault="00397B0C" w:rsidP="00397B0C">
      <w:pPr>
        <w:jc w:val="center"/>
        <w:rPr>
          <w:rFonts w:ascii="Times New Roman" w:hAnsi="Times New Roman"/>
          <w:sz w:val="28"/>
          <w:szCs w:val="28"/>
        </w:rPr>
      </w:pPr>
      <w:r>
        <w:rPr>
          <w:rFonts w:ascii="Times New Roman" w:hAnsi="Times New Roman"/>
          <w:sz w:val="28"/>
          <w:szCs w:val="28"/>
        </w:rPr>
        <w:t>Муниципальное бюджетное учреждение</w:t>
      </w:r>
    </w:p>
    <w:p w:rsidR="00397B0C" w:rsidRDefault="00397B0C" w:rsidP="00397B0C">
      <w:pPr>
        <w:jc w:val="center"/>
        <w:rPr>
          <w:rFonts w:ascii="Times New Roman" w:hAnsi="Times New Roman"/>
          <w:sz w:val="28"/>
          <w:szCs w:val="28"/>
        </w:rPr>
      </w:pPr>
      <w:r>
        <w:rPr>
          <w:rFonts w:ascii="Times New Roman" w:hAnsi="Times New Roman"/>
          <w:sz w:val="28"/>
          <w:szCs w:val="28"/>
        </w:rPr>
        <w:t>дополнительного образования</w:t>
      </w:r>
    </w:p>
    <w:p w:rsidR="00397B0C" w:rsidRDefault="00397B0C" w:rsidP="00397B0C">
      <w:pPr>
        <w:jc w:val="center"/>
        <w:rPr>
          <w:rFonts w:ascii="Times New Roman" w:hAnsi="Times New Roman"/>
          <w:sz w:val="28"/>
          <w:szCs w:val="28"/>
        </w:rPr>
      </w:pPr>
      <w:r>
        <w:rPr>
          <w:rFonts w:ascii="Times New Roman" w:hAnsi="Times New Roman"/>
          <w:sz w:val="28"/>
          <w:szCs w:val="28"/>
        </w:rPr>
        <w:t>«Детская  школа искусств №6»</w:t>
      </w:r>
    </w:p>
    <w:p w:rsidR="00397B0C" w:rsidRDefault="00397B0C" w:rsidP="00397B0C">
      <w:pPr>
        <w:rPr>
          <w:rFonts w:asciiTheme="minorHAnsi" w:hAnsiTheme="minorHAnsi" w:cstheme="minorBidi"/>
        </w:rPr>
      </w:pPr>
    </w:p>
    <w:p w:rsidR="00397B0C" w:rsidRDefault="00397B0C" w:rsidP="00397B0C"/>
    <w:p w:rsidR="00397B0C" w:rsidRDefault="00397B0C" w:rsidP="00397B0C">
      <w:pPr>
        <w:jc w:val="center"/>
        <w:rPr>
          <w:rFonts w:ascii="Times New Roman" w:hAnsi="Times New Roman"/>
          <w:sz w:val="28"/>
          <w:szCs w:val="28"/>
        </w:rPr>
      </w:pPr>
      <w:r>
        <w:rPr>
          <w:rFonts w:ascii="Times New Roman" w:hAnsi="Times New Roman"/>
          <w:sz w:val="28"/>
          <w:szCs w:val="28"/>
        </w:rPr>
        <w:t>ДОПОЛНИТЕЛЬНАЯ ПРЕДПРОФЕССИОНАЛЬНАЯ</w:t>
      </w:r>
    </w:p>
    <w:p w:rsidR="00397B0C" w:rsidRDefault="00397B0C" w:rsidP="00397B0C">
      <w:pPr>
        <w:jc w:val="center"/>
        <w:rPr>
          <w:rFonts w:ascii="Times New Roman" w:hAnsi="Times New Roman"/>
          <w:sz w:val="28"/>
          <w:szCs w:val="28"/>
        </w:rPr>
      </w:pPr>
      <w:r>
        <w:rPr>
          <w:rFonts w:ascii="Times New Roman" w:hAnsi="Times New Roman"/>
          <w:sz w:val="28"/>
          <w:szCs w:val="28"/>
        </w:rPr>
        <w:t>ОБЩЕОБРАЗОВАТЕЛЬНАЯ ПРОГРАММА В ОБЛАСТИ</w:t>
      </w:r>
    </w:p>
    <w:p w:rsidR="00397B0C" w:rsidRDefault="00397B0C" w:rsidP="00397B0C">
      <w:pPr>
        <w:jc w:val="center"/>
        <w:rPr>
          <w:rFonts w:ascii="Times New Roman" w:hAnsi="Times New Roman"/>
          <w:sz w:val="28"/>
          <w:szCs w:val="28"/>
        </w:rPr>
      </w:pPr>
      <w:r>
        <w:rPr>
          <w:rFonts w:ascii="Times New Roman" w:hAnsi="Times New Roman"/>
          <w:sz w:val="28"/>
          <w:szCs w:val="28"/>
        </w:rPr>
        <w:t xml:space="preserve">МУЗЫКАЛЬНОГО ИСКУССТВА «ХОРОВОЕ ПЕНИЕ», </w:t>
      </w:r>
    </w:p>
    <w:p w:rsidR="00397B0C" w:rsidRDefault="00397B0C" w:rsidP="00397B0C">
      <w:pPr>
        <w:jc w:val="center"/>
        <w:rPr>
          <w:rFonts w:ascii="Times New Roman" w:hAnsi="Times New Roman"/>
          <w:sz w:val="28"/>
          <w:szCs w:val="28"/>
        </w:rPr>
      </w:pPr>
      <w:r>
        <w:rPr>
          <w:rFonts w:ascii="Times New Roman" w:hAnsi="Times New Roman"/>
          <w:sz w:val="28"/>
          <w:szCs w:val="28"/>
        </w:rPr>
        <w:t>«ФОРТЕПИАНО», «НАРОДНЫЕ ИНСТРУМЕНТЫ»</w:t>
      </w:r>
    </w:p>
    <w:p w:rsidR="00397B0C" w:rsidRDefault="00397B0C" w:rsidP="00397B0C">
      <w:pPr>
        <w:jc w:val="center"/>
        <w:rPr>
          <w:rFonts w:ascii="Times New Roman" w:hAnsi="Times New Roman"/>
          <w:sz w:val="28"/>
          <w:szCs w:val="28"/>
        </w:rPr>
      </w:pPr>
    </w:p>
    <w:p w:rsidR="00397B0C" w:rsidRDefault="00397B0C" w:rsidP="00397B0C">
      <w:pPr>
        <w:jc w:val="center"/>
        <w:rPr>
          <w:rFonts w:ascii="Times New Roman" w:hAnsi="Times New Roman"/>
          <w:sz w:val="28"/>
          <w:szCs w:val="28"/>
        </w:rPr>
      </w:pPr>
    </w:p>
    <w:p w:rsidR="00397B0C" w:rsidRDefault="00397B0C" w:rsidP="00397B0C">
      <w:pPr>
        <w:jc w:val="center"/>
        <w:rPr>
          <w:rFonts w:ascii="Times New Roman" w:hAnsi="Times New Roman"/>
          <w:sz w:val="28"/>
          <w:szCs w:val="28"/>
        </w:rPr>
      </w:pPr>
    </w:p>
    <w:p w:rsidR="00397B0C" w:rsidRDefault="00397B0C" w:rsidP="00397B0C">
      <w:pPr>
        <w:jc w:val="center"/>
        <w:rPr>
          <w:rFonts w:ascii="Times New Roman" w:hAnsi="Times New Roman"/>
          <w:sz w:val="28"/>
          <w:szCs w:val="28"/>
        </w:rPr>
      </w:pPr>
      <w:r>
        <w:rPr>
          <w:rFonts w:ascii="Times New Roman" w:hAnsi="Times New Roman"/>
          <w:sz w:val="28"/>
          <w:szCs w:val="28"/>
        </w:rPr>
        <w:t>Предметная область</w:t>
      </w:r>
    </w:p>
    <w:p w:rsidR="00397B0C" w:rsidRDefault="00397B0C" w:rsidP="00397B0C">
      <w:pPr>
        <w:jc w:val="center"/>
        <w:rPr>
          <w:rFonts w:ascii="Times New Roman" w:hAnsi="Times New Roman"/>
          <w:sz w:val="28"/>
          <w:szCs w:val="28"/>
        </w:rPr>
      </w:pPr>
      <w:r>
        <w:rPr>
          <w:rFonts w:ascii="Times New Roman" w:hAnsi="Times New Roman"/>
          <w:sz w:val="28"/>
          <w:szCs w:val="28"/>
        </w:rPr>
        <w:t>ПО.01.МУЗЫКАЛЬНОЕ ИСПОЛНИТЕЛЬСТВО</w:t>
      </w:r>
    </w:p>
    <w:p w:rsidR="00397B0C" w:rsidRDefault="00397B0C" w:rsidP="00397B0C">
      <w:pPr>
        <w:jc w:val="center"/>
        <w:rPr>
          <w:rFonts w:ascii="Times New Roman" w:hAnsi="Times New Roman"/>
          <w:sz w:val="28"/>
          <w:szCs w:val="28"/>
        </w:rPr>
      </w:pPr>
    </w:p>
    <w:p w:rsidR="00397B0C" w:rsidRDefault="00397B0C" w:rsidP="00397B0C">
      <w:pPr>
        <w:jc w:val="center"/>
        <w:rPr>
          <w:rFonts w:ascii="Times New Roman" w:hAnsi="Times New Roman"/>
          <w:sz w:val="28"/>
          <w:szCs w:val="28"/>
        </w:rPr>
      </w:pPr>
    </w:p>
    <w:p w:rsidR="00397B0C" w:rsidRDefault="00397B0C" w:rsidP="00397B0C">
      <w:pPr>
        <w:jc w:val="center"/>
        <w:rPr>
          <w:rFonts w:ascii="Times New Roman" w:hAnsi="Times New Roman"/>
          <w:sz w:val="28"/>
          <w:szCs w:val="28"/>
        </w:rPr>
      </w:pPr>
      <w:r>
        <w:rPr>
          <w:rFonts w:ascii="Times New Roman" w:hAnsi="Times New Roman"/>
          <w:sz w:val="28"/>
          <w:szCs w:val="28"/>
        </w:rPr>
        <w:t>Программа по учебному предмету</w:t>
      </w:r>
    </w:p>
    <w:p w:rsidR="00397B0C" w:rsidRDefault="00397B0C" w:rsidP="00397B0C">
      <w:pPr>
        <w:jc w:val="center"/>
        <w:rPr>
          <w:rFonts w:ascii="Times New Roman" w:hAnsi="Times New Roman"/>
          <w:sz w:val="28"/>
          <w:szCs w:val="28"/>
        </w:rPr>
      </w:pPr>
      <w:r>
        <w:rPr>
          <w:rFonts w:ascii="Times New Roman" w:hAnsi="Times New Roman"/>
          <w:sz w:val="28"/>
          <w:szCs w:val="28"/>
        </w:rPr>
        <w:t>ПО. 01.УП 01. СОЛЬФЕДЖИО</w:t>
      </w:r>
    </w:p>
    <w:p w:rsidR="00397B0C" w:rsidRDefault="00397B0C" w:rsidP="00397B0C">
      <w:pPr>
        <w:rPr>
          <w:rFonts w:asciiTheme="minorHAnsi" w:hAnsiTheme="minorHAnsi" w:cstheme="minorBidi"/>
        </w:rPr>
      </w:pPr>
    </w:p>
    <w:p w:rsidR="00397B0C" w:rsidRDefault="00397B0C" w:rsidP="00397B0C"/>
    <w:p w:rsidR="00397B0C" w:rsidRDefault="00397B0C" w:rsidP="00397B0C"/>
    <w:p w:rsidR="00397B0C" w:rsidRDefault="00397B0C" w:rsidP="00397B0C"/>
    <w:p w:rsidR="00397B0C" w:rsidRDefault="00397B0C" w:rsidP="00397B0C"/>
    <w:p w:rsidR="00397B0C" w:rsidRDefault="00397B0C" w:rsidP="00397B0C">
      <w:pPr>
        <w:jc w:val="center"/>
        <w:rPr>
          <w:rFonts w:ascii="Times New Roman" w:hAnsi="Times New Roman"/>
          <w:sz w:val="28"/>
          <w:szCs w:val="28"/>
        </w:rPr>
      </w:pPr>
    </w:p>
    <w:p w:rsidR="00397B0C" w:rsidRDefault="00397B0C" w:rsidP="00397B0C">
      <w:pPr>
        <w:jc w:val="center"/>
        <w:rPr>
          <w:rFonts w:ascii="Times New Roman" w:hAnsi="Times New Roman"/>
          <w:b/>
          <w:sz w:val="28"/>
          <w:szCs w:val="28"/>
        </w:rPr>
      </w:pPr>
      <w:r>
        <w:rPr>
          <w:rFonts w:ascii="Times New Roman" w:hAnsi="Times New Roman"/>
          <w:sz w:val="28"/>
          <w:szCs w:val="28"/>
        </w:rPr>
        <w:t>2019г</w:t>
      </w:r>
    </w:p>
    <w:p w:rsidR="00A91E71" w:rsidRDefault="001B22B5" w:rsidP="00A91E71">
      <w:pPr>
        <w:numPr>
          <w:ilvl w:val="0"/>
          <w:numId w:val="1"/>
        </w:numPr>
        <w:ind w:left="0" w:firstLine="851"/>
        <w:jc w:val="center"/>
        <w:rPr>
          <w:rFonts w:ascii="Times New Roman" w:hAnsi="Times New Roman"/>
          <w:b/>
          <w:sz w:val="28"/>
          <w:szCs w:val="28"/>
        </w:rPr>
      </w:pPr>
      <w:r w:rsidRPr="004C29AF">
        <w:rPr>
          <w:rFonts w:ascii="Times New Roman" w:hAnsi="Times New Roman"/>
          <w:b/>
          <w:sz w:val="28"/>
          <w:szCs w:val="28"/>
        </w:rPr>
        <w:lastRenderedPageBreak/>
        <w:t>Пояснительная записка</w:t>
      </w:r>
    </w:p>
    <w:p w:rsidR="002A4D7D" w:rsidRPr="002A4D7D" w:rsidRDefault="002A4D7D" w:rsidP="00984481">
      <w:pPr>
        <w:jc w:val="both"/>
        <w:rPr>
          <w:rFonts w:ascii="Times New Roman" w:hAnsi="Times New Roman"/>
          <w:b/>
          <w:sz w:val="28"/>
          <w:szCs w:val="28"/>
        </w:rPr>
      </w:pPr>
      <w:r w:rsidRPr="002A4D7D">
        <w:rPr>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 xml:space="preserve">      </w:t>
      </w:r>
      <w:proofErr w:type="gramStart"/>
      <w:r w:rsidRPr="002A4D7D">
        <w:rPr>
          <w:rFonts w:ascii="Times New Roman" w:hAnsi="Times New Roman"/>
          <w:color w:val="000000"/>
          <w:sz w:val="28"/>
          <w:szCs w:val="28"/>
          <w:shd w:val="clear" w:color="auto" w:fill="FFFFFF"/>
        </w:rPr>
        <w:t>Рабочая программа по учебному предмету Сольфеджио</w:t>
      </w:r>
      <w:r w:rsidR="00984481">
        <w:rPr>
          <w:rFonts w:ascii="Times New Roman" w:hAnsi="Times New Roman"/>
          <w:color w:val="000000"/>
          <w:sz w:val="28"/>
          <w:szCs w:val="28"/>
          <w:shd w:val="clear" w:color="auto" w:fill="FFFFFF"/>
        </w:rPr>
        <w:t xml:space="preserve"> </w:t>
      </w:r>
      <w:r w:rsidRPr="002A4D7D">
        <w:rPr>
          <w:rFonts w:ascii="Times New Roman" w:hAnsi="Times New Roman"/>
          <w:color w:val="000000"/>
          <w:sz w:val="28"/>
          <w:szCs w:val="28"/>
          <w:shd w:val="clear" w:color="auto" w:fill="FFFFFF"/>
        </w:rPr>
        <w:t xml:space="preserve"> составлена на основе Федерального закона Российской Федерации от 17.06.2011 г.</w:t>
      </w:r>
      <w:r w:rsidR="00984481">
        <w:rPr>
          <w:rFonts w:ascii="Times New Roman" w:hAnsi="Times New Roman"/>
          <w:color w:val="000000"/>
          <w:sz w:val="28"/>
          <w:szCs w:val="28"/>
          <w:shd w:val="clear" w:color="auto" w:fill="FFFFFF"/>
        </w:rPr>
        <w:t xml:space="preserve"> </w:t>
      </w:r>
      <w:r w:rsidRPr="002A4D7D">
        <w:rPr>
          <w:rFonts w:ascii="Times New Roman" w:hAnsi="Times New Roman"/>
          <w:color w:val="000000"/>
          <w:sz w:val="28"/>
          <w:szCs w:val="28"/>
          <w:shd w:val="clear" w:color="auto" w:fill="FFFFFF"/>
        </w:rPr>
        <w:t xml:space="preserve"> № 145-ФЗ </w:t>
      </w:r>
      <w:r w:rsidR="00984481">
        <w:rPr>
          <w:rFonts w:ascii="Times New Roman" w:hAnsi="Times New Roman"/>
          <w:color w:val="000000"/>
          <w:sz w:val="28"/>
          <w:szCs w:val="28"/>
          <w:shd w:val="clear" w:color="auto" w:fill="FFFFFF"/>
        </w:rPr>
        <w:t xml:space="preserve"> </w:t>
      </w:r>
      <w:r w:rsidRPr="002A4D7D">
        <w:rPr>
          <w:rFonts w:ascii="Times New Roman" w:hAnsi="Times New Roman"/>
          <w:color w:val="000000"/>
          <w:sz w:val="28"/>
          <w:szCs w:val="28"/>
          <w:shd w:val="clear" w:color="auto" w:fill="FFFFFF"/>
        </w:rPr>
        <w:t xml:space="preserve">«О внесении изменений в Закон Российской Федерации «Об образовании», Федеральных государственных требований к дополнительной предпрофессиональной </w:t>
      </w:r>
      <w:r w:rsidR="00984481">
        <w:rPr>
          <w:rFonts w:ascii="Times New Roman" w:hAnsi="Times New Roman"/>
          <w:color w:val="000000"/>
          <w:sz w:val="28"/>
          <w:szCs w:val="28"/>
          <w:shd w:val="clear" w:color="auto" w:fill="FFFFFF"/>
        </w:rPr>
        <w:t xml:space="preserve"> </w:t>
      </w:r>
      <w:r w:rsidRPr="002A4D7D">
        <w:rPr>
          <w:rFonts w:ascii="Times New Roman" w:hAnsi="Times New Roman"/>
          <w:color w:val="000000"/>
          <w:sz w:val="28"/>
          <w:szCs w:val="28"/>
          <w:shd w:val="clear" w:color="auto" w:fill="FFFFFF"/>
        </w:rPr>
        <w:t xml:space="preserve">общеобразовательной программе в области музыкального искусства, утвержденных приказом Министерства культуры Российской Федерации от 12.03.2012 г. (далее – ФГТ), </w:t>
      </w:r>
      <w:r w:rsidR="00984481">
        <w:rPr>
          <w:rFonts w:ascii="Times New Roman" w:hAnsi="Times New Roman"/>
          <w:color w:val="000000"/>
          <w:sz w:val="28"/>
          <w:szCs w:val="28"/>
          <w:shd w:val="clear" w:color="auto" w:fill="FFFFFF"/>
        </w:rPr>
        <w:t xml:space="preserve"> </w:t>
      </w:r>
      <w:r w:rsidRPr="002A4D7D">
        <w:rPr>
          <w:rFonts w:ascii="Times New Roman" w:hAnsi="Times New Roman"/>
          <w:color w:val="000000"/>
          <w:sz w:val="28"/>
          <w:szCs w:val="28"/>
          <w:shd w:val="clear" w:color="auto" w:fill="FFFFFF"/>
        </w:rPr>
        <w:t>Рекомендаций Министерства культуры РФ по разработке программ учебных предметов дополнительных предпрофессиональных</w:t>
      </w:r>
      <w:proofErr w:type="gramEnd"/>
      <w:r w:rsidRPr="002A4D7D">
        <w:rPr>
          <w:rFonts w:ascii="Times New Roman" w:hAnsi="Times New Roman"/>
          <w:color w:val="000000"/>
          <w:sz w:val="28"/>
          <w:szCs w:val="28"/>
          <w:shd w:val="clear" w:color="auto" w:fill="FFFFFF"/>
        </w:rPr>
        <w:t xml:space="preserve"> общеобразовательных программ в области искусств</w:t>
      </w:r>
      <w:r w:rsidR="00984481">
        <w:rPr>
          <w:rFonts w:ascii="Times New Roman" w:hAnsi="Times New Roman"/>
          <w:color w:val="000000"/>
          <w:sz w:val="28"/>
          <w:szCs w:val="28"/>
          <w:shd w:val="clear" w:color="auto" w:fill="FFFFFF"/>
        </w:rPr>
        <w:t>.</w:t>
      </w:r>
      <w:r w:rsidRPr="002A4D7D">
        <w:rPr>
          <w:rStyle w:val="apple-converted-space"/>
          <w:rFonts w:ascii="Times New Roman" w:hAnsi="Times New Roman"/>
          <w:color w:val="000000"/>
          <w:sz w:val="28"/>
          <w:szCs w:val="28"/>
          <w:shd w:val="clear" w:color="auto" w:fill="FFFFFF"/>
        </w:rPr>
        <w:t> </w:t>
      </w:r>
      <w:r w:rsidRPr="002A4D7D">
        <w:rPr>
          <w:rFonts w:ascii="Times New Roman" w:hAnsi="Times New Roman"/>
          <w:color w:val="000000"/>
          <w:sz w:val="28"/>
          <w:szCs w:val="28"/>
        </w:rPr>
        <w:br/>
      </w:r>
      <w:r w:rsidRPr="002A4D7D">
        <w:rPr>
          <w:rFonts w:ascii="Times New Roman" w:hAnsi="Times New Roman"/>
          <w:color w:val="000000"/>
          <w:sz w:val="28"/>
          <w:szCs w:val="28"/>
          <w:shd w:val="clear" w:color="auto" w:fill="FFFFFF"/>
        </w:rPr>
        <w:t xml:space="preserve">Данная программа также опирается на проект примерной программы </w:t>
      </w:r>
      <w:r w:rsidR="00466E70">
        <w:rPr>
          <w:rFonts w:ascii="Times New Roman" w:hAnsi="Times New Roman"/>
          <w:color w:val="000000"/>
          <w:sz w:val="28"/>
          <w:szCs w:val="28"/>
          <w:shd w:val="clear" w:color="auto" w:fill="FFFFFF"/>
        </w:rPr>
        <w:t xml:space="preserve"> </w:t>
      </w:r>
      <w:r w:rsidRPr="002A4D7D">
        <w:rPr>
          <w:rFonts w:ascii="Times New Roman" w:hAnsi="Times New Roman"/>
          <w:color w:val="000000"/>
          <w:sz w:val="28"/>
          <w:szCs w:val="28"/>
          <w:shd w:val="clear" w:color="auto" w:fill="FFFFFF"/>
        </w:rPr>
        <w:t xml:space="preserve">(Москва, 2012), </w:t>
      </w:r>
      <w:r w:rsidR="00984481">
        <w:rPr>
          <w:rFonts w:ascii="Times New Roman" w:hAnsi="Times New Roman"/>
          <w:color w:val="000000"/>
          <w:sz w:val="28"/>
          <w:szCs w:val="28"/>
          <w:shd w:val="clear" w:color="auto" w:fill="FFFFFF"/>
        </w:rPr>
        <w:t xml:space="preserve"> </w:t>
      </w:r>
      <w:r w:rsidRPr="002A4D7D">
        <w:rPr>
          <w:rFonts w:ascii="Times New Roman" w:hAnsi="Times New Roman"/>
          <w:color w:val="000000"/>
          <w:sz w:val="28"/>
          <w:szCs w:val="28"/>
          <w:shd w:val="clear" w:color="auto" w:fill="FFFFFF"/>
        </w:rPr>
        <w:t>размещенной на сайте ИРОСКИ</w:t>
      </w:r>
      <w:r w:rsidRPr="002A4D7D">
        <w:rPr>
          <w:rStyle w:val="apple-converted-space"/>
          <w:rFonts w:ascii="Times New Roman" w:hAnsi="Times New Roman"/>
          <w:color w:val="000000"/>
          <w:sz w:val="28"/>
          <w:szCs w:val="28"/>
          <w:shd w:val="clear" w:color="auto" w:fill="FFFFFF"/>
        </w:rPr>
        <w:t> </w:t>
      </w:r>
      <w:r w:rsidR="00466E70">
        <w:rPr>
          <w:rStyle w:val="apple-converted-space"/>
          <w:rFonts w:ascii="Times New Roman" w:hAnsi="Times New Roman"/>
          <w:color w:val="000000"/>
          <w:sz w:val="28"/>
          <w:szCs w:val="28"/>
          <w:shd w:val="clear" w:color="auto" w:fill="FFFFFF"/>
        </w:rPr>
        <w:t xml:space="preserve"> </w:t>
      </w:r>
      <w:r w:rsidR="00CA7E60">
        <w:rPr>
          <w:rStyle w:val="apple-converted-space"/>
          <w:rFonts w:ascii="Times New Roman" w:hAnsi="Times New Roman"/>
          <w:color w:val="000000"/>
          <w:sz w:val="28"/>
          <w:szCs w:val="28"/>
          <w:shd w:val="clear" w:color="auto" w:fill="FFFFFF"/>
        </w:rPr>
        <w:t>(</w:t>
      </w:r>
      <w:hyperlink r:id="rId8" w:tgtFrame="_blank" w:history="1">
        <w:r w:rsidRPr="002A4D7D">
          <w:rPr>
            <w:rStyle w:val="ae"/>
            <w:rFonts w:ascii="Times New Roman" w:hAnsi="Times New Roman"/>
            <w:color w:val="0857A6"/>
            <w:sz w:val="28"/>
            <w:szCs w:val="28"/>
            <w:shd w:val="clear" w:color="auto" w:fill="FFFFFF"/>
          </w:rPr>
          <w:t>http://www.iroski.ru/node/438</w:t>
        </w:r>
      </w:hyperlink>
      <w:r w:rsidR="00984481">
        <w:rPr>
          <w:rFonts w:ascii="Times New Roman" w:hAnsi="Times New Roman"/>
          <w:color w:val="000000"/>
          <w:sz w:val="28"/>
          <w:szCs w:val="28"/>
          <w:shd w:val="clear" w:color="auto" w:fill="FFFFFF"/>
        </w:rPr>
        <w:t>)</w:t>
      </w:r>
      <w:r w:rsidR="00CA7E60">
        <w:rPr>
          <w:rFonts w:ascii="Times New Roman" w:hAnsi="Times New Roman"/>
          <w:color w:val="000000"/>
          <w:sz w:val="28"/>
          <w:szCs w:val="28"/>
          <w:shd w:val="clear" w:color="auto" w:fill="FFFFFF"/>
        </w:rPr>
        <w:t>.</w:t>
      </w:r>
      <w:r w:rsidRPr="002A4D7D">
        <w:rPr>
          <w:rFonts w:ascii="Times New Roman" w:hAnsi="Times New Roman"/>
          <w:color w:val="000000"/>
          <w:sz w:val="28"/>
          <w:szCs w:val="28"/>
        </w:rPr>
        <w:br/>
      </w:r>
    </w:p>
    <w:p w:rsidR="001B22B5" w:rsidRDefault="00E51084" w:rsidP="00E51084">
      <w:pPr>
        <w:spacing w:after="0"/>
        <w:rPr>
          <w:rFonts w:ascii="Times New Roman" w:hAnsi="Times New Roman"/>
          <w:b/>
          <w:i/>
          <w:sz w:val="28"/>
          <w:szCs w:val="28"/>
        </w:rPr>
      </w:pPr>
      <w:r>
        <w:rPr>
          <w:rFonts w:ascii="Times New Roman" w:hAnsi="Times New Roman"/>
          <w:b/>
          <w:i/>
          <w:sz w:val="28"/>
          <w:szCs w:val="28"/>
        </w:rPr>
        <w:t xml:space="preserve">       1.</w:t>
      </w:r>
      <w:r w:rsidR="00A91E71">
        <w:rPr>
          <w:rFonts w:ascii="Times New Roman" w:hAnsi="Times New Roman"/>
          <w:b/>
          <w:i/>
          <w:sz w:val="28"/>
          <w:szCs w:val="28"/>
        </w:rPr>
        <w:t>Характеристика  учебного предмета, его место и роль в образовательном процессе.</w:t>
      </w:r>
    </w:p>
    <w:p w:rsidR="00A91E71" w:rsidRPr="00A91E71" w:rsidRDefault="00A91E71" w:rsidP="00A91E71">
      <w:pPr>
        <w:spacing w:after="0"/>
        <w:ind w:left="1211"/>
        <w:rPr>
          <w:rFonts w:ascii="Times New Roman" w:hAnsi="Times New Roman"/>
          <w:b/>
          <w:i/>
          <w:sz w:val="28"/>
          <w:szCs w:val="28"/>
        </w:rPr>
      </w:pPr>
    </w:p>
    <w:p w:rsidR="001B22B5" w:rsidRDefault="001B22B5" w:rsidP="00A91E71">
      <w:pPr>
        <w:spacing w:after="0"/>
        <w:ind w:firstLine="851"/>
        <w:jc w:val="both"/>
        <w:rPr>
          <w:rFonts w:ascii="Times New Roman" w:hAnsi="Times New Roman"/>
          <w:sz w:val="28"/>
          <w:szCs w:val="28"/>
        </w:rPr>
      </w:pPr>
      <w:r w:rsidRPr="004C29AF">
        <w:rPr>
          <w:rFonts w:ascii="Times New Roman" w:hAnsi="Times New Roman"/>
          <w:sz w:val="28"/>
          <w:szCs w:val="28"/>
        </w:rPr>
        <w:t xml:space="preserve">Предмет </w:t>
      </w:r>
      <w:r>
        <w:rPr>
          <w:rFonts w:ascii="Times New Roman" w:hAnsi="Times New Roman"/>
          <w:sz w:val="28"/>
          <w:szCs w:val="28"/>
        </w:rPr>
        <w:t>«Сольфеджио»</w:t>
      </w:r>
      <w:r w:rsidR="00D237B8">
        <w:rPr>
          <w:rFonts w:ascii="Times New Roman" w:hAnsi="Times New Roman"/>
          <w:sz w:val="28"/>
          <w:szCs w:val="28"/>
        </w:rPr>
        <w:t xml:space="preserve"> в соответствии с  ф</w:t>
      </w:r>
      <w:r w:rsidRPr="004C29AF">
        <w:rPr>
          <w:rFonts w:ascii="Times New Roman" w:hAnsi="Times New Roman"/>
          <w:sz w:val="28"/>
          <w:szCs w:val="28"/>
        </w:rPr>
        <w:t xml:space="preserve">едеральными государственными требованиями  </w:t>
      </w:r>
      <w:r w:rsidR="00D237B8">
        <w:rPr>
          <w:rFonts w:ascii="Times New Roman" w:hAnsi="Times New Roman"/>
          <w:sz w:val="28"/>
          <w:szCs w:val="28"/>
        </w:rPr>
        <w:t>к дополнительным предпрофессиональным общеобразовательным программам в области музыкального искусства «Народные инструменты»,</w:t>
      </w:r>
      <w:r w:rsidR="00A91E71">
        <w:rPr>
          <w:rFonts w:ascii="Times New Roman" w:hAnsi="Times New Roman"/>
          <w:sz w:val="28"/>
          <w:szCs w:val="28"/>
        </w:rPr>
        <w:t xml:space="preserve"> «Духовые инструменты»</w:t>
      </w:r>
      <w:r w:rsidR="00D237B8">
        <w:rPr>
          <w:rFonts w:ascii="Times New Roman" w:hAnsi="Times New Roman"/>
          <w:sz w:val="28"/>
          <w:szCs w:val="28"/>
        </w:rPr>
        <w:t xml:space="preserve"> </w:t>
      </w:r>
      <w:r w:rsidRPr="004C29AF">
        <w:rPr>
          <w:rFonts w:ascii="Times New Roman" w:hAnsi="Times New Roman"/>
          <w:sz w:val="28"/>
          <w:szCs w:val="28"/>
        </w:rPr>
        <w:t>входит в основную  часть  учебного плана  и относится  предметной  о</w:t>
      </w:r>
      <w:r>
        <w:rPr>
          <w:rFonts w:ascii="Times New Roman" w:hAnsi="Times New Roman"/>
          <w:sz w:val="28"/>
          <w:szCs w:val="28"/>
        </w:rPr>
        <w:t>бласти «Теория и история музыки</w:t>
      </w:r>
      <w:r w:rsidRPr="004C29AF">
        <w:rPr>
          <w:rFonts w:ascii="Times New Roman" w:hAnsi="Times New Roman"/>
          <w:sz w:val="28"/>
          <w:szCs w:val="28"/>
        </w:rPr>
        <w:t>»</w:t>
      </w:r>
      <w:r>
        <w:rPr>
          <w:rFonts w:ascii="Times New Roman" w:hAnsi="Times New Roman"/>
          <w:sz w:val="28"/>
          <w:szCs w:val="28"/>
        </w:rPr>
        <w:t>.</w:t>
      </w:r>
    </w:p>
    <w:p w:rsidR="00273C89" w:rsidRDefault="00A91E71" w:rsidP="00A91E71">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sidR="00273C89">
        <w:rPr>
          <w:rFonts w:ascii="Times New Roman" w:hAnsi="Times New Roman"/>
          <w:sz w:val="28"/>
          <w:szCs w:val="28"/>
        </w:rPr>
        <w:t>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знакомят с теоретическими основами музыкального искусства, учат</w:t>
      </w:r>
      <w:r w:rsidR="00273C89" w:rsidRPr="00905EB9">
        <w:rPr>
          <w:rFonts w:ascii="Times New Roman" w:hAnsi="Times New Roman"/>
          <w:sz w:val="28"/>
          <w:szCs w:val="28"/>
        </w:rPr>
        <w:t xml:space="preserve"> применять полученные теоретические знания</w:t>
      </w:r>
      <w:r w:rsidR="00273C89">
        <w:rPr>
          <w:rFonts w:ascii="Times New Roman" w:hAnsi="Times New Roman"/>
          <w:sz w:val="28"/>
          <w:szCs w:val="28"/>
        </w:rPr>
        <w:t xml:space="preserve"> </w:t>
      </w:r>
      <w:r w:rsidR="00273C89" w:rsidRPr="00905EB9">
        <w:rPr>
          <w:rFonts w:ascii="Times New Roman" w:hAnsi="Times New Roman"/>
          <w:sz w:val="28"/>
          <w:szCs w:val="28"/>
        </w:rPr>
        <w:t>при исполн</w:t>
      </w:r>
      <w:r>
        <w:rPr>
          <w:rFonts w:ascii="Times New Roman" w:hAnsi="Times New Roman"/>
          <w:sz w:val="28"/>
          <w:szCs w:val="28"/>
        </w:rPr>
        <w:t>ении</w:t>
      </w:r>
      <w:r w:rsidR="00273C89" w:rsidRPr="00905EB9">
        <w:rPr>
          <w:rFonts w:ascii="Times New Roman" w:hAnsi="Times New Roman"/>
          <w:sz w:val="28"/>
          <w:szCs w:val="28"/>
        </w:rPr>
        <w:t xml:space="preserve"> музыкаль</w:t>
      </w:r>
      <w:r w:rsidR="00273C89">
        <w:rPr>
          <w:rFonts w:ascii="Times New Roman" w:hAnsi="Times New Roman"/>
          <w:sz w:val="28"/>
          <w:szCs w:val="28"/>
        </w:rPr>
        <w:t>ных произведений на инструменте, а</w:t>
      </w:r>
      <w:r>
        <w:rPr>
          <w:rFonts w:ascii="Times New Roman" w:hAnsi="Times New Roman"/>
          <w:sz w:val="28"/>
          <w:szCs w:val="28"/>
        </w:rPr>
        <w:t xml:space="preserve"> также </w:t>
      </w:r>
      <w:r w:rsidR="00983F82">
        <w:rPr>
          <w:rFonts w:ascii="Times New Roman" w:hAnsi="Times New Roman"/>
          <w:sz w:val="28"/>
          <w:szCs w:val="28"/>
        </w:rPr>
        <w:t xml:space="preserve">при изучении </w:t>
      </w:r>
      <w:r>
        <w:rPr>
          <w:rFonts w:ascii="Times New Roman" w:hAnsi="Times New Roman"/>
          <w:sz w:val="28"/>
          <w:szCs w:val="28"/>
        </w:rPr>
        <w:t>других учебных предметов,</w:t>
      </w:r>
      <w:r w:rsidR="00273C89" w:rsidRPr="00905EB9">
        <w:rPr>
          <w:rFonts w:ascii="Times New Roman" w:hAnsi="Times New Roman"/>
          <w:sz w:val="28"/>
          <w:szCs w:val="28"/>
        </w:rPr>
        <w:t xml:space="preserve"> рас</w:t>
      </w:r>
      <w:r>
        <w:rPr>
          <w:rFonts w:ascii="Times New Roman" w:hAnsi="Times New Roman"/>
          <w:sz w:val="28"/>
          <w:szCs w:val="28"/>
        </w:rPr>
        <w:t>ширяя и дополняя</w:t>
      </w:r>
      <w:r w:rsidR="00273C89" w:rsidRPr="00905EB9">
        <w:rPr>
          <w:rFonts w:ascii="Times New Roman" w:hAnsi="Times New Roman"/>
          <w:sz w:val="28"/>
          <w:szCs w:val="28"/>
        </w:rPr>
        <w:t xml:space="preserve"> уровень знаний учащихся</w:t>
      </w:r>
      <w:r w:rsidR="00983F82">
        <w:rPr>
          <w:rFonts w:ascii="Times New Roman" w:hAnsi="Times New Roman"/>
          <w:sz w:val="28"/>
          <w:szCs w:val="28"/>
        </w:rPr>
        <w:t>.</w:t>
      </w:r>
      <w:r w:rsidR="00273C89" w:rsidRPr="00905EB9">
        <w:rPr>
          <w:rFonts w:ascii="Times New Roman" w:hAnsi="Times New Roman"/>
          <w:sz w:val="28"/>
          <w:szCs w:val="28"/>
        </w:rPr>
        <w:t xml:space="preserve"> </w:t>
      </w:r>
    </w:p>
    <w:p w:rsidR="00983F82" w:rsidRDefault="00983F82" w:rsidP="00983F82">
      <w:pPr>
        <w:widowControl w:val="0"/>
        <w:autoSpaceDE w:val="0"/>
        <w:autoSpaceDN w:val="0"/>
        <w:adjustRightInd w:val="0"/>
        <w:spacing w:after="0"/>
        <w:ind w:firstLine="851"/>
        <w:jc w:val="both"/>
        <w:rPr>
          <w:rFonts w:ascii="Times New Roman" w:hAnsi="Times New Roman"/>
          <w:sz w:val="28"/>
          <w:szCs w:val="28"/>
        </w:rPr>
      </w:pPr>
    </w:p>
    <w:p w:rsidR="00983F82" w:rsidRPr="00983F82" w:rsidRDefault="00E51084" w:rsidP="00E51084">
      <w:pPr>
        <w:widowControl w:val="0"/>
        <w:autoSpaceDE w:val="0"/>
        <w:autoSpaceDN w:val="0"/>
        <w:adjustRightInd w:val="0"/>
        <w:spacing w:after="0"/>
        <w:jc w:val="both"/>
        <w:rPr>
          <w:rFonts w:ascii="Times New Roman" w:hAnsi="Times New Roman"/>
          <w:b/>
          <w:i/>
          <w:sz w:val="28"/>
          <w:szCs w:val="28"/>
        </w:rPr>
      </w:pPr>
      <w:r>
        <w:rPr>
          <w:rFonts w:ascii="Times New Roman" w:hAnsi="Times New Roman"/>
          <w:b/>
          <w:i/>
          <w:sz w:val="28"/>
          <w:szCs w:val="28"/>
        </w:rPr>
        <w:t xml:space="preserve">        2.</w:t>
      </w:r>
      <w:r w:rsidR="00400C7E">
        <w:rPr>
          <w:rFonts w:ascii="Times New Roman" w:hAnsi="Times New Roman"/>
          <w:b/>
          <w:i/>
          <w:sz w:val="28"/>
          <w:szCs w:val="28"/>
        </w:rPr>
        <w:t xml:space="preserve"> </w:t>
      </w:r>
      <w:r w:rsidR="00983F82">
        <w:rPr>
          <w:rFonts w:ascii="Times New Roman" w:hAnsi="Times New Roman"/>
          <w:b/>
          <w:i/>
          <w:sz w:val="28"/>
          <w:szCs w:val="28"/>
        </w:rPr>
        <w:t>Срок реализации</w:t>
      </w:r>
      <w:r w:rsidR="00983F82">
        <w:rPr>
          <w:rFonts w:ascii="Times New Roman" w:hAnsi="Times New Roman"/>
          <w:sz w:val="28"/>
          <w:szCs w:val="28"/>
        </w:rPr>
        <w:t xml:space="preserve"> учебного предмета «Сольфеджио» для детей, поступивших в образовательное учреждение в первый класс в возрасте с 10 до 12 лет по специальности «Народные инструменты», «Духовые инструменты», составляет 5 лет.</w:t>
      </w:r>
    </w:p>
    <w:p w:rsidR="00983F82" w:rsidRDefault="00983F82" w:rsidP="00983F82">
      <w:pPr>
        <w:widowControl w:val="0"/>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Срок реализации учебного предмета «Сольфеджио» для детей, не закончивших освоение образовательной программы основного общего образования или среднего (полного) общего образования и планирующих</w:t>
      </w:r>
      <w:r w:rsidR="00A959A1">
        <w:rPr>
          <w:rFonts w:ascii="Times New Roman" w:hAnsi="Times New Roman"/>
          <w:sz w:val="28"/>
          <w:szCs w:val="28"/>
        </w:rPr>
        <w:t xml:space="preserve">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A959A1" w:rsidRDefault="00A959A1" w:rsidP="00983F82">
      <w:pPr>
        <w:widowControl w:val="0"/>
        <w:autoSpaceDE w:val="0"/>
        <w:autoSpaceDN w:val="0"/>
        <w:adjustRightInd w:val="0"/>
        <w:spacing w:after="0"/>
        <w:ind w:firstLine="851"/>
        <w:jc w:val="both"/>
        <w:rPr>
          <w:rFonts w:ascii="Times New Roman" w:hAnsi="Times New Roman"/>
          <w:sz w:val="28"/>
          <w:szCs w:val="28"/>
        </w:rPr>
      </w:pPr>
    </w:p>
    <w:p w:rsidR="001B22B5" w:rsidRPr="00A959A1" w:rsidRDefault="00E51084" w:rsidP="00E51084">
      <w:pPr>
        <w:jc w:val="both"/>
        <w:rPr>
          <w:rFonts w:ascii="Times New Roman" w:hAnsi="Times New Roman"/>
          <w:b/>
          <w:i/>
          <w:sz w:val="28"/>
          <w:szCs w:val="28"/>
        </w:rPr>
      </w:pPr>
      <w:r>
        <w:rPr>
          <w:rFonts w:ascii="Times New Roman" w:hAnsi="Times New Roman"/>
          <w:b/>
          <w:i/>
          <w:sz w:val="28"/>
          <w:szCs w:val="28"/>
        </w:rPr>
        <w:t xml:space="preserve">         3.</w:t>
      </w:r>
      <w:r w:rsidR="00400C7E">
        <w:rPr>
          <w:rFonts w:ascii="Times New Roman" w:hAnsi="Times New Roman"/>
          <w:b/>
          <w:i/>
          <w:sz w:val="28"/>
          <w:szCs w:val="28"/>
        </w:rPr>
        <w:t xml:space="preserve"> </w:t>
      </w:r>
      <w:r w:rsidR="00A959A1" w:rsidRPr="00A959A1">
        <w:rPr>
          <w:rFonts w:ascii="Times New Roman" w:hAnsi="Times New Roman"/>
          <w:b/>
          <w:i/>
          <w:sz w:val="28"/>
          <w:szCs w:val="28"/>
        </w:rPr>
        <w:t>О</w:t>
      </w:r>
      <w:r w:rsidR="00A959A1">
        <w:rPr>
          <w:rFonts w:ascii="Times New Roman" w:hAnsi="Times New Roman"/>
          <w:b/>
          <w:i/>
          <w:sz w:val="28"/>
          <w:szCs w:val="28"/>
        </w:rPr>
        <w:t xml:space="preserve">бъём учебного времени, </w:t>
      </w:r>
      <w:r w:rsidR="00A959A1">
        <w:rPr>
          <w:rFonts w:ascii="Times New Roman" w:hAnsi="Times New Roman"/>
          <w:sz w:val="28"/>
          <w:szCs w:val="28"/>
        </w:rPr>
        <w:t>предусмотренный учебным планом образовательного учреждения на реализацию учебного предмета «Сольфеджио»:</w:t>
      </w:r>
    </w:p>
    <w:p w:rsidR="00A959A1" w:rsidRPr="005C6C85" w:rsidRDefault="00A959A1" w:rsidP="00A959A1">
      <w:pPr>
        <w:widowControl w:val="0"/>
        <w:autoSpaceDE w:val="0"/>
        <w:autoSpaceDN w:val="0"/>
        <w:adjustRightInd w:val="0"/>
        <w:spacing w:after="0"/>
        <w:jc w:val="both"/>
        <w:rPr>
          <w:rFonts w:ascii="Times New Roman" w:hAnsi="Times New Roman"/>
          <w:sz w:val="28"/>
          <w:szCs w:val="28"/>
        </w:rPr>
      </w:pPr>
    </w:p>
    <w:p w:rsidR="00A959A1" w:rsidRDefault="00A959A1" w:rsidP="00A959A1">
      <w:pPr>
        <w:widowControl w:val="0"/>
        <w:autoSpaceDE w:val="0"/>
        <w:autoSpaceDN w:val="0"/>
        <w:adjustRightInd w:val="0"/>
        <w:spacing w:after="0"/>
        <w:jc w:val="both"/>
        <w:rPr>
          <w:rFonts w:ascii="Times New Roman" w:hAnsi="Times New Roman"/>
          <w:sz w:val="28"/>
          <w:szCs w:val="28"/>
        </w:rPr>
      </w:pPr>
      <w:r w:rsidRPr="005C6C85">
        <w:rPr>
          <w:rFonts w:ascii="Times New Roman" w:hAnsi="Times New Roman"/>
          <w:sz w:val="28"/>
          <w:szCs w:val="28"/>
        </w:rPr>
        <w:t>Максимальная учебн</w:t>
      </w:r>
      <w:r>
        <w:rPr>
          <w:rFonts w:ascii="Times New Roman" w:hAnsi="Times New Roman"/>
          <w:sz w:val="28"/>
          <w:szCs w:val="28"/>
        </w:rPr>
        <w:t>ая нагрузка (всего) 412,5 часов (</w:t>
      </w:r>
      <w:r w:rsidR="004E086D">
        <w:rPr>
          <w:rFonts w:ascii="Times New Roman" w:hAnsi="Times New Roman"/>
          <w:sz w:val="28"/>
          <w:szCs w:val="28"/>
        </w:rPr>
        <w:t>1 – 5классы)</w:t>
      </w:r>
      <w:r>
        <w:rPr>
          <w:rFonts w:ascii="Times New Roman" w:hAnsi="Times New Roman"/>
          <w:sz w:val="28"/>
          <w:szCs w:val="28"/>
        </w:rPr>
        <w:t>:</w:t>
      </w:r>
    </w:p>
    <w:p w:rsidR="00A959A1" w:rsidRPr="005C6C85" w:rsidRDefault="004E086D" w:rsidP="00A959A1">
      <w:pPr>
        <w:widowControl w:val="0"/>
        <w:autoSpaceDE w:val="0"/>
        <w:autoSpaceDN w:val="0"/>
        <w:adjustRightInd w:val="0"/>
        <w:spacing w:after="0"/>
        <w:ind w:left="567"/>
        <w:jc w:val="both"/>
        <w:rPr>
          <w:rFonts w:ascii="Times New Roman" w:hAnsi="Times New Roman"/>
          <w:sz w:val="28"/>
          <w:szCs w:val="28"/>
        </w:rPr>
      </w:pPr>
      <w:r>
        <w:rPr>
          <w:rFonts w:ascii="Times New Roman" w:hAnsi="Times New Roman"/>
          <w:sz w:val="28"/>
          <w:szCs w:val="28"/>
        </w:rPr>
        <w:t xml:space="preserve">     </w:t>
      </w:r>
      <w:r w:rsidR="00A959A1" w:rsidRPr="005C6C85">
        <w:rPr>
          <w:rFonts w:ascii="Times New Roman" w:hAnsi="Times New Roman"/>
          <w:sz w:val="28"/>
          <w:szCs w:val="28"/>
        </w:rPr>
        <w:t>1. Обязательная аудиторная нагрузка (</w:t>
      </w:r>
      <w:r w:rsidR="00A959A1">
        <w:rPr>
          <w:rFonts w:ascii="Times New Roman" w:hAnsi="Times New Roman"/>
          <w:sz w:val="28"/>
          <w:szCs w:val="28"/>
        </w:rPr>
        <w:t xml:space="preserve">всего) 247,5 часов. </w:t>
      </w:r>
    </w:p>
    <w:p w:rsidR="00A959A1" w:rsidRDefault="00A959A1" w:rsidP="00A959A1">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5C6C85">
        <w:rPr>
          <w:rFonts w:ascii="Times New Roman" w:hAnsi="Times New Roman"/>
          <w:sz w:val="28"/>
          <w:szCs w:val="28"/>
        </w:rPr>
        <w:t xml:space="preserve">  </w:t>
      </w:r>
      <w:r w:rsidR="004E086D">
        <w:rPr>
          <w:rFonts w:ascii="Times New Roman" w:hAnsi="Times New Roman"/>
          <w:sz w:val="28"/>
          <w:szCs w:val="28"/>
        </w:rPr>
        <w:t xml:space="preserve"> </w:t>
      </w:r>
      <w:r w:rsidRPr="005C6C85">
        <w:rPr>
          <w:rFonts w:ascii="Times New Roman" w:hAnsi="Times New Roman"/>
          <w:sz w:val="28"/>
          <w:szCs w:val="28"/>
        </w:rPr>
        <w:t>2. Самостоятельная рабо</w:t>
      </w:r>
      <w:r>
        <w:rPr>
          <w:rFonts w:ascii="Times New Roman" w:hAnsi="Times New Roman"/>
          <w:sz w:val="28"/>
          <w:szCs w:val="28"/>
        </w:rPr>
        <w:t>та обучающегося (всего) 165 часов</w:t>
      </w:r>
      <w:r w:rsidRPr="005C6C85">
        <w:rPr>
          <w:rFonts w:ascii="Times New Roman" w:hAnsi="Times New Roman"/>
          <w:sz w:val="28"/>
          <w:szCs w:val="28"/>
        </w:rPr>
        <w:t>.</w:t>
      </w:r>
    </w:p>
    <w:p w:rsidR="004E086D" w:rsidRPr="005C6C85" w:rsidRDefault="004E086D" w:rsidP="00A959A1">
      <w:pPr>
        <w:widowControl w:val="0"/>
        <w:autoSpaceDE w:val="0"/>
        <w:autoSpaceDN w:val="0"/>
        <w:adjustRightInd w:val="0"/>
        <w:jc w:val="both"/>
        <w:rPr>
          <w:rFonts w:ascii="Times New Roman" w:hAnsi="Times New Roman"/>
          <w:sz w:val="28"/>
          <w:szCs w:val="28"/>
        </w:rPr>
      </w:pPr>
      <w:r w:rsidRPr="005C6C85">
        <w:rPr>
          <w:rFonts w:ascii="Times New Roman" w:hAnsi="Times New Roman"/>
          <w:sz w:val="28"/>
          <w:szCs w:val="28"/>
        </w:rPr>
        <w:t>Максимальная учебн</w:t>
      </w:r>
      <w:r>
        <w:rPr>
          <w:rFonts w:ascii="Times New Roman" w:hAnsi="Times New Roman"/>
          <w:sz w:val="28"/>
          <w:szCs w:val="28"/>
        </w:rPr>
        <w:t>ая нагрузка (всего) 82,5 часов (6 класс):</w:t>
      </w:r>
    </w:p>
    <w:p w:rsidR="004E086D" w:rsidRPr="005C6C85" w:rsidRDefault="004E086D" w:rsidP="004E086D">
      <w:pPr>
        <w:widowControl w:val="0"/>
        <w:autoSpaceDE w:val="0"/>
        <w:autoSpaceDN w:val="0"/>
        <w:adjustRightInd w:val="0"/>
        <w:spacing w:after="0"/>
        <w:ind w:left="567"/>
        <w:jc w:val="both"/>
        <w:rPr>
          <w:rFonts w:ascii="Times New Roman" w:hAnsi="Times New Roman"/>
          <w:sz w:val="28"/>
          <w:szCs w:val="28"/>
        </w:rPr>
      </w:pPr>
      <w:r w:rsidRPr="005C6C85">
        <w:rPr>
          <w:rFonts w:ascii="Times New Roman" w:hAnsi="Times New Roman"/>
          <w:sz w:val="28"/>
          <w:szCs w:val="28"/>
        </w:rPr>
        <w:t>1. Обязательная аудиторная нагрузка (</w:t>
      </w:r>
      <w:r>
        <w:rPr>
          <w:rFonts w:ascii="Times New Roman" w:hAnsi="Times New Roman"/>
          <w:sz w:val="28"/>
          <w:szCs w:val="28"/>
        </w:rPr>
        <w:t xml:space="preserve">всего) 49,5 часов. </w:t>
      </w:r>
    </w:p>
    <w:p w:rsidR="001B22B5" w:rsidRPr="005C6C85" w:rsidRDefault="004E086D" w:rsidP="004E086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5C6C85">
        <w:rPr>
          <w:rFonts w:ascii="Times New Roman" w:hAnsi="Times New Roman"/>
          <w:sz w:val="28"/>
          <w:szCs w:val="28"/>
        </w:rPr>
        <w:t xml:space="preserve">  </w:t>
      </w:r>
      <w:r>
        <w:rPr>
          <w:rFonts w:ascii="Times New Roman" w:hAnsi="Times New Roman"/>
          <w:sz w:val="28"/>
          <w:szCs w:val="28"/>
        </w:rPr>
        <w:t xml:space="preserve"> </w:t>
      </w:r>
      <w:r w:rsidRPr="005C6C85">
        <w:rPr>
          <w:rFonts w:ascii="Times New Roman" w:hAnsi="Times New Roman"/>
          <w:sz w:val="28"/>
          <w:szCs w:val="28"/>
        </w:rPr>
        <w:t>2. Самостоятельная рабо</w:t>
      </w:r>
      <w:r>
        <w:rPr>
          <w:rFonts w:ascii="Times New Roman" w:hAnsi="Times New Roman"/>
          <w:sz w:val="28"/>
          <w:szCs w:val="28"/>
        </w:rPr>
        <w:t>та обучающегося (всего) 33 часов</w:t>
      </w:r>
      <w:r w:rsidRPr="005C6C85">
        <w:rPr>
          <w:rFonts w:ascii="Times New Roman" w:hAnsi="Times New Roman"/>
          <w:sz w:val="28"/>
          <w:szCs w:val="28"/>
        </w:rPr>
        <w:t>.</w:t>
      </w:r>
    </w:p>
    <w:p w:rsidR="001B22B5" w:rsidRDefault="00E51084" w:rsidP="00E51084">
      <w:pPr>
        <w:rPr>
          <w:rFonts w:ascii="Times New Roman" w:hAnsi="Times New Roman"/>
          <w:sz w:val="28"/>
          <w:szCs w:val="28"/>
        </w:rPr>
      </w:pPr>
      <w:r>
        <w:rPr>
          <w:rFonts w:ascii="Times New Roman" w:hAnsi="Times New Roman"/>
          <w:b/>
          <w:i/>
          <w:sz w:val="28"/>
          <w:szCs w:val="28"/>
        </w:rPr>
        <w:t xml:space="preserve">        4.</w:t>
      </w:r>
      <w:r w:rsidR="00400C7E">
        <w:rPr>
          <w:rFonts w:ascii="Times New Roman" w:hAnsi="Times New Roman"/>
          <w:b/>
          <w:i/>
          <w:sz w:val="28"/>
          <w:szCs w:val="28"/>
        </w:rPr>
        <w:t xml:space="preserve"> </w:t>
      </w:r>
      <w:r w:rsidR="001B22B5" w:rsidRPr="004E086D">
        <w:rPr>
          <w:rFonts w:ascii="Times New Roman" w:hAnsi="Times New Roman"/>
          <w:b/>
          <w:i/>
          <w:sz w:val="28"/>
          <w:szCs w:val="28"/>
        </w:rPr>
        <w:t>Форма проведения аудиторных занятий</w:t>
      </w:r>
      <w:r w:rsidR="001B22B5">
        <w:rPr>
          <w:rFonts w:ascii="Times New Roman" w:hAnsi="Times New Roman"/>
          <w:sz w:val="28"/>
          <w:szCs w:val="28"/>
        </w:rPr>
        <w:t xml:space="preserve"> мелкогрупповая</w:t>
      </w:r>
      <w:r w:rsidR="004E086D">
        <w:rPr>
          <w:rFonts w:ascii="Times New Roman" w:hAnsi="Times New Roman"/>
          <w:sz w:val="28"/>
          <w:szCs w:val="28"/>
        </w:rPr>
        <w:t xml:space="preserve"> (от 4 до 10 человек), рекомендуемая </w:t>
      </w:r>
      <w:r>
        <w:rPr>
          <w:rFonts w:ascii="Times New Roman" w:hAnsi="Times New Roman"/>
          <w:sz w:val="28"/>
          <w:szCs w:val="28"/>
        </w:rPr>
        <w:t xml:space="preserve">продолжительность занятий - </w:t>
      </w:r>
      <w:r w:rsidR="004E086D">
        <w:rPr>
          <w:rFonts w:ascii="Times New Roman" w:hAnsi="Times New Roman"/>
          <w:sz w:val="28"/>
          <w:szCs w:val="28"/>
        </w:rPr>
        <w:t>1,5 часа</w:t>
      </w:r>
      <w:r>
        <w:rPr>
          <w:rFonts w:ascii="Times New Roman" w:hAnsi="Times New Roman"/>
          <w:sz w:val="28"/>
          <w:szCs w:val="28"/>
        </w:rPr>
        <w:t xml:space="preserve"> в неделю.</w:t>
      </w:r>
    </w:p>
    <w:p w:rsidR="00E51084" w:rsidRDefault="00E51084" w:rsidP="00134A64">
      <w:pPr>
        <w:rPr>
          <w:rFonts w:ascii="Times New Roman" w:hAnsi="Times New Roman"/>
          <w:b/>
          <w:i/>
          <w:sz w:val="28"/>
          <w:szCs w:val="28"/>
        </w:rPr>
      </w:pPr>
      <w:r>
        <w:rPr>
          <w:rFonts w:ascii="Times New Roman" w:hAnsi="Times New Roman"/>
          <w:b/>
          <w:i/>
          <w:sz w:val="28"/>
          <w:szCs w:val="28"/>
        </w:rPr>
        <w:t xml:space="preserve">       </w:t>
      </w:r>
    </w:p>
    <w:p w:rsidR="00E51084" w:rsidRPr="00E51084" w:rsidRDefault="00E51084" w:rsidP="00E51084">
      <w:pPr>
        <w:rPr>
          <w:rFonts w:ascii="Times New Roman" w:hAnsi="Times New Roman"/>
          <w:b/>
          <w:i/>
          <w:sz w:val="28"/>
          <w:szCs w:val="28"/>
        </w:rPr>
      </w:pPr>
      <w:r>
        <w:rPr>
          <w:rFonts w:ascii="Times New Roman" w:hAnsi="Times New Roman"/>
          <w:b/>
          <w:i/>
          <w:sz w:val="28"/>
          <w:szCs w:val="28"/>
        </w:rPr>
        <w:t xml:space="preserve">        5.</w:t>
      </w:r>
      <w:r w:rsidR="00400C7E">
        <w:rPr>
          <w:rFonts w:ascii="Times New Roman" w:hAnsi="Times New Roman"/>
          <w:b/>
          <w:i/>
          <w:sz w:val="28"/>
          <w:szCs w:val="28"/>
        </w:rPr>
        <w:t xml:space="preserve"> </w:t>
      </w:r>
      <w:r>
        <w:rPr>
          <w:rFonts w:ascii="Times New Roman" w:hAnsi="Times New Roman"/>
          <w:b/>
          <w:i/>
          <w:sz w:val="28"/>
          <w:szCs w:val="28"/>
        </w:rPr>
        <w:t>Цели и задачи предмета «Сольфеджио»</w:t>
      </w:r>
    </w:p>
    <w:p w:rsidR="001B22B5" w:rsidRPr="00E51084" w:rsidRDefault="001B22B5" w:rsidP="008568F3">
      <w:pPr>
        <w:rPr>
          <w:rFonts w:ascii="Times New Roman" w:hAnsi="Times New Roman"/>
          <w:i/>
          <w:sz w:val="28"/>
          <w:szCs w:val="28"/>
        </w:rPr>
      </w:pPr>
      <w:r>
        <w:rPr>
          <w:rFonts w:ascii="Times New Roman" w:hAnsi="Times New Roman"/>
          <w:b/>
          <w:sz w:val="28"/>
          <w:szCs w:val="28"/>
        </w:rPr>
        <w:t xml:space="preserve">  </w:t>
      </w:r>
      <w:r w:rsidRPr="00E51084">
        <w:rPr>
          <w:rFonts w:ascii="Times New Roman" w:hAnsi="Times New Roman"/>
          <w:b/>
          <w:i/>
          <w:sz w:val="28"/>
          <w:szCs w:val="28"/>
        </w:rPr>
        <w:t>Цели предмета:</w:t>
      </w:r>
      <w:r w:rsidRPr="00E51084">
        <w:rPr>
          <w:rFonts w:ascii="Times New Roman" w:hAnsi="Times New Roman"/>
          <w:i/>
          <w:sz w:val="28"/>
          <w:szCs w:val="28"/>
        </w:rPr>
        <w:t xml:space="preserve"> </w:t>
      </w:r>
    </w:p>
    <w:p w:rsidR="001B22B5" w:rsidRDefault="001B22B5" w:rsidP="008568F3">
      <w:pPr>
        <w:ind w:firstLine="851"/>
        <w:jc w:val="both"/>
        <w:rPr>
          <w:rFonts w:ascii="Times New Roman" w:hAnsi="Times New Roman"/>
          <w:sz w:val="28"/>
          <w:szCs w:val="28"/>
        </w:rPr>
      </w:pPr>
      <w:r w:rsidRPr="008568F3">
        <w:rPr>
          <w:rFonts w:ascii="Times New Roman" w:hAnsi="Times New Roman"/>
          <w:sz w:val="28"/>
          <w:szCs w:val="28"/>
        </w:rPr>
        <w:t>•</w:t>
      </w:r>
      <w:r w:rsidRPr="008568F3">
        <w:rPr>
          <w:rFonts w:ascii="Times New Roman" w:hAnsi="Times New Roman"/>
          <w:sz w:val="28"/>
          <w:szCs w:val="28"/>
        </w:rPr>
        <w:tab/>
        <w:t>Воспитание и формирование духовно - нравственной и эстетически развитой личности посредст</w:t>
      </w:r>
      <w:r>
        <w:rPr>
          <w:rFonts w:ascii="Times New Roman" w:hAnsi="Times New Roman"/>
          <w:sz w:val="28"/>
          <w:szCs w:val="28"/>
        </w:rPr>
        <w:t>вом художественного образования;</w:t>
      </w:r>
    </w:p>
    <w:p w:rsidR="00E51084" w:rsidRDefault="00E51084" w:rsidP="008568F3">
      <w:pPr>
        <w:ind w:firstLine="851"/>
        <w:jc w:val="both"/>
        <w:rPr>
          <w:rFonts w:ascii="Times New Roman" w:hAnsi="Times New Roman"/>
          <w:sz w:val="28"/>
          <w:szCs w:val="28"/>
        </w:rPr>
      </w:pPr>
      <w:r w:rsidRPr="008568F3">
        <w:rPr>
          <w:rFonts w:ascii="Times New Roman" w:hAnsi="Times New Roman"/>
          <w:sz w:val="28"/>
          <w:szCs w:val="28"/>
        </w:rPr>
        <w:t>•</w:t>
      </w:r>
      <w:r>
        <w:rPr>
          <w:rFonts w:ascii="Times New Roman" w:hAnsi="Times New Roman"/>
          <w:sz w:val="28"/>
          <w:szCs w:val="28"/>
        </w:rPr>
        <w:t xml:space="preserve">       развитие музыкально-творческих способностей</w:t>
      </w:r>
      <w:r w:rsidR="00296CA0">
        <w:rPr>
          <w:rFonts w:ascii="Times New Roman" w:hAnsi="Times New Roman"/>
          <w:sz w:val="28"/>
          <w:szCs w:val="28"/>
        </w:rPr>
        <w:t xml:space="preserve"> учащегося, на основе приобретённых им знаний, умений, навыков в области теории музыки, а также выявление одарённых детей в области музыкального искусства; </w:t>
      </w:r>
    </w:p>
    <w:p w:rsidR="001B22B5" w:rsidRPr="00466E70" w:rsidRDefault="000F22F1" w:rsidP="00466E70">
      <w:pPr>
        <w:jc w:val="both"/>
        <w:rPr>
          <w:rFonts w:ascii="Times New Roman" w:hAnsi="Times New Roman"/>
          <w:sz w:val="28"/>
          <w:szCs w:val="28"/>
        </w:rPr>
      </w:pPr>
      <w:r>
        <w:rPr>
          <w:rFonts w:ascii="Times New Roman" w:hAnsi="Times New Roman"/>
          <w:sz w:val="28"/>
          <w:szCs w:val="28"/>
        </w:rPr>
        <w:t xml:space="preserve">            </w:t>
      </w:r>
      <w:r w:rsidRPr="008568F3">
        <w:rPr>
          <w:rFonts w:ascii="Times New Roman" w:hAnsi="Times New Roman"/>
          <w:sz w:val="28"/>
          <w:szCs w:val="28"/>
        </w:rPr>
        <w:t>•</w:t>
      </w:r>
      <w:r w:rsidRPr="008568F3">
        <w:rPr>
          <w:rFonts w:ascii="Times New Roman" w:hAnsi="Times New Roman"/>
          <w:sz w:val="28"/>
          <w:szCs w:val="28"/>
        </w:rPr>
        <w:tab/>
      </w:r>
      <w:r>
        <w:rPr>
          <w:rFonts w:ascii="Times New Roman" w:hAnsi="Times New Roman"/>
          <w:sz w:val="28"/>
          <w:szCs w:val="28"/>
        </w:rPr>
        <w:t>подгото</w:t>
      </w:r>
      <w:r w:rsidRPr="00905EB9">
        <w:rPr>
          <w:rFonts w:ascii="Times New Roman" w:hAnsi="Times New Roman"/>
          <w:sz w:val="28"/>
          <w:szCs w:val="28"/>
        </w:rPr>
        <w:t>вка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E82242" w:rsidRDefault="001B22B5" w:rsidP="000F22F1">
      <w:pPr>
        <w:spacing w:after="0"/>
        <w:jc w:val="both"/>
        <w:rPr>
          <w:rFonts w:ascii="Times New Roman" w:hAnsi="Times New Roman"/>
          <w:sz w:val="28"/>
          <w:szCs w:val="28"/>
        </w:rPr>
      </w:pPr>
      <w:r w:rsidRPr="00E51084">
        <w:rPr>
          <w:rFonts w:ascii="Times New Roman" w:hAnsi="Times New Roman"/>
          <w:b/>
          <w:bCs/>
          <w:i/>
          <w:sz w:val="28"/>
          <w:szCs w:val="28"/>
        </w:rPr>
        <w:t xml:space="preserve">   Задачи:</w:t>
      </w:r>
      <w:r w:rsidRPr="00E51084">
        <w:rPr>
          <w:rFonts w:ascii="Times New Roman" w:hAnsi="Times New Roman"/>
          <w:i/>
          <w:sz w:val="28"/>
          <w:szCs w:val="28"/>
        </w:rPr>
        <w:br/>
      </w:r>
      <w:r w:rsidR="00296CA0">
        <w:rPr>
          <w:rFonts w:ascii="Times New Roman" w:hAnsi="Times New Roman"/>
          <w:sz w:val="28"/>
          <w:szCs w:val="28"/>
        </w:rPr>
        <w:t xml:space="preserve">            </w:t>
      </w:r>
      <w:r w:rsidRPr="005C6C85">
        <w:rPr>
          <w:rFonts w:ascii="Times New Roman" w:hAnsi="Times New Roman"/>
          <w:sz w:val="28"/>
          <w:szCs w:val="28"/>
        </w:rPr>
        <w:t xml:space="preserve">• </w:t>
      </w:r>
      <w:r w:rsidR="000F22F1">
        <w:rPr>
          <w:rFonts w:ascii="Times New Roman" w:hAnsi="Times New Roman"/>
          <w:sz w:val="28"/>
          <w:szCs w:val="28"/>
        </w:rPr>
        <w:t xml:space="preserve">  </w:t>
      </w:r>
      <w:r w:rsidRPr="005C6C85">
        <w:rPr>
          <w:rFonts w:ascii="Times New Roman" w:hAnsi="Times New Roman"/>
          <w:sz w:val="28"/>
          <w:szCs w:val="28"/>
        </w:rPr>
        <w:t xml:space="preserve">целенаправленное систематическое развитие музыкально-слуховых способностей обучающихся, музыкального мышления и музыкальной памяти, </w:t>
      </w:r>
      <w:r w:rsidR="000F22F1">
        <w:rPr>
          <w:rFonts w:ascii="Times New Roman" w:hAnsi="Times New Roman"/>
          <w:sz w:val="28"/>
          <w:szCs w:val="28"/>
        </w:rPr>
        <w:t xml:space="preserve"> </w:t>
      </w:r>
      <w:r w:rsidRPr="005C6C85">
        <w:rPr>
          <w:rFonts w:ascii="Times New Roman" w:hAnsi="Times New Roman"/>
          <w:sz w:val="28"/>
          <w:szCs w:val="28"/>
        </w:rPr>
        <w:t xml:space="preserve">как основы для практических навыков; </w:t>
      </w:r>
    </w:p>
    <w:p w:rsidR="00E82242" w:rsidRDefault="001B22B5" w:rsidP="000F22F1">
      <w:pPr>
        <w:spacing w:after="0"/>
        <w:jc w:val="both"/>
        <w:rPr>
          <w:rFonts w:ascii="Times New Roman" w:hAnsi="Times New Roman"/>
          <w:sz w:val="28"/>
          <w:szCs w:val="28"/>
        </w:rPr>
      </w:pPr>
      <w:r w:rsidRPr="005C6C85">
        <w:rPr>
          <w:rFonts w:ascii="Times New Roman" w:hAnsi="Times New Roman"/>
          <w:sz w:val="28"/>
          <w:szCs w:val="28"/>
        </w:rPr>
        <w:br/>
      </w:r>
      <w:r w:rsidR="000F22F1">
        <w:rPr>
          <w:rFonts w:ascii="Times New Roman" w:hAnsi="Times New Roman"/>
          <w:sz w:val="28"/>
          <w:szCs w:val="28"/>
        </w:rPr>
        <w:t xml:space="preserve">           </w:t>
      </w:r>
      <w:r w:rsidRPr="005C6C85">
        <w:rPr>
          <w:rFonts w:ascii="Times New Roman" w:hAnsi="Times New Roman"/>
          <w:sz w:val="28"/>
          <w:szCs w:val="28"/>
        </w:rPr>
        <w:t xml:space="preserve"> </w:t>
      </w:r>
      <w:r w:rsidR="000F22F1">
        <w:rPr>
          <w:rFonts w:ascii="Times New Roman" w:hAnsi="Times New Roman"/>
          <w:sz w:val="28"/>
          <w:szCs w:val="28"/>
        </w:rPr>
        <w:t xml:space="preserve">• формирование знаний музыкальных стилей, владение профессиональной терминологией, </w:t>
      </w:r>
      <w:r w:rsidRPr="005C6C85">
        <w:rPr>
          <w:rFonts w:ascii="Times New Roman" w:hAnsi="Times New Roman"/>
          <w:sz w:val="28"/>
          <w:szCs w:val="28"/>
        </w:rPr>
        <w:t>воспитание основ аналитического восприятия, осознания некоторых закономерностей организации музыкального</w:t>
      </w:r>
      <w:r w:rsidR="000F22F1">
        <w:rPr>
          <w:rFonts w:ascii="Times New Roman" w:hAnsi="Times New Roman"/>
          <w:sz w:val="28"/>
          <w:szCs w:val="28"/>
        </w:rPr>
        <w:t xml:space="preserve"> </w:t>
      </w:r>
      <w:r w:rsidRPr="00A428FB">
        <w:rPr>
          <w:rFonts w:ascii="Times New Roman" w:hAnsi="Times New Roman"/>
          <w:color w:val="012222"/>
          <w:sz w:val="28"/>
          <w:szCs w:val="28"/>
        </w:rPr>
        <w:t xml:space="preserve">языка; </w:t>
      </w:r>
    </w:p>
    <w:p w:rsidR="001B22B5" w:rsidRPr="00905EB9" w:rsidRDefault="001B22B5" w:rsidP="000F22F1">
      <w:pPr>
        <w:spacing w:after="0"/>
        <w:jc w:val="both"/>
        <w:rPr>
          <w:rFonts w:ascii="Times New Roman" w:hAnsi="Times New Roman"/>
          <w:sz w:val="28"/>
          <w:szCs w:val="28"/>
        </w:rPr>
      </w:pPr>
      <w:r w:rsidRPr="00A428FB">
        <w:rPr>
          <w:rFonts w:ascii="Times New Roman" w:hAnsi="Times New Roman"/>
          <w:color w:val="012222"/>
          <w:sz w:val="28"/>
          <w:szCs w:val="28"/>
        </w:rPr>
        <w:br/>
      </w:r>
      <w:r w:rsidR="00296CA0">
        <w:rPr>
          <w:rFonts w:ascii="Times New Roman" w:hAnsi="Times New Roman"/>
          <w:sz w:val="28"/>
          <w:szCs w:val="28"/>
        </w:rPr>
        <w:t xml:space="preserve">           </w:t>
      </w:r>
      <w:r w:rsidRPr="00905EB9">
        <w:rPr>
          <w:rFonts w:ascii="Times New Roman" w:hAnsi="Times New Roman"/>
          <w:sz w:val="28"/>
          <w:szCs w:val="28"/>
        </w:rPr>
        <w:t>•</w:t>
      </w:r>
      <w:r w:rsidR="000F22F1">
        <w:rPr>
          <w:rFonts w:ascii="Times New Roman" w:hAnsi="Times New Roman"/>
          <w:sz w:val="28"/>
          <w:szCs w:val="28"/>
        </w:rPr>
        <w:t xml:space="preserve"> </w:t>
      </w:r>
      <w:r w:rsidRPr="00905EB9">
        <w:rPr>
          <w:rFonts w:ascii="Times New Roman" w:hAnsi="Times New Roman"/>
          <w:sz w:val="28"/>
          <w:szCs w:val="28"/>
        </w:rPr>
        <w:t xml:space="preserve"> формирование практических навыков </w:t>
      </w:r>
      <w:r w:rsidR="00296CA0">
        <w:rPr>
          <w:rFonts w:ascii="Times New Roman" w:hAnsi="Times New Roman"/>
          <w:sz w:val="28"/>
          <w:szCs w:val="28"/>
        </w:rPr>
        <w:t>самостоятельной работы,</w:t>
      </w:r>
      <w:r w:rsidRPr="00905EB9">
        <w:rPr>
          <w:rFonts w:ascii="Times New Roman" w:hAnsi="Times New Roman"/>
          <w:sz w:val="28"/>
          <w:szCs w:val="28"/>
        </w:rPr>
        <w:t xml:space="preserve"> умение использовать их в комплексе, при исполнении музыкального материала, в творческих формах </w:t>
      </w:r>
      <w:proofErr w:type="spellStart"/>
      <w:r w:rsidRPr="00905EB9">
        <w:rPr>
          <w:rFonts w:ascii="Times New Roman" w:hAnsi="Times New Roman"/>
          <w:sz w:val="28"/>
          <w:szCs w:val="28"/>
        </w:rPr>
        <w:t>музицирования</w:t>
      </w:r>
      <w:proofErr w:type="spellEnd"/>
      <w:r w:rsidRPr="00905EB9">
        <w:rPr>
          <w:rFonts w:ascii="Times New Roman" w:hAnsi="Times New Roman"/>
          <w:sz w:val="28"/>
          <w:szCs w:val="28"/>
        </w:rPr>
        <w:t xml:space="preserve">; </w:t>
      </w:r>
    </w:p>
    <w:p w:rsidR="000F22F1" w:rsidRPr="008568F3" w:rsidRDefault="000F22F1" w:rsidP="000F22F1">
      <w:pPr>
        <w:spacing w:after="0"/>
        <w:jc w:val="both"/>
        <w:rPr>
          <w:rFonts w:ascii="Times New Roman" w:hAnsi="Times New Roman"/>
          <w:sz w:val="28"/>
          <w:szCs w:val="28"/>
        </w:rPr>
      </w:pPr>
      <w:r>
        <w:rPr>
          <w:rFonts w:ascii="Times New Roman" w:hAnsi="Times New Roman"/>
          <w:sz w:val="28"/>
          <w:szCs w:val="28"/>
        </w:rPr>
        <w:lastRenderedPageBreak/>
        <w:t xml:space="preserve">          </w:t>
      </w:r>
      <w:r w:rsidR="00296CA0">
        <w:rPr>
          <w:rFonts w:ascii="Times New Roman" w:hAnsi="Times New Roman"/>
          <w:sz w:val="28"/>
          <w:szCs w:val="28"/>
        </w:rPr>
        <w:t xml:space="preserve">  </w:t>
      </w:r>
      <w:r w:rsidR="001B22B5" w:rsidRPr="00905EB9">
        <w:rPr>
          <w:rFonts w:ascii="Times New Roman" w:hAnsi="Times New Roman"/>
          <w:sz w:val="28"/>
          <w:szCs w:val="28"/>
        </w:rPr>
        <w:t xml:space="preserve">• </w:t>
      </w:r>
      <w:r>
        <w:rPr>
          <w:rFonts w:ascii="Times New Roman" w:hAnsi="Times New Roman"/>
          <w:sz w:val="28"/>
          <w:szCs w:val="28"/>
        </w:rPr>
        <w:t xml:space="preserve">  формирование у наиболее </w:t>
      </w:r>
      <w:r w:rsidR="001B22B5" w:rsidRPr="00905EB9">
        <w:rPr>
          <w:rFonts w:ascii="Times New Roman" w:hAnsi="Times New Roman"/>
          <w:sz w:val="28"/>
          <w:szCs w:val="28"/>
        </w:rPr>
        <w:t xml:space="preserve"> одаренных детей</w:t>
      </w:r>
      <w:r>
        <w:rPr>
          <w:rFonts w:ascii="Times New Roman" w:hAnsi="Times New Roman"/>
          <w:sz w:val="28"/>
          <w:szCs w:val="28"/>
        </w:rPr>
        <w:t xml:space="preserve"> осознанной мотивации к продолжению профессионального обучения, а также</w:t>
      </w:r>
      <w:r w:rsidR="001B22B5" w:rsidRPr="00905EB9">
        <w:rPr>
          <w:rFonts w:ascii="Times New Roman" w:hAnsi="Times New Roman"/>
          <w:sz w:val="28"/>
          <w:szCs w:val="28"/>
        </w:rPr>
        <w:t xml:space="preserve"> </w:t>
      </w:r>
      <w:r>
        <w:rPr>
          <w:rFonts w:ascii="Times New Roman" w:hAnsi="Times New Roman"/>
          <w:sz w:val="28"/>
          <w:szCs w:val="28"/>
        </w:rPr>
        <w:t>ф</w:t>
      </w:r>
      <w:r w:rsidRPr="008568F3">
        <w:rPr>
          <w:rFonts w:ascii="Times New Roman" w:hAnsi="Times New Roman"/>
          <w:sz w:val="28"/>
          <w:szCs w:val="28"/>
        </w:rPr>
        <w:t xml:space="preserve">ормирование  у </w:t>
      </w:r>
      <w:r>
        <w:rPr>
          <w:rFonts w:ascii="Times New Roman" w:hAnsi="Times New Roman"/>
          <w:sz w:val="28"/>
          <w:szCs w:val="28"/>
        </w:rPr>
        <w:t>них</w:t>
      </w:r>
      <w:r w:rsidRPr="008568F3">
        <w:rPr>
          <w:rFonts w:ascii="Times New Roman" w:hAnsi="Times New Roman"/>
          <w:sz w:val="28"/>
          <w:szCs w:val="28"/>
        </w:rPr>
        <w:t xml:space="preserve"> комплекса знаний, умений и навыков, позволяющих в дальнейшем осваивать основные профессиональные образовательные программы в области искусства.</w:t>
      </w:r>
    </w:p>
    <w:p w:rsidR="001B22B5" w:rsidRDefault="001B22B5" w:rsidP="000F22F1">
      <w:pPr>
        <w:spacing w:after="0"/>
        <w:jc w:val="both"/>
        <w:rPr>
          <w:rFonts w:ascii="Times New Roman" w:hAnsi="Times New Roman"/>
          <w:sz w:val="28"/>
          <w:szCs w:val="28"/>
        </w:rPr>
      </w:pPr>
    </w:p>
    <w:p w:rsidR="00792129" w:rsidRPr="008A6591" w:rsidRDefault="00792129" w:rsidP="00792129">
      <w:pPr>
        <w:pStyle w:val="51"/>
        <w:shd w:val="clear" w:color="auto" w:fill="auto"/>
        <w:tabs>
          <w:tab w:val="left" w:pos="1158"/>
        </w:tabs>
        <w:spacing w:before="0" w:after="0" w:line="270" w:lineRule="exact"/>
        <w:rPr>
          <w:rStyle w:val="5"/>
          <w:rFonts w:ascii="Times New Roman" w:hAnsi="Times New Roman"/>
          <w:b/>
          <w:i/>
          <w:color w:val="000000"/>
          <w:sz w:val="28"/>
          <w:szCs w:val="28"/>
        </w:rPr>
      </w:pPr>
      <w:r w:rsidRPr="008A6591">
        <w:rPr>
          <w:rStyle w:val="5"/>
          <w:rFonts w:ascii="Times New Roman" w:hAnsi="Times New Roman"/>
          <w:b/>
          <w:i/>
          <w:color w:val="000000"/>
          <w:sz w:val="28"/>
          <w:szCs w:val="28"/>
        </w:rPr>
        <w:t xml:space="preserve">   6. Обоснование структуры программы учебного предмета</w:t>
      </w:r>
    </w:p>
    <w:p w:rsidR="00792129" w:rsidRPr="008A6591" w:rsidRDefault="00792129" w:rsidP="00792129">
      <w:pPr>
        <w:pStyle w:val="51"/>
        <w:shd w:val="clear" w:color="auto" w:fill="auto"/>
        <w:tabs>
          <w:tab w:val="left" w:pos="1158"/>
        </w:tabs>
        <w:spacing w:before="0" w:after="0" w:line="270" w:lineRule="exact"/>
        <w:rPr>
          <w:rFonts w:ascii="Times New Roman" w:hAnsi="Times New Roman"/>
          <w:sz w:val="28"/>
          <w:szCs w:val="28"/>
        </w:rPr>
      </w:pPr>
    </w:p>
    <w:p w:rsidR="00792129" w:rsidRPr="00792129" w:rsidRDefault="00792129" w:rsidP="00792129">
      <w:pPr>
        <w:pStyle w:val="a5"/>
        <w:spacing w:line="276" w:lineRule="auto"/>
        <w:ind w:left="20" w:right="20" w:firstLine="680"/>
        <w:jc w:val="both"/>
        <w:rPr>
          <w:sz w:val="28"/>
          <w:szCs w:val="28"/>
        </w:rPr>
      </w:pPr>
      <w:r w:rsidRPr="00792129">
        <w:rPr>
          <w:rStyle w:val="a6"/>
          <w:color w:val="000000"/>
          <w:sz w:val="28"/>
          <w:szCs w:val="28"/>
        </w:rPr>
        <w:t>Обоснованием структуры программы являются ФГТ, отражающие все аспекты работы преподавателя с учеником.</w:t>
      </w:r>
    </w:p>
    <w:p w:rsidR="00792129" w:rsidRPr="00792129" w:rsidRDefault="00792129" w:rsidP="00792129">
      <w:pPr>
        <w:pStyle w:val="a5"/>
        <w:spacing w:line="276" w:lineRule="auto"/>
        <w:ind w:left="20" w:firstLine="680"/>
        <w:jc w:val="both"/>
        <w:rPr>
          <w:sz w:val="28"/>
          <w:szCs w:val="28"/>
        </w:rPr>
      </w:pPr>
      <w:r w:rsidRPr="00792129">
        <w:rPr>
          <w:rStyle w:val="a6"/>
          <w:color w:val="000000"/>
          <w:sz w:val="28"/>
          <w:szCs w:val="28"/>
        </w:rPr>
        <w:t>Программа содержит следующие разделы:</w:t>
      </w:r>
    </w:p>
    <w:p w:rsidR="00792129" w:rsidRPr="00792129" w:rsidRDefault="00792129" w:rsidP="00792129">
      <w:pPr>
        <w:pStyle w:val="a5"/>
        <w:widowControl w:val="0"/>
        <w:numPr>
          <w:ilvl w:val="0"/>
          <w:numId w:val="16"/>
        </w:numPr>
        <w:tabs>
          <w:tab w:val="left" w:pos="355"/>
        </w:tabs>
        <w:spacing w:line="276" w:lineRule="auto"/>
        <w:ind w:right="20"/>
        <w:jc w:val="both"/>
        <w:rPr>
          <w:sz w:val="28"/>
          <w:szCs w:val="28"/>
        </w:rPr>
      </w:pPr>
      <w:r w:rsidRPr="00792129">
        <w:rPr>
          <w:rStyle w:val="a6"/>
          <w:color w:val="000000"/>
          <w:sz w:val="28"/>
          <w:szCs w:val="28"/>
        </w:rPr>
        <w:t>сведения о затратах учебного времени, предусмотренного на освоение</w:t>
      </w:r>
    </w:p>
    <w:p w:rsidR="00792129" w:rsidRPr="00792129" w:rsidRDefault="00792129" w:rsidP="00792129">
      <w:pPr>
        <w:pStyle w:val="a5"/>
        <w:spacing w:after="169" w:line="276" w:lineRule="auto"/>
        <w:ind w:left="20" w:firstLine="680"/>
        <w:jc w:val="both"/>
        <w:rPr>
          <w:sz w:val="28"/>
          <w:szCs w:val="28"/>
        </w:rPr>
      </w:pPr>
      <w:r w:rsidRPr="00792129">
        <w:rPr>
          <w:rStyle w:val="a6"/>
          <w:color w:val="000000"/>
          <w:sz w:val="28"/>
          <w:szCs w:val="28"/>
        </w:rPr>
        <w:t>учебного предмета;</w:t>
      </w:r>
    </w:p>
    <w:p w:rsidR="00792129" w:rsidRPr="00792129" w:rsidRDefault="00792129" w:rsidP="00792129">
      <w:pPr>
        <w:pStyle w:val="a5"/>
        <w:widowControl w:val="0"/>
        <w:numPr>
          <w:ilvl w:val="0"/>
          <w:numId w:val="16"/>
        </w:numPr>
        <w:tabs>
          <w:tab w:val="left" w:pos="766"/>
        </w:tabs>
        <w:spacing w:line="276" w:lineRule="auto"/>
        <w:ind w:left="420"/>
        <w:jc w:val="both"/>
        <w:rPr>
          <w:sz w:val="28"/>
          <w:szCs w:val="28"/>
        </w:rPr>
      </w:pPr>
      <w:r w:rsidRPr="00792129">
        <w:rPr>
          <w:rStyle w:val="a6"/>
          <w:color w:val="000000"/>
          <w:sz w:val="28"/>
          <w:szCs w:val="28"/>
        </w:rPr>
        <w:t>распределение учебного материала по годам обучения;</w:t>
      </w:r>
    </w:p>
    <w:p w:rsidR="00792129" w:rsidRPr="00792129" w:rsidRDefault="00792129" w:rsidP="00792129">
      <w:pPr>
        <w:pStyle w:val="a5"/>
        <w:widowControl w:val="0"/>
        <w:numPr>
          <w:ilvl w:val="0"/>
          <w:numId w:val="16"/>
        </w:numPr>
        <w:tabs>
          <w:tab w:val="left" w:pos="775"/>
        </w:tabs>
        <w:spacing w:line="276" w:lineRule="auto"/>
        <w:ind w:left="420"/>
        <w:jc w:val="both"/>
        <w:rPr>
          <w:sz w:val="28"/>
          <w:szCs w:val="28"/>
        </w:rPr>
      </w:pPr>
      <w:r w:rsidRPr="00792129">
        <w:rPr>
          <w:rStyle w:val="a6"/>
          <w:color w:val="000000"/>
          <w:sz w:val="28"/>
          <w:szCs w:val="28"/>
        </w:rPr>
        <w:t>описание дидактических единиц учебного предмета;</w:t>
      </w:r>
    </w:p>
    <w:p w:rsidR="00792129" w:rsidRPr="00792129" w:rsidRDefault="00792129" w:rsidP="00792129">
      <w:pPr>
        <w:pStyle w:val="a5"/>
        <w:widowControl w:val="0"/>
        <w:numPr>
          <w:ilvl w:val="0"/>
          <w:numId w:val="16"/>
        </w:numPr>
        <w:tabs>
          <w:tab w:val="left" w:pos="766"/>
        </w:tabs>
        <w:spacing w:line="276" w:lineRule="auto"/>
        <w:ind w:left="420"/>
        <w:jc w:val="both"/>
        <w:rPr>
          <w:sz w:val="28"/>
          <w:szCs w:val="28"/>
        </w:rPr>
      </w:pPr>
      <w:r w:rsidRPr="00792129">
        <w:rPr>
          <w:rStyle w:val="a6"/>
          <w:color w:val="000000"/>
          <w:sz w:val="28"/>
          <w:szCs w:val="28"/>
        </w:rPr>
        <w:t xml:space="preserve">требования к уровню подготовки </w:t>
      </w:r>
      <w:proofErr w:type="gramStart"/>
      <w:r w:rsidRPr="00792129">
        <w:rPr>
          <w:rStyle w:val="a6"/>
          <w:color w:val="000000"/>
          <w:sz w:val="28"/>
          <w:szCs w:val="28"/>
        </w:rPr>
        <w:t>обучающихся</w:t>
      </w:r>
      <w:proofErr w:type="gramEnd"/>
      <w:r w:rsidRPr="00792129">
        <w:rPr>
          <w:rStyle w:val="a6"/>
          <w:color w:val="000000"/>
          <w:sz w:val="28"/>
          <w:szCs w:val="28"/>
        </w:rPr>
        <w:t>;</w:t>
      </w:r>
    </w:p>
    <w:p w:rsidR="00792129" w:rsidRPr="00792129" w:rsidRDefault="00792129" w:rsidP="00792129">
      <w:pPr>
        <w:pStyle w:val="a5"/>
        <w:widowControl w:val="0"/>
        <w:numPr>
          <w:ilvl w:val="0"/>
          <w:numId w:val="16"/>
        </w:numPr>
        <w:tabs>
          <w:tab w:val="left" w:pos="775"/>
        </w:tabs>
        <w:spacing w:line="276" w:lineRule="auto"/>
        <w:ind w:left="420"/>
        <w:jc w:val="both"/>
        <w:rPr>
          <w:sz w:val="28"/>
          <w:szCs w:val="28"/>
        </w:rPr>
      </w:pPr>
      <w:r w:rsidRPr="00792129">
        <w:rPr>
          <w:rStyle w:val="a6"/>
          <w:color w:val="000000"/>
          <w:sz w:val="28"/>
          <w:szCs w:val="28"/>
        </w:rPr>
        <w:t>формы и методы контроля, система оценок;</w:t>
      </w:r>
    </w:p>
    <w:p w:rsidR="00792129" w:rsidRPr="00792129" w:rsidRDefault="00792129" w:rsidP="00792129">
      <w:pPr>
        <w:pStyle w:val="a5"/>
        <w:widowControl w:val="0"/>
        <w:numPr>
          <w:ilvl w:val="0"/>
          <w:numId w:val="16"/>
        </w:numPr>
        <w:tabs>
          <w:tab w:val="left" w:pos="770"/>
        </w:tabs>
        <w:spacing w:line="276" w:lineRule="auto"/>
        <w:ind w:left="420"/>
        <w:jc w:val="both"/>
        <w:rPr>
          <w:sz w:val="28"/>
          <w:szCs w:val="28"/>
        </w:rPr>
      </w:pPr>
      <w:r w:rsidRPr="00792129">
        <w:rPr>
          <w:rStyle w:val="a6"/>
          <w:color w:val="000000"/>
          <w:sz w:val="28"/>
          <w:szCs w:val="28"/>
        </w:rPr>
        <w:t>методическое обеспечение учебного процесса.</w:t>
      </w:r>
    </w:p>
    <w:p w:rsidR="00792129" w:rsidRDefault="00792129" w:rsidP="00792129">
      <w:pPr>
        <w:pStyle w:val="a5"/>
        <w:spacing w:after="184" w:line="276" w:lineRule="auto"/>
        <w:ind w:left="20" w:right="20" w:firstLine="680"/>
        <w:jc w:val="both"/>
        <w:rPr>
          <w:rStyle w:val="a6"/>
          <w:color w:val="000000"/>
          <w:sz w:val="28"/>
          <w:szCs w:val="28"/>
        </w:rPr>
      </w:pPr>
      <w:r w:rsidRPr="00792129">
        <w:rPr>
          <w:rStyle w:val="a6"/>
          <w:color w:val="000000"/>
          <w:sz w:val="28"/>
          <w:szCs w:val="28"/>
        </w:rPr>
        <w:t>В соответствии с данными направлениями строится основной раздел программы "Содержание учебного предмета".</w:t>
      </w:r>
    </w:p>
    <w:p w:rsidR="00F77BA7" w:rsidRPr="00792129" w:rsidRDefault="00F77BA7" w:rsidP="00466E70">
      <w:pPr>
        <w:pStyle w:val="a5"/>
        <w:spacing w:after="184" w:line="276" w:lineRule="auto"/>
        <w:ind w:right="20"/>
        <w:jc w:val="both"/>
        <w:rPr>
          <w:sz w:val="28"/>
          <w:szCs w:val="28"/>
        </w:rPr>
      </w:pPr>
    </w:p>
    <w:p w:rsidR="00792129" w:rsidRPr="008A6591" w:rsidRDefault="00792129" w:rsidP="00792129">
      <w:pPr>
        <w:pStyle w:val="51"/>
        <w:shd w:val="clear" w:color="auto" w:fill="auto"/>
        <w:tabs>
          <w:tab w:val="left" w:pos="913"/>
        </w:tabs>
        <w:spacing w:before="0" w:after="0" w:line="276" w:lineRule="auto"/>
        <w:ind w:right="20"/>
        <w:rPr>
          <w:rFonts w:ascii="Times New Roman" w:hAnsi="Times New Roman"/>
          <w:b w:val="0"/>
          <w:i w:val="0"/>
          <w:sz w:val="28"/>
          <w:szCs w:val="28"/>
        </w:rPr>
      </w:pPr>
      <w:r w:rsidRPr="008A6591">
        <w:rPr>
          <w:rStyle w:val="5"/>
          <w:rFonts w:ascii="Times New Roman" w:hAnsi="Times New Roman"/>
          <w:b/>
          <w:i/>
          <w:color w:val="000000"/>
          <w:sz w:val="28"/>
          <w:szCs w:val="28"/>
        </w:rPr>
        <w:t xml:space="preserve">     7.Описание материально-технических условий реализации учебного  предмета</w:t>
      </w:r>
    </w:p>
    <w:p w:rsidR="00792129" w:rsidRPr="00792129" w:rsidRDefault="00792129" w:rsidP="00792129">
      <w:pPr>
        <w:pStyle w:val="a5"/>
        <w:spacing w:line="276" w:lineRule="auto"/>
        <w:ind w:left="20" w:right="20" w:firstLine="680"/>
        <w:jc w:val="both"/>
        <w:rPr>
          <w:sz w:val="28"/>
          <w:szCs w:val="28"/>
        </w:rPr>
      </w:pPr>
      <w:r w:rsidRPr="00792129">
        <w:rPr>
          <w:rStyle w:val="a6"/>
          <w:color w:val="000000"/>
          <w:sz w:val="28"/>
          <w:szCs w:val="28"/>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792129" w:rsidRPr="00792129" w:rsidRDefault="00792129" w:rsidP="00792129">
      <w:pPr>
        <w:pStyle w:val="a5"/>
        <w:spacing w:after="180" w:line="276" w:lineRule="auto"/>
        <w:ind w:left="20" w:right="20" w:firstLine="680"/>
        <w:jc w:val="both"/>
        <w:rPr>
          <w:sz w:val="28"/>
          <w:szCs w:val="28"/>
        </w:rPr>
      </w:pPr>
      <w:r w:rsidRPr="00792129">
        <w:rPr>
          <w:rStyle w:val="a6"/>
          <w:color w:val="000000"/>
          <w:sz w:val="28"/>
          <w:szCs w:val="28"/>
        </w:rPr>
        <w:t xml:space="preserve">Реализация программы учебного предмета «Сольфеджио» обеспечивается доступом каждого обучающегося к библиотечным фондам. </w:t>
      </w:r>
      <w:proofErr w:type="gramStart"/>
      <w:r w:rsidRPr="00792129">
        <w:rPr>
          <w:rStyle w:val="a6"/>
          <w:color w:val="000000"/>
          <w:sz w:val="28"/>
          <w:szCs w:val="28"/>
        </w:rPr>
        <w:t>Во время самостоятельной работы обучающиеся могут быть обеспечены доступом к сети Интернет.</w:t>
      </w:r>
      <w:proofErr w:type="gramEnd"/>
    </w:p>
    <w:p w:rsidR="00792129" w:rsidRPr="00792129" w:rsidRDefault="00792129" w:rsidP="00792129">
      <w:pPr>
        <w:pStyle w:val="a5"/>
        <w:spacing w:line="276" w:lineRule="auto"/>
        <w:ind w:left="20" w:right="20" w:firstLine="680"/>
        <w:jc w:val="both"/>
        <w:rPr>
          <w:sz w:val="28"/>
          <w:szCs w:val="28"/>
        </w:rPr>
      </w:pPr>
      <w:r w:rsidRPr="00792129">
        <w:rPr>
          <w:rStyle w:val="a6"/>
          <w:color w:val="000000"/>
          <w:sz w:val="28"/>
          <w:szCs w:val="28"/>
        </w:rPr>
        <w:t>Библиотечный фонд детской школы искусств укомплектовывается печатными и/или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Основной учебной литературой по учебному предмету «Сольфеджио» обеспечивается каждый</w:t>
      </w:r>
    </w:p>
    <w:p w:rsidR="00792129" w:rsidRPr="00792129" w:rsidRDefault="00792129" w:rsidP="00792129">
      <w:pPr>
        <w:pStyle w:val="a5"/>
        <w:spacing w:after="179" w:line="276" w:lineRule="auto"/>
        <w:ind w:left="20"/>
        <w:jc w:val="both"/>
        <w:rPr>
          <w:sz w:val="28"/>
          <w:szCs w:val="28"/>
        </w:rPr>
      </w:pPr>
      <w:r w:rsidRPr="00792129">
        <w:rPr>
          <w:rStyle w:val="a6"/>
          <w:color w:val="000000"/>
          <w:sz w:val="28"/>
          <w:szCs w:val="28"/>
        </w:rPr>
        <w:t>обучающийся.</w:t>
      </w:r>
    </w:p>
    <w:p w:rsidR="00792129" w:rsidRPr="00792129" w:rsidRDefault="00792129" w:rsidP="00792129">
      <w:pPr>
        <w:pStyle w:val="a5"/>
        <w:spacing w:after="348" w:line="276" w:lineRule="auto"/>
        <w:ind w:left="20" w:right="20" w:firstLine="700"/>
        <w:jc w:val="both"/>
        <w:rPr>
          <w:sz w:val="28"/>
          <w:szCs w:val="28"/>
        </w:rPr>
      </w:pPr>
      <w:proofErr w:type="gramStart"/>
      <w:r w:rsidRPr="00792129">
        <w:rPr>
          <w:rStyle w:val="a6"/>
          <w:color w:val="000000"/>
          <w:sz w:val="28"/>
          <w:szCs w:val="28"/>
        </w:rPr>
        <w:t xml:space="preserve">Учебные аудитории, предназначенные для реализации учебного предмета «Сольфеджио», оснащаются пианино или роялями, </w:t>
      </w:r>
      <w:proofErr w:type="spellStart"/>
      <w:r w:rsidRPr="00792129">
        <w:rPr>
          <w:rStyle w:val="a6"/>
          <w:color w:val="000000"/>
          <w:sz w:val="28"/>
          <w:szCs w:val="28"/>
        </w:rPr>
        <w:t>звукотехническим</w:t>
      </w:r>
      <w:proofErr w:type="spellEnd"/>
      <w:r w:rsidRPr="00792129">
        <w:rPr>
          <w:rStyle w:val="a6"/>
          <w:color w:val="000000"/>
          <w:sz w:val="28"/>
          <w:szCs w:val="28"/>
        </w:rPr>
        <w:t xml:space="preserve"> </w:t>
      </w:r>
      <w:r w:rsidRPr="00792129">
        <w:rPr>
          <w:rStyle w:val="a6"/>
          <w:color w:val="000000"/>
          <w:sz w:val="28"/>
          <w:szCs w:val="28"/>
        </w:rPr>
        <w:lastRenderedPageBreak/>
        <w:t>оборудованием, учебной мебелью (досками, столами, стульями, стеллажами, шкафами) и оформляются наглядными пособиями.</w:t>
      </w:r>
      <w:proofErr w:type="gramEnd"/>
    </w:p>
    <w:p w:rsidR="00792129" w:rsidRPr="00792129" w:rsidRDefault="00792129" w:rsidP="00792129">
      <w:pPr>
        <w:pStyle w:val="a5"/>
        <w:spacing w:after="179" w:line="276" w:lineRule="auto"/>
        <w:ind w:left="20" w:firstLine="700"/>
        <w:jc w:val="both"/>
        <w:rPr>
          <w:sz w:val="28"/>
          <w:szCs w:val="28"/>
        </w:rPr>
      </w:pPr>
      <w:r w:rsidRPr="00792129">
        <w:rPr>
          <w:rStyle w:val="a6"/>
          <w:color w:val="000000"/>
          <w:sz w:val="28"/>
          <w:szCs w:val="28"/>
        </w:rPr>
        <w:t>Учебные аудитории должны иметь звукоизоляцию.</w:t>
      </w:r>
    </w:p>
    <w:p w:rsidR="00792129" w:rsidRPr="008A6591" w:rsidRDefault="00792129" w:rsidP="00792129">
      <w:pPr>
        <w:pStyle w:val="22"/>
        <w:keepNext/>
        <w:keepLines/>
        <w:shd w:val="clear" w:color="auto" w:fill="auto"/>
        <w:spacing w:after="0" w:line="276" w:lineRule="auto"/>
        <w:ind w:left="20" w:firstLine="700"/>
        <w:jc w:val="both"/>
        <w:rPr>
          <w:rFonts w:ascii="Times New Roman" w:hAnsi="Times New Roman"/>
          <w:i/>
          <w:sz w:val="28"/>
          <w:szCs w:val="28"/>
        </w:rPr>
      </w:pPr>
      <w:bookmarkStart w:id="0" w:name="bookmark2"/>
      <w:r w:rsidRPr="008A6591">
        <w:rPr>
          <w:rStyle w:val="21"/>
          <w:rFonts w:ascii="Times New Roman" w:hAnsi="Times New Roman"/>
          <w:i/>
          <w:color w:val="000000"/>
          <w:sz w:val="28"/>
          <w:szCs w:val="28"/>
        </w:rPr>
        <w:t>Оснащение занятий</w:t>
      </w:r>
      <w:bookmarkEnd w:id="0"/>
    </w:p>
    <w:p w:rsidR="00792129" w:rsidRPr="00792129" w:rsidRDefault="00792129" w:rsidP="00792129">
      <w:pPr>
        <w:pStyle w:val="a5"/>
        <w:spacing w:line="276" w:lineRule="auto"/>
        <w:ind w:left="20" w:right="20" w:firstLine="700"/>
        <w:jc w:val="both"/>
        <w:rPr>
          <w:sz w:val="28"/>
          <w:szCs w:val="28"/>
        </w:rPr>
      </w:pPr>
      <w:r w:rsidRPr="00792129">
        <w:rPr>
          <w:rStyle w:val="a6"/>
          <w:color w:val="000000"/>
          <w:sz w:val="28"/>
          <w:szCs w:val="28"/>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В старших классах применяются плакаты с информацией по основным теоретическим сведениям.</w:t>
      </w:r>
    </w:p>
    <w:p w:rsidR="00792129" w:rsidRPr="00792129" w:rsidRDefault="00792129" w:rsidP="00792129">
      <w:pPr>
        <w:pStyle w:val="a5"/>
        <w:spacing w:line="276" w:lineRule="auto"/>
        <w:ind w:left="20" w:right="20" w:firstLine="700"/>
        <w:jc w:val="both"/>
        <w:rPr>
          <w:sz w:val="28"/>
          <w:szCs w:val="28"/>
        </w:rPr>
      </w:pPr>
      <w:r w:rsidRPr="00792129">
        <w:rPr>
          <w:rStyle w:val="a6"/>
          <w:color w:val="000000"/>
          <w:sz w:val="28"/>
          <w:szCs w:val="28"/>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rsidR="008A6591" w:rsidRPr="00C27CDF" w:rsidRDefault="00792129" w:rsidP="00466E70">
      <w:pPr>
        <w:pStyle w:val="a5"/>
        <w:spacing w:after="828" w:line="276" w:lineRule="auto"/>
        <w:ind w:left="20" w:right="20" w:firstLine="700"/>
        <w:jc w:val="both"/>
        <w:rPr>
          <w:b w:val="0"/>
          <w:bCs w:val="0"/>
          <w:color w:val="000000"/>
          <w:sz w:val="28"/>
          <w:szCs w:val="28"/>
        </w:rPr>
      </w:pPr>
      <w:r w:rsidRPr="00792129">
        <w:rPr>
          <w:rStyle w:val="a6"/>
          <w:color w:val="000000"/>
          <w:sz w:val="28"/>
          <w:szCs w:val="28"/>
        </w:rPr>
        <w:t xml:space="preserve">Дидактический материал подбирается педагогом на основе существующих методических пособий, учебников, сборников для </w:t>
      </w:r>
      <w:proofErr w:type="spellStart"/>
      <w:r w:rsidRPr="00792129">
        <w:rPr>
          <w:rStyle w:val="a6"/>
          <w:color w:val="000000"/>
          <w:sz w:val="28"/>
          <w:szCs w:val="28"/>
        </w:rPr>
        <w:t>сольфеджирования</w:t>
      </w:r>
      <w:proofErr w:type="spellEnd"/>
      <w:r w:rsidRPr="00792129">
        <w:rPr>
          <w:rStyle w:val="a6"/>
          <w:color w:val="000000"/>
          <w:sz w:val="28"/>
          <w:szCs w:val="28"/>
        </w:rPr>
        <w:t>, сборников диктантов, а также разрабатывается педагогом самостоятельно.</w:t>
      </w:r>
    </w:p>
    <w:p w:rsidR="008E7F6B" w:rsidRPr="008A6591" w:rsidRDefault="008E7F6B" w:rsidP="008E7F6B">
      <w:pPr>
        <w:pStyle w:val="22"/>
        <w:keepNext/>
        <w:keepLines/>
        <w:numPr>
          <w:ilvl w:val="0"/>
          <w:numId w:val="17"/>
        </w:numPr>
        <w:shd w:val="clear" w:color="auto" w:fill="auto"/>
        <w:tabs>
          <w:tab w:val="left" w:pos="739"/>
        </w:tabs>
        <w:spacing w:after="179" w:line="276" w:lineRule="auto"/>
        <w:rPr>
          <w:rFonts w:ascii="Times New Roman" w:hAnsi="Times New Roman"/>
          <w:b w:val="0"/>
          <w:sz w:val="28"/>
          <w:szCs w:val="28"/>
        </w:rPr>
      </w:pPr>
      <w:bookmarkStart w:id="1" w:name="bookmark3"/>
      <w:r w:rsidRPr="008A6591">
        <w:rPr>
          <w:rStyle w:val="21"/>
          <w:rFonts w:ascii="Times New Roman" w:hAnsi="Times New Roman"/>
          <w:b/>
          <w:color w:val="000000"/>
          <w:sz w:val="28"/>
          <w:szCs w:val="28"/>
        </w:rPr>
        <w:t>Содержание учебного предмета</w:t>
      </w:r>
      <w:bookmarkEnd w:id="1"/>
    </w:p>
    <w:p w:rsidR="008E7F6B" w:rsidRPr="008E7F6B" w:rsidRDefault="008E7F6B" w:rsidP="008E7F6B">
      <w:pPr>
        <w:pStyle w:val="a5"/>
        <w:spacing w:line="276" w:lineRule="auto"/>
        <w:ind w:left="20" w:right="20" w:firstLine="700"/>
        <w:jc w:val="both"/>
        <w:rPr>
          <w:sz w:val="28"/>
          <w:szCs w:val="28"/>
        </w:rPr>
      </w:pPr>
      <w:r w:rsidRPr="008E7F6B">
        <w:rPr>
          <w:rStyle w:val="a6"/>
          <w:color w:val="000000"/>
          <w:sz w:val="28"/>
          <w:szCs w:val="28"/>
        </w:rPr>
        <w:t xml:space="preserve">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w:t>
      </w:r>
      <w:proofErr w:type="gramStart"/>
      <w:r w:rsidRPr="008E7F6B">
        <w:rPr>
          <w:rStyle w:val="a6"/>
          <w:color w:val="000000"/>
          <w:sz w:val="28"/>
          <w:szCs w:val="28"/>
        </w:rPr>
        <w:t>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w:t>
      </w:r>
      <w:proofErr w:type="gramEnd"/>
    </w:p>
    <w:p w:rsidR="00F77BA7" w:rsidRPr="00466E70" w:rsidRDefault="008E7F6B" w:rsidP="00466E70">
      <w:pPr>
        <w:pStyle w:val="a5"/>
        <w:spacing w:after="424" w:line="276" w:lineRule="auto"/>
        <w:ind w:left="120" w:right="120"/>
        <w:jc w:val="both"/>
        <w:rPr>
          <w:sz w:val="28"/>
          <w:szCs w:val="28"/>
        </w:rPr>
      </w:pPr>
      <w:r w:rsidRPr="008E7F6B">
        <w:rPr>
          <w:rStyle w:val="a6"/>
          <w:color w:val="000000"/>
          <w:sz w:val="28"/>
          <w:szCs w:val="28"/>
        </w:rPr>
        <w:t>ансамблевое инструментальное исполнительство, хоровой класс, оркестровый класс и другие).</w:t>
      </w:r>
    </w:p>
    <w:p w:rsidR="001B22B5" w:rsidRDefault="001B22B5" w:rsidP="00E51084">
      <w:pPr>
        <w:numPr>
          <w:ilvl w:val="0"/>
          <w:numId w:val="13"/>
        </w:numPr>
        <w:spacing w:line="240" w:lineRule="auto"/>
        <w:ind w:left="0" w:firstLine="0"/>
        <w:jc w:val="center"/>
        <w:rPr>
          <w:rFonts w:ascii="Times New Roman" w:hAnsi="Times New Roman"/>
          <w:b/>
          <w:sz w:val="28"/>
          <w:szCs w:val="28"/>
        </w:rPr>
      </w:pPr>
      <w:r>
        <w:rPr>
          <w:rFonts w:ascii="Times New Roman" w:hAnsi="Times New Roman"/>
          <w:b/>
          <w:sz w:val="28"/>
          <w:szCs w:val="28"/>
        </w:rPr>
        <w:t>Примерный у</w:t>
      </w:r>
      <w:r w:rsidRPr="004C29AF">
        <w:rPr>
          <w:rFonts w:ascii="Times New Roman" w:hAnsi="Times New Roman"/>
          <w:b/>
          <w:sz w:val="28"/>
          <w:szCs w:val="28"/>
        </w:rPr>
        <w:t>чебно-тематический план</w:t>
      </w:r>
    </w:p>
    <w:p w:rsidR="003E2706" w:rsidRPr="003E2706" w:rsidRDefault="003E2706" w:rsidP="003E2706">
      <w:pPr>
        <w:pStyle w:val="a5"/>
        <w:spacing w:line="276" w:lineRule="auto"/>
        <w:ind w:left="120" w:right="120" w:firstLine="720"/>
        <w:jc w:val="both"/>
        <w:rPr>
          <w:sz w:val="28"/>
          <w:szCs w:val="28"/>
        </w:rPr>
      </w:pPr>
      <w:r w:rsidRPr="003E2706">
        <w:rPr>
          <w:rStyle w:val="a6"/>
          <w:color w:val="000000"/>
          <w:sz w:val="28"/>
          <w:szCs w:val="28"/>
        </w:rPr>
        <w:t>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w:t>
      </w:r>
      <w:r>
        <w:rPr>
          <w:rStyle w:val="a6"/>
          <w:color w:val="000000"/>
          <w:sz w:val="28"/>
          <w:szCs w:val="28"/>
        </w:rPr>
        <w:t>вши</w:t>
      </w:r>
      <w:r w:rsidRPr="003E2706">
        <w:rPr>
          <w:rStyle w:val="a6"/>
          <w:color w:val="000000"/>
          <w:sz w:val="28"/>
          <w:szCs w:val="28"/>
        </w:rPr>
        <w:t>хся педагогических традиций.</w:t>
      </w:r>
    </w:p>
    <w:p w:rsidR="00F77BA7" w:rsidRPr="00466E70" w:rsidRDefault="003E2706" w:rsidP="00466E70">
      <w:pPr>
        <w:pStyle w:val="a3"/>
        <w:ind w:left="0" w:firstLine="502"/>
        <w:jc w:val="both"/>
        <w:rPr>
          <w:rFonts w:ascii="Times New Roman" w:hAnsi="Times New Roman"/>
          <w:bCs/>
          <w:color w:val="000000"/>
          <w:sz w:val="28"/>
          <w:szCs w:val="28"/>
          <w:lang w:eastAsia="ru-RU"/>
        </w:rPr>
      </w:pPr>
      <w:r w:rsidRPr="003E2706">
        <w:rPr>
          <w:rStyle w:val="a6"/>
          <w:b w:val="0"/>
          <w:color w:val="000000"/>
          <w:sz w:val="28"/>
          <w:szCs w:val="28"/>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(сольфеджирование, слуховой анализ, запись диктантов, интонационные, ритмические, творческие упражнения) независимо от изучаемой в данный момент темы.</w:t>
      </w:r>
    </w:p>
    <w:p w:rsidR="0025414F" w:rsidRDefault="0025414F" w:rsidP="00930ECC">
      <w:pPr>
        <w:jc w:val="center"/>
        <w:rPr>
          <w:rFonts w:ascii="Times New Roman" w:hAnsi="Times New Roman"/>
          <w:b/>
          <w:sz w:val="28"/>
          <w:szCs w:val="28"/>
        </w:rPr>
      </w:pPr>
      <w:r>
        <w:rPr>
          <w:rFonts w:ascii="Times New Roman" w:hAnsi="Times New Roman"/>
          <w:b/>
          <w:sz w:val="28"/>
          <w:szCs w:val="28"/>
        </w:rPr>
        <w:lastRenderedPageBreak/>
        <w:t>1 класс</w:t>
      </w:r>
    </w:p>
    <w:p w:rsidR="002F2D97" w:rsidRPr="00165E78" w:rsidRDefault="002F2D97" w:rsidP="002F2D97">
      <w:pPr>
        <w:pStyle w:val="af3"/>
        <w:framePr w:w="9590" w:wrap="notBeside" w:vAnchor="text" w:hAnchor="text" w:xAlign="center" w:y="1"/>
        <w:shd w:val="clear" w:color="auto" w:fill="auto"/>
        <w:spacing w:line="270" w:lineRule="exact"/>
        <w:rPr>
          <w:rFonts w:ascii="Times New Roman" w:hAnsi="Times New Roman"/>
          <w:bCs w:val="0"/>
          <w:i w:val="0"/>
          <w:iCs w:val="0"/>
          <w:color w:val="000000"/>
          <w:sz w:val="24"/>
          <w:szCs w:val="24"/>
          <w:shd w:val="clear" w:color="auto" w:fill="FFFFFF"/>
        </w:rPr>
      </w:pPr>
    </w:p>
    <w:tbl>
      <w:tblPr>
        <w:tblW w:w="9665" w:type="dxa"/>
        <w:jc w:val="center"/>
        <w:tblLayout w:type="fixed"/>
        <w:tblCellMar>
          <w:left w:w="0" w:type="dxa"/>
          <w:right w:w="0" w:type="dxa"/>
        </w:tblCellMar>
        <w:tblLook w:val="0000" w:firstRow="0" w:lastRow="0" w:firstColumn="0" w:lastColumn="0" w:noHBand="0" w:noVBand="0"/>
      </w:tblPr>
      <w:tblGrid>
        <w:gridCol w:w="546"/>
        <w:gridCol w:w="4312"/>
        <w:gridCol w:w="1571"/>
        <w:gridCol w:w="1286"/>
        <w:gridCol w:w="1000"/>
        <w:gridCol w:w="950"/>
      </w:tblGrid>
      <w:tr w:rsidR="002F2D97" w:rsidRPr="00165E78" w:rsidTr="00962600">
        <w:trPr>
          <w:trHeight w:hRule="exact" w:val="379"/>
          <w:jc w:val="center"/>
        </w:trPr>
        <w:tc>
          <w:tcPr>
            <w:tcW w:w="546" w:type="dxa"/>
            <w:vMerge w:val="restart"/>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after="60" w:line="270" w:lineRule="exact"/>
              <w:ind w:left="140"/>
            </w:pPr>
            <w:r w:rsidRPr="00165E78">
              <w:rPr>
                <w:color w:val="000000"/>
              </w:rPr>
              <w:t>№</w:t>
            </w:r>
          </w:p>
          <w:p w:rsidR="002F2D97" w:rsidRPr="00165E78" w:rsidRDefault="002F2D97" w:rsidP="002170B9">
            <w:pPr>
              <w:pStyle w:val="a5"/>
              <w:framePr w:w="9590" w:wrap="notBeside" w:vAnchor="text" w:hAnchor="text" w:xAlign="center" w:y="1"/>
              <w:spacing w:before="60" w:line="270" w:lineRule="exact"/>
              <w:ind w:left="140"/>
            </w:pPr>
            <w:r w:rsidRPr="00165E78">
              <w:rPr>
                <w:color w:val="000000"/>
              </w:rPr>
              <w:t>№</w:t>
            </w:r>
          </w:p>
        </w:tc>
        <w:tc>
          <w:tcPr>
            <w:tcW w:w="4312" w:type="dxa"/>
            <w:vMerge w:val="restart"/>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326" w:lineRule="exact"/>
              <w:ind w:left="500"/>
            </w:pPr>
            <w:r w:rsidRPr="00165E78">
              <w:rPr>
                <w:color w:val="000000"/>
              </w:rPr>
              <w:t>Наименование раздела, темы</w:t>
            </w:r>
          </w:p>
        </w:tc>
        <w:tc>
          <w:tcPr>
            <w:tcW w:w="1571" w:type="dxa"/>
            <w:vMerge w:val="restart"/>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322" w:lineRule="exact"/>
            </w:pPr>
            <w:r w:rsidRPr="00165E78">
              <w:rPr>
                <w:color w:val="000000"/>
              </w:rPr>
              <w:t>Вид</w:t>
            </w:r>
          </w:p>
          <w:p w:rsidR="002F2D97" w:rsidRPr="00165E78" w:rsidRDefault="002F2D97" w:rsidP="002170B9">
            <w:pPr>
              <w:pStyle w:val="a5"/>
              <w:framePr w:w="9590" w:wrap="notBeside" w:vAnchor="text" w:hAnchor="text" w:xAlign="center" w:y="1"/>
              <w:spacing w:line="322" w:lineRule="exact"/>
            </w:pPr>
            <w:r w:rsidRPr="00165E78">
              <w:rPr>
                <w:color w:val="000000"/>
              </w:rPr>
              <w:t>учебного</w:t>
            </w:r>
          </w:p>
          <w:p w:rsidR="002F2D97" w:rsidRPr="00165E78" w:rsidRDefault="002F2D97" w:rsidP="002170B9">
            <w:pPr>
              <w:pStyle w:val="a5"/>
              <w:framePr w:w="9590" w:wrap="notBeside" w:vAnchor="text" w:hAnchor="text" w:xAlign="center" w:y="1"/>
              <w:spacing w:line="322" w:lineRule="exact"/>
            </w:pPr>
            <w:r w:rsidRPr="00165E78">
              <w:rPr>
                <w:color w:val="000000"/>
              </w:rPr>
              <w:t>занятия</w:t>
            </w:r>
          </w:p>
        </w:tc>
        <w:tc>
          <w:tcPr>
            <w:tcW w:w="3236" w:type="dxa"/>
            <w:gridSpan w:val="3"/>
            <w:tcBorders>
              <w:top w:val="single" w:sz="4" w:space="0" w:color="auto"/>
              <w:left w:val="single" w:sz="4" w:space="0" w:color="auto"/>
              <w:bottom w:val="nil"/>
              <w:right w:val="single" w:sz="4" w:space="0" w:color="auto"/>
            </w:tcBorders>
            <w:shd w:val="clear" w:color="auto" w:fill="FFFFFF"/>
          </w:tcPr>
          <w:p w:rsidR="002F2D97" w:rsidRPr="00165E78" w:rsidRDefault="002F2D97" w:rsidP="002170B9">
            <w:pPr>
              <w:pStyle w:val="a5"/>
              <w:framePr w:w="9590" w:wrap="notBeside" w:vAnchor="text" w:hAnchor="text" w:xAlign="center" w:y="1"/>
              <w:spacing w:line="270" w:lineRule="exact"/>
              <w:ind w:left="340"/>
            </w:pPr>
            <w:r w:rsidRPr="00165E78">
              <w:rPr>
                <w:color w:val="000000"/>
              </w:rPr>
              <w:t>Общий объем времени (в часах)</w:t>
            </w:r>
          </w:p>
        </w:tc>
      </w:tr>
      <w:tr w:rsidR="002F2D97" w:rsidRPr="00165E78" w:rsidTr="00962600">
        <w:trPr>
          <w:trHeight w:hRule="exact" w:val="1467"/>
          <w:jc w:val="center"/>
        </w:trPr>
        <w:tc>
          <w:tcPr>
            <w:tcW w:w="546" w:type="dxa"/>
            <w:vMerge/>
            <w:tcBorders>
              <w:top w:val="nil"/>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340"/>
            </w:pPr>
          </w:p>
        </w:tc>
        <w:tc>
          <w:tcPr>
            <w:tcW w:w="4312" w:type="dxa"/>
            <w:vMerge/>
            <w:tcBorders>
              <w:top w:val="nil"/>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340"/>
            </w:pPr>
          </w:p>
        </w:tc>
        <w:tc>
          <w:tcPr>
            <w:tcW w:w="1571" w:type="dxa"/>
            <w:vMerge/>
            <w:tcBorders>
              <w:top w:val="nil"/>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340"/>
            </w:pPr>
          </w:p>
        </w:tc>
        <w:tc>
          <w:tcPr>
            <w:tcW w:w="128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322" w:lineRule="exact"/>
            </w:pPr>
            <w:proofErr w:type="spellStart"/>
            <w:r w:rsidRPr="00165E78">
              <w:rPr>
                <w:color w:val="000000"/>
              </w:rPr>
              <w:t>Максимал</w:t>
            </w:r>
            <w:proofErr w:type="spellEnd"/>
          </w:p>
          <w:p w:rsidR="002F2D97" w:rsidRPr="00165E78" w:rsidRDefault="002F2D97" w:rsidP="002170B9">
            <w:pPr>
              <w:pStyle w:val="a5"/>
              <w:framePr w:w="9590" w:wrap="notBeside" w:vAnchor="text" w:hAnchor="text" w:xAlign="center" w:y="1"/>
              <w:spacing w:line="322" w:lineRule="exact"/>
            </w:pPr>
            <w:proofErr w:type="spellStart"/>
            <w:r w:rsidRPr="00165E78">
              <w:rPr>
                <w:color w:val="000000"/>
              </w:rPr>
              <w:t>ьная</w:t>
            </w:r>
            <w:proofErr w:type="spellEnd"/>
          </w:p>
          <w:p w:rsidR="002F2D97" w:rsidRPr="00165E78" w:rsidRDefault="002F2D97" w:rsidP="002170B9">
            <w:pPr>
              <w:pStyle w:val="a5"/>
              <w:framePr w:w="9590" w:wrap="notBeside" w:vAnchor="text" w:hAnchor="text" w:xAlign="center" w:y="1"/>
              <w:spacing w:line="322" w:lineRule="exact"/>
            </w:pPr>
            <w:r w:rsidRPr="00165E78">
              <w:rPr>
                <w:color w:val="000000"/>
              </w:rPr>
              <w:t>учебная</w:t>
            </w:r>
          </w:p>
          <w:p w:rsidR="002F2D97" w:rsidRPr="00165E78" w:rsidRDefault="002F2D97" w:rsidP="002170B9">
            <w:pPr>
              <w:pStyle w:val="a5"/>
              <w:framePr w:w="9590" w:wrap="notBeside" w:vAnchor="text" w:hAnchor="text" w:xAlign="center" w:y="1"/>
              <w:spacing w:line="322" w:lineRule="exact"/>
            </w:pPr>
            <w:r w:rsidRPr="00165E78">
              <w:rPr>
                <w:color w:val="000000"/>
              </w:rPr>
              <w:t>нагрузка</w:t>
            </w:r>
          </w:p>
        </w:tc>
        <w:tc>
          <w:tcPr>
            <w:tcW w:w="1000"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322" w:lineRule="exact"/>
            </w:pPr>
            <w:proofErr w:type="spellStart"/>
            <w:r w:rsidRPr="00165E78">
              <w:rPr>
                <w:color w:val="000000"/>
              </w:rPr>
              <w:t>Самостоя</w:t>
            </w:r>
            <w:proofErr w:type="spellEnd"/>
          </w:p>
          <w:p w:rsidR="002F2D97" w:rsidRPr="00165E78" w:rsidRDefault="002F2D97" w:rsidP="002170B9">
            <w:pPr>
              <w:pStyle w:val="a5"/>
              <w:framePr w:w="9590" w:wrap="notBeside" w:vAnchor="text" w:hAnchor="text" w:xAlign="center" w:y="1"/>
              <w:spacing w:line="322" w:lineRule="exact"/>
            </w:pPr>
            <w:r w:rsidRPr="00165E78">
              <w:rPr>
                <w:color w:val="000000"/>
              </w:rPr>
              <w:t>тельная</w:t>
            </w:r>
          </w:p>
          <w:p w:rsidR="002F2D97" w:rsidRPr="00165E78" w:rsidRDefault="002F2D97" w:rsidP="002170B9">
            <w:pPr>
              <w:pStyle w:val="a5"/>
              <w:framePr w:w="9590" w:wrap="notBeside" w:vAnchor="text" w:hAnchor="text" w:xAlign="center" w:y="1"/>
              <w:spacing w:line="322" w:lineRule="exact"/>
            </w:pPr>
            <w:r w:rsidRPr="00165E78">
              <w:rPr>
                <w:color w:val="000000"/>
              </w:rPr>
              <w:t>работа</w:t>
            </w:r>
          </w:p>
        </w:tc>
        <w:tc>
          <w:tcPr>
            <w:tcW w:w="950" w:type="dxa"/>
            <w:tcBorders>
              <w:top w:val="single" w:sz="4" w:space="0" w:color="auto"/>
              <w:left w:val="single" w:sz="4" w:space="0" w:color="auto"/>
              <w:bottom w:val="nil"/>
              <w:right w:val="single" w:sz="4" w:space="0" w:color="auto"/>
            </w:tcBorders>
            <w:shd w:val="clear" w:color="auto" w:fill="FFFFFF"/>
          </w:tcPr>
          <w:p w:rsidR="002F2D97" w:rsidRPr="00165E78" w:rsidRDefault="002F2D97" w:rsidP="002170B9">
            <w:pPr>
              <w:pStyle w:val="a5"/>
              <w:framePr w:w="9590" w:wrap="notBeside" w:vAnchor="text" w:hAnchor="text" w:xAlign="center" w:y="1"/>
              <w:spacing w:line="322" w:lineRule="exact"/>
              <w:jc w:val="both"/>
            </w:pPr>
            <w:proofErr w:type="spellStart"/>
            <w:proofErr w:type="gramStart"/>
            <w:r w:rsidRPr="00165E78">
              <w:rPr>
                <w:color w:val="000000"/>
              </w:rPr>
              <w:t>Аудиторн</w:t>
            </w:r>
            <w:proofErr w:type="spellEnd"/>
            <w:r w:rsidRPr="00165E78">
              <w:rPr>
                <w:color w:val="000000"/>
              </w:rPr>
              <w:t xml:space="preserve"> </w:t>
            </w:r>
            <w:proofErr w:type="spellStart"/>
            <w:r w:rsidRPr="00165E78">
              <w:rPr>
                <w:color w:val="000000"/>
              </w:rPr>
              <w:t>ые</w:t>
            </w:r>
            <w:proofErr w:type="spellEnd"/>
            <w:proofErr w:type="gramEnd"/>
            <w:r w:rsidRPr="00165E78">
              <w:rPr>
                <w:color w:val="000000"/>
              </w:rPr>
              <w:t xml:space="preserve"> занятия</w:t>
            </w:r>
          </w:p>
        </w:tc>
      </w:tr>
      <w:tr w:rsidR="002F2D97" w:rsidRPr="00165E78" w:rsidTr="00962600">
        <w:trPr>
          <w:trHeight w:hRule="exact" w:val="736"/>
          <w:jc w:val="center"/>
        </w:trPr>
        <w:tc>
          <w:tcPr>
            <w:tcW w:w="54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40"/>
            </w:pPr>
            <w:r w:rsidRPr="00165E78">
              <w:rPr>
                <w:color w:val="000000"/>
              </w:rPr>
              <w:t>1</w:t>
            </w:r>
          </w:p>
        </w:tc>
        <w:tc>
          <w:tcPr>
            <w:tcW w:w="4312"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20"/>
            </w:pPr>
            <w:r w:rsidRPr="00165E78">
              <w:rPr>
                <w:color w:val="000000"/>
              </w:rPr>
              <w:t>Нотная грамота</w:t>
            </w:r>
          </w:p>
        </w:tc>
        <w:tc>
          <w:tcPr>
            <w:tcW w:w="1571"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Урок</w:t>
            </w:r>
          </w:p>
        </w:tc>
        <w:tc>
          <w:tcPr>
            <w:tcW w:w="128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5</w:t>
            </w:r>
          </w:p>
        </w:tc>
        <w:tc>
          <w:tcPr>
            <w:tcW w:w="1000"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2</w:t>
            </w:r>
          </w:p>
        </w:tc>
        <w:tc>
          <w:tcPr>
            <w:tcW w:w="950" w:type="dxa"/>
            <w:tcBorders>
              <w:top w:val="single" w:sz="4" w:space="0" w:color="auto"/>
              <w:left w:val="single" w:sz="4" w:space="0" w:color="auto"/>
              <w:bottom w:val="nil"/>
              <w:right w:val="single" w:sz="4" w:space="0" w:color="auto"/>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3</w:t>
            </w:r>
          </w:p>
        </w:tc>
      </w:tr>
      <w:tr w:rsidR="002F2D97" w:rsidRPr="00165E78" w:rsidTr="00962600">
        <w:trPr>
          <w:trHeight w:hRule="exact" w:val="952"/>
          <w:jc w:val="center"/>
        </w:trPr>
        <w:tc>
          <w:tcPr>
            <w:tcW w:w="54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40"/>
            </w:pPr>
            <w:r w:rsidRPr="00165E78">
              <w:rPr>
                <w:color w:val="000000"/>
              </w:rPr>
              <w:t>2</w:t>
            </w:r>
          </w:p>
        </w:tc>
        <w:tc>
          <w:tcPr>
            <w:tcW w:w="4312" w:type="dxa"/>
            <w:tcBorders>
              <w:top w:val="single" w:sz="4" w:space="0" w:color="auto"/>
              <w:left w:val="single" w:sz="4" w:space="0" w:color="auto"/>
              <w:bottom w:val="nil"/>
              <w:right w:val="nil"/>
            </w:tcBorders>
            <w:shd w:val="clear" w:color="auto" w:fill="FFFFFF"/>
          </w:tcPr>
          <w:p w:rsidR="002F2D97" w:rsidRPr="00165E78" w:rsidRDefault="0011042A" w:rsidP="002170B9">
            <w:pPr>
              <w:pStyle w:val="a5"/>
              <w:framePr w:w="9590" w:wrap="notBeside" w:vAnchor="text" w:hAnchor="text" w:xAlign="center" w:y="1"/>
              <w:spacing w:line="317" w:lineRule="exact"/>
              <w:ind w:left="120"/>
            </w:pPr>
            <w:r>
              <w:rPr>
                <w:color w:val="000000"/>
              </w:rPr>
              <w:t>Г</w:t>
            </w:r>
            <w:bookmarkStart w:id="2" w:name="_GoBack"/>
            <w:bookmarkEnd w:id="2"/>
            <w:r w:rsidR="002F2D97" w:rsidRPr="00165E78">
              <w:rPr>
                <w:color w:val="000000"/>
              </w:rPr>
              <w:t>амма До мажор. Устойчивые и неустойчивые ступени</w:t>
            </w:r>
          </w:p>
        </w:tc>
        <w:tc>
          <w:tcPr>
            <w:tcW w:w="1571"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Урок</w:t>
            </w:r>
          </w:p>
        </w:tc>
        <w:tc>
          <w:tcPr>
            <w:tcW w:w="128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2,5</w:t>
            </w:r>
          </w:p>
        </w:tc>
        <w:tc>
          <w:tcPr>
            <w:tcW w:w="1000"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1</w:t>
            </w:r>
          </w:p>
        </w:tc>
        <w:tc>
          <w:tcPr>
            <w:tcW w:w="950" w:type="dxa"/>
            <w:tcBorders>
              <w:top w:val="single" w:sz="4" w:space="0" w:color="auto"/>
              <w:left w:val="single" w:sz="4" w:space="0" w:color="auto"/>
              <w:bottom w:val="nil"/>
              <w:right w:val="single" w:sz="4" w:space="0" w:color="auto"/>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1,5</w:t>
            </w:r>
          </w:p>
        </w:tc>
      </w:tr>
      <w:tr w:rsidR="002F2D97" w:rsidRPr="00165E78" w:rsidTr="00962600">
        <w:trPr>
          <w:trHeight w:hRule="exact" w:val="939"/>
          <w:jc w:val="center"/>
        </w:trPr>
        <w:tc>
          <w:tcPr>
            <w:tcW w:w="54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40"/>
            </w:pPr>
            <w:r w:rsidRPr="00165E78">
              <w:rPr>
                <w:color w:val="000000"/>
              </w:rPr>
              <w:t>3</w:t>
            </w:r>
          </w:p>
        </w:tc>
        <w:tc>
          <w:tcPr>
            <w:tcW w:w="4312"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322" w:lineRule="exact"/>
              <w:ind w:left="120"/>
            </w:pPr>
            <w:r w:rsidRPr="00165E78">
              <w:rPr>
                <w:color w:val="000000"/>
              </w:rPr>
              <w:t>Разрешение неустойчивых ступеней, вводные звуки</w:t>
            </w:r>
          </w:p>
        </w:tc>
        <w:tc>
          <w:tcPr>
            <w:tcW w:w="1571"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Урок</w:t>
            </w:r>
          </w:p>
        </w:tc>
        <w:tc>
          <w:tcPr>
            <w:tcW w:w="128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2,5</w:t>
            </w:r>
          </w:p>
        </w:tc>
        <w:tc>
          <w:tcPr>
            <w:tcW w:w="1000"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1</w:t>
            </w:r>
          </w:p>
        </w:tc>
        <w:tc>
          <w:tcPr>
            <w:tcW w:w="950" w:type="dxa"/>
            <w:tcBorders>
              <w:top w:val="single" w:sz="4" w:space="0" w:color="auto"/>
              <w:left w:val="single" w:sz="4" w:space="0" w:color="auto"/>
              <w:bottom w:val="nil"/>
              <w:right w:val="single" w:sz="4" w:space="0" w:color="auto"/>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1,5</w:t>
            </w:r>
          </w:p>
        </w:tc>
      </w:tr>
      <w:tr w:rsidR="002F2D97" w:rsidRPr="00165E78" w:rsidTr="00962600">
        <w:trPr>
          <w:trHeight w:hRule="exact" w:val="914"/>
          <w:jc w:val="center"/>
        </w:trPr>
        <w:tc>
          <w:tcPr>
            <w:tcW w:w="54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40"/>
            </w:pPr>
            <w:r w:rsidRPr="00165E78">
              <w:rPr>
                <w:color w:val="000000"/>
              </w:rPr>
              <w:t>4</w:t>
            </w:r>
          </w:p>
        </w:tc>
        <w:tc>
          <w:tcPr>
            <w:tcW w:w="4312" w:type="dxa"/>
            <w:tcBorders>
              <w:top w:val="single" w:sz="4" w:space="0" w:color="auto"/>
              <w:left w:val="single" w:sz="4" w:space="0" w:color="auto"/>
              <w:bottom w:val="nil"/>
              <w:right w:val="nil"/>
            </w:tcBorders>
            <w:shd w:val="clear" w:color="auto" w:fill="FFFFFF"/>
          </w:tcPr>
          <w:p w:rsidR="002F2D97" w:rsidRPr="00165E78" w:rsidRDefault="002F2D97" w:rsidP="00962600">
            <w:pPr>
              <w:pStyle w:val="a5"/>
              <w:framePr w:w="9590" w:wrap="notBeside" w:vAnchor="text" w:hAnchor="text" w:xAlign="center" w:y="1"/>
              <w:spacing w:line="317" w:lineRule="exact"/>
              <w:ind w:left="120"/>
            </w:pPr>
            <w:proofErr w:type="spellStart"/>
            <w:r w:rsidRPr="00165E78">
              <w:rPr>
                <w:color w:val="000000"/>
              </w:rPr>
              <w:t>Опевание</w:t>
            </w:r>
            <w:proofErr w:type="spellEnd"/>
            <w:r w:rsidR="00962600">
              <w:t xml:space="preserve"> </w:t>
            </w:r>
            <w:r w:rsidRPr="00165E78">
              <w:rPr>
                <w:color w:val="000000"/>
              </w:rPr>
              <w:t>устойчивых</w:t>
            </w:r>
            <w:r w:rsidR="00962600">
              <w:t xml:space="preserve"> </w:t>
            </w:r>
            <w:r w:rsidRPr="00165E78">
              <w:rPr>
                <w:color w:val="000000"/>
              </w:rPr>
              <w:t>ступеней.</w:t>
            </w:r>
          </w:p>
          <w:p w:rsidR="002F2D97" w:rsidRPr="00165E78" w:rsidRDefault="002F2D97" w:rsidP="00962600">
            <w:pPr>
              <w:pStyle w:val="a5"/>
              <w:framePr w:w="9590" w:wrap="notBeside" w:vAnchor="text" w:hAnchor="text" w:xAlign="center" w:y="1"/>
              <w:spacing w:line="317" w:lineRule="exact"/>
              <w:ind w:left="120"/>
            </w:pPr>
            <w:r w:rsidRPr="00165E78">
              <w:rPr>
                <w:color w:val="000000"/>
              </w:rPr>
              <w:t>Тоническое</w:t>
            </w:r>
            <w:r w:rsidR="00962600">
              <w:t xml:space="preserve"> </w:t>
            </w:r>
            <w:r w:rsidRPr="00165E78">
              <w:rPr>
                <w:color w:val="000000"/>
              </w:rPr>
              <w:t>трезвучие</w:t>
            </w:r>
          </w:p>
        </w:tc>
        <w:tc>
          <w:tcPr>
            <w:tcW w:w="1571"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Урок</w:t>
            </w:r>
          </w:p>
        </w:tc>
        <w:tc>
          <w:tcPr>
            <w:tcW w:w="128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2,5</w:t>
            </w:r>
          </w:p>
        </w:tc>
        <w:tc>
          <w:tcPr>
            <w:tcW w:w="1000"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1</w:t>
            </w:r>
          </w:p>
        </w:tc>
        <w:tc>
          <w:tcPr>
            <w:tcW w:w="950" w:type="dxa"/>
            <w:tcBorders>
              <w:top w:val="single" w:sz="4" w:space="0" w:color="auto"/>
              <w:left w:val="single" w:sz="4" w:space="0" w:color="auto"/>
              <w:bottom w:val="nil"/>
              <w:right w:val="single" w:sz="4" w:space="0" w:color="auto"/>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1,5</w:t>
            </w:r>
          </w:p>
        </w:tc>
      </w:tr>
      <w:tr w:rsidR="002F2D97" w:rsidRPr="00165E78" w:rsidTr="00962600">
        <w:trPr>
          <w:trHeight w:hRule="exact" w:val="872"/>
          <w:jc w:val="center"/>
        </w:trPr>
        <w:tc>
          <w:tcPr>
            <w:tcW w:w="54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40"/>
            </w:pPr>
            <w:r w:rsidRPr="00165E78">
              <w:rPr>
                <w:color w:val="000000"/>
              </w:rPr>
              <w:t>5</w:t>
            </w:r>
          </w:p>
        </w:tc>
        <w:tc>
          <w:tcPr>
            <w:tcW w:w="4312"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326" w:lineRule="exact"/>
              <w:ind w:left="120"/>
            </w:pPr>
            <w:r w:rsidRPr="00165E78">
              <w:rPr>
                <w:color w:val="000000"/>
              </w:rPr>
              <w:t>Длительности, размер, такт</w:t>
            </w:r>
          </w:p>
        </w:tc>
        <w:tc>
          <w:tcPr>
            <w:tcW w:w="1571"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Урок</w:t>
            </w:r>
          </w:p>
        </w:tc>
        <w:tc>
          <w:tcPr>
            <w:tcW w:w="128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2,5</w:t>
            </w:r>
          </w:p>
        </w:tc>
        <w:tc>
          <w:tcPr>
            <w:tcW w:w="1000"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1</w:t>
            </w:r>
          </w:p>
        </w:tc>
        <w:tc>
          <w:tcPr>
            <w:tcW w:w="950" w:type="dxa"/>
            <w:tcBorders>
              <w:top w:val="single" w:sz="4" w:space="0" w:color="auto"/>
              <w:left w:val="single" w:sz="4" w:space="0" w:color="auto"/>
              <w:bottom w:val="nil"/>
              <w:right w:val="single" w:sz="4" w:space="0" w:color="auto"/>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1,5</w:t>
            </w:r>
          </w:p>
        </w:tc>
      </w:tr>
      <w:tr w:rsidR="002F2D97" w:rsidRPr="00165E78" w:rsidTr="00962600">
        <w:trPr>
          <w:trHeight w:hRule="exact" w:val="655"/>
          <w:jc w:val="center"/>
        </w:trPr>
        <w:tc>
          <w:tcPr>
            <w:tcW w:w="54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40"/>
            </w:pPr>
            <w:r w:rsidRPr="00165E78">
              <w:rPr>
                <w:color w:val="000000"/>
              </w:rPr>
              <w:t>6</w:t>
            </w:r>
          </w:p>
        </w:tc>
        <w:tc>
          <w:tcPr>
            <w:tcW w:w="4312"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20"/>
            </w:pPr>
            <w:r w:rsidRPr="00165E78">
              <w:rPr>
                <w:color w:val="000000"/>
              </w:rPr>
              <w:t>Размер 2/4</w:t>
            </w:r>
          </w:p>
        </w:tc>
        <w:tc>
          <w:tcPr>
            <w:tcW w:w="1571"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Урок</w:t>
            </w:r>
          </w:p>
        </w:tc>
        <w:tc>
          <w:tcPr>
            <w:tcW w:w="128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5</w:t>
            </w:r>
          </w:p>
        </w:tc>
        <w:tc>
          <w:tcPr>
            <w:tcW w:w="1000"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2</w:t>
            </w:r>
          </w:p>
        </w:tc>
        <w:tc>
          <w:tcPr>
            <w:tcW w:w="950" w:type="dxa"/>
            <w:tcBorders>
              <w:top w:val="single" w:sz="4" w:space="0" w:color="auto"/>
              <w:left w:val="single" w:sz="4" w:space="0" w:color="auto"/>
              <w:bottom w:val="nil"/>
              <w:right w:val="single" w:sz="4" w:space="0" w:color="auto"/>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3</w:t>
            </w:r>
          </w:p>
        </w:tc>
      </w:tr>
      <w:tr w:rsidR="002F2D97" w:rsidRPr="00165E78" w:rsidTr="00962600">
        <w:trPr>
          <w:trHeight w:hRule="exact" w:val="866"/>
          <w:jc w:val="center"/>
        </w:trPr>
        <w:tc>
          <w:tcPr>
            <w:tcW w:w="54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40"/>
            </w:pPr>
            <w:r w:rsidRPr="00165E78">
              <w:rPr>
                <w:color w:val="000000"/>
              </w:rPr>
              <w:t>7</w:t>
            </w:r>
          </w:p>
        </w:tc>
        <w:tc>
          <w:tcPr>
            <w:tcW w:w="4312"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20"/>
            </w:pPr>
            <w:r w:rsidRPr="00165E78">
              <w:rPr>
                <w:color w:val="000000"/>
              </w:rPr>
              <w:t>Текущий контроль</w:t>
            </w:r>
          </w:p>
        </w:tc>
        <w:tc>
          <w:tcPr>
            <w:tcW w:w="1571"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after="120" w:line="230" w:lineRule="exact"/>
            </w:pPr>
            <w:r w:rsidRPr="00165E78">
              <w:rPr>
                <w:rStyle w:val="11"/>
                <w:b/>
                <w:color w:val="000000"/>
                <w:sz w:val="24"/>
                <w:szCs w:val="24"/>
              </w:rPr>
              <w:t>Контрольный</w:t>
            </w:r>
          </w:p>
          <w:p w:rsidR="002F2D97" w:rsidRPr="00165E78" w:rsidRDefault="00DA3AF3" w:rsidP="002170B9">
            <w:pPr>
              <w:pStyle w:val="a5"/>
              <w:framePr w:w="9590" w:wrap="notBeside" w:vAnchor="text" w:hAnchor="text" w:xAlign="center" w:y="1"/>
              <w:spacing w:before="120" w:line="230" w:lineRule="exact"/>
            </w:pPr>
            <w:r w:rsidRPr="00165E78">
              <w:rPr>
                <w:rStyle w:val="11"/>
                <w:b/>
                <w:color w:val="000000"/>
                <w:sz w:val="24"/>
                <w:szCs w:val="24"/>
              </w:rPr>
              <w:t xml:space="preserve"> </w:t>
            </w:r>
            <w:r w:rsidR="002F2D97" w:rsidRPr="00165E78">
              <w:rPr>
                <w:rStyle w:val="11"/>
                <w:b/>
                <w:color w:val="000000"/>
                <w:sz w:val="24"/>
                <w:szCs w:val="24"/>
              </w:rPr>
              <w:t>урок</w:t>
            </w:r>
          </w:p>
        </w:tc>
        <w:tc>
          <w:tcPr>
            <w:tcW w:w="128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2,5</w:t>
            </w:r>
          </w:p>
        </w:tc>
        <w:tc>
          <w:tcPr>
            <w:tcW w:w="1000"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1</w:t>
            </w:r>
          </w:p>
        </w:tc>
        <w:tc>
          <w:tcPr>
            <w:tcW w:w="950" w:type="dxa"/>
            <w:tcBorders>
              <w:top w:val="single" w:sz="4" w:space="0" w:color="auto"/>
              <w:left w:val="single" w:sz="4" w:space="0" w:color="auto"/>
              <w:bottom w:val="nil"/>
              <w:right w:val="single" w:sz="4" w:space="0" w:color="auto"/>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1,5</w:t>
            </w:r>
          </w:p>
        </w:tc>
      </w:tr>
      <w:tr w:rsidR="002F2D97" w:rsidRPr="00165E78" w:rsidTr="00962600">
        <w:trPr>
          <w:trHeight w:hRule="exact" w:val="872"/>
          <w:jc w:val="center"/>
        </w:trPr>
        <w:tc>
          <w:tcPr>
            <w:tcW w:w="54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40"/>
            </w:pPr>
            <w:r w:rsidRPr="00165E78">
              <w:rPr>
                <w:color w:val="000000"/>
              </w:rPr>
              <w:t>8</w:t>
            </w:r>
          </w:p>
        </w:tc>
        <w:tc>
          <w:tcPr>
            <w:tcW w:w="4312"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322" w:lineRule="exact"/>
              <w:ind w:left="120"/>
            </w:pPr>
            <w:r w:rsidRPr="00165E78">
              <w:rPr>
                <w:color w:val="000000"/>
              </w:rPr>
              <w:t>Изучение элементов гаммы Соль мажор</w:t>
            </w:r>
          </w:p>
        </w:tc>
        <w:tc>
          <w:tcPr>
            <w:tcW w:w="1571"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Урок</w:t>
            </w:r>
          </w:p>
        </w:tc>
        <w:tc>
          <w:tcPr>
            <w:tcW w:w="128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5</w:t>
            </w:r>
          </w:p>
        </w:tc>
        <w:tc>
          <w:tcPr>
            <w:tcW w:w="1000"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2</w:t>
            </w:r>
          </w:p>
        </w:tc>
        <w:tc>
          <w:tcPr>
            <w:tcW w:w="950" w:type="dxa"/>
            <w:tcBorders>
              <w:top w:val="single" w:sz="4" w:space="0" w:color="auto"/>
              <w:left w:val="single" w:sz="4" w:space="0" w:color="auto"/>
              <w:bottom w:val="nil"/>
              <w:right w:val="single" w:sz="4" w:space="0" w:color="auto"/>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3</w:t>
            </w:r>
          </w:p>
        </w:tc>
      </w:tr>
      <w:tr w:rsidR="002F2D97" w:rsidRPr="00165E78" w:rsidTr="00962600">
        <w:trPr>
          <w:trHeight w:hRule="exact" w:val="655"/>
          <w:jc w:val="center"/>
        </w:trPr>
        <w:tc>
          <w:tcPr>
            <w:tcW w:w="54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40"/>
            </w:pPr>
            <w:r w:rsidRPr="00165E78">
              <w:rPr>
                <w:color w:val="000000"/>
              </w:rPr>
              <w:t>9</w:t>
            </w:r>
          </w:p>
        </w:tc>
        <w:tc>
          <w:tcPr>
            <w:tcW w:w="4312"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20"/>
            </w:pPr>
            <w:r w:rsidRPr="00165E78">
              <w:rPr>
                <w:color w:val="000000"/>
              </w:rPr>
              <w:t>Размер 3/4</w:t>
            </w:r>
          </w:p>
        </w:tc>
        <w:tc>
          <w:tcPr>
            <w:tcW w:w="1571"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Урок</w:t>
            </w:r>
          </w:p>
        </w:tc>
        <w:tc>
          <w:tcPr>
            <w:tcW w:w="128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5</w:t>
            </w:r>
          </w:p>
        </w:tc>
        <w:tc>
          <w:tcPr>
            <w:tcW w:w="1000"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2</w:t>
            </w:r>
          </w:p>
        </w:tc>
        <w:tc>
          <w:tcPr>
            <w:tcW w:w="950" w:type="dxa"/>
            <w:tcBorders>
              <w:top w:val="single" w:sz="4" w:space="0" w:color="auto"/>
              <w:left w:val="single" w:sz="4" w:space="0" w:color="auto"/>
              <w:bottom w:val="nil"/>
              <w:right w:val="single" w:sz="4" w:space="0" w:color="auto"/>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3</w:t>
            </w:r>
          </w:p>
        </w:tc>
      </w:tr>
      <w:tr w:rsidR="002F2D97" w:rsidRPr="00165E78" w:rsidTr="00962600">
        <w:trPr>
          <w:trHeight w:hRule="exact" w:val="655"/>
          <w:jc w:val="center"/>
        </w:trPr>
        <w:tc>
          <w:tcPr>
            <w:tcW w:w="54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40"/>
            </w:pPr>
            <w:r w:rsidRPr="00165E78">
              <w:rPr>
                <w:color w:val="000000"/>
              </w:rPr>
              <w:t>10</w:t>
            </w:r>
          </w:p>
        </w:tc>
        <w:tc>
          <w:tcPr>
            <w:tcW w:w="4312"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20"/>
            </w:pPr>
            <w:r w:rsidRPr="00165E78">
              <w:rPr>
                <w:color w:val="000000"/>
              </w:rPr>
              <w:t>Устные диктанты</w:t>
            </w:r>
          </w:p>
        </w:tc>
        <w:tc>
          <w:tcPr>
            <w:tcW w:w="1571"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Урок</w:t>
            </w:r>
          </w:p>
        </w:tc>
        <w:tc>
          <w:tcPr>
            <w:tcW w:w="128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5</w:t>
            </w:r>
          </w:p>
        </w:tc>
        <w:tc>
          <w:tcPr>
            <w:tcW w:w="1000"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2</w:t>
            </w:r>
          </w:p>
        </w:tc>
        <w:tc>
          <w:tcPr>
            <w:tcW w:w="950" w:type="dxa"/>
            <w:tcBorders>
              <w:top w:val="single" w:sz="4" w:space="0" w:color="auto"/>
              <w:left w:val="single" w:sz="4" w:space="0" w:color="auto"/>
              <w:bottom w:val="nil"/>
              <w:right w:val="single" w:sz="4" w:space="0" w:color="auto"/>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3</w:t>
            </w:r>
          </w:p>
        </w:tc>
      </w:tr>
      <w:tr w:rsidR="002F2D97" w:rsidRPr="00165E78" w:rsidTr="00962600">
        <w:trPr>
          <w:trHeight w:hRule="exact" w:val="866"/>
          <w:jc w:val="center"/>
        </w:trPr>
        <w:tc>
          <w:tcPr>
            <w:tcW w:w="54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40"/>
            </w:pPr>
            <w:r w:rsidRPr="00165E78">
              <w:rPr>
                <w:color w:val="000000"/>
              </w:rPr>
              <w:t>11</w:t>
            </w:r>
          </w:p>
        </w:tc>
        <w:tc>
          <w:tcPr>
            <w:tcW w:w="4312"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20"/>
            </w:pPr>
            <w:r w:rsidRPr="00165E78">
              <w:rPr>
                <w:color w:val="000000"/>
              </w:rPr>
              <w:t>Текущий контроль</w:t>
            </w:r>
          </w:p>
        </w:tc>
        <w:tc>
          <w:tcPr>
            <w:tcW w:w="1571"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after="120" w:line="230" w:lineRule="exact"/>
            </w:pPr>
            <w:r w:rsidRPr="00165E78">
              <w:rPr>
                <w:rStyle w:val="11"/>
                <w:b/>
                <w:color w:val="000000"/>
                <w:sz w:val="24"/>
                <w:szCs w:val="24"/>
              </w:rPr>
              <w:t>Контрольный</w:t>
            </w:r>
          </w:p>
          <w:p w:rsidR="002F2D97" w:rsidRPr="00165E78" w:rsidRDefault="002F2D97" w:rsidP="002170B9">
            <w:pPr>
              <w:pStyle w:val="a5"/>
              <w:framePr w:w="9590" w:wrap="notBeside" w:vAnchor="text" w:hAnchor="text" w:xAlign="center" w:y="1"/>
              <w:spacing w:before="120" w:line="230" w:lineRule="exact"/>
            </w:pPr>
            <w:r w:rsidRPr="00165E78">
              <w:rPr>
                <w:rStyle w:val="11"/>
                <w:b/>
                <w:color w:val="000000"/>
                <w:sz w:val="24"/>
                <w:szCs w:val="24"/>
              </w:rPr>
              <w:t>урок</w:t>
            </w:r>
          </w:p>
        </w:tc>
        <w:tc>
          <w:tcPr>
            <w:tcW w:w="128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2,5</w:t>
            </w:r>
          </w:p>
        </w:tc>
        <w:tc>
          <w:tcPr>
            <w:tcW w:w="1000"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1</w:t>
            </w:r>
          </w:p>
        </w:tc>
        <w:tc>
          <w:tcPr>
            <w:tcW w:w="950" w:type="dxa"/>
            <w:tcBorders>
              <w:top w:val="single" w:sz="4" w:space="0" w:color="auto"/>
              <w:left w:val="single" w:sz="4" w:space="0" w:color="auto"/>
              <w:bottom w:val="nil"/>
              <w:right w:val="single" w:sz="4" w:space="0" w:color="auto"/>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1,5</w:t>
            </w:r>
          </w:p>
        </w:tc>
      </w:tr>
      <w:tr w:rsidR="002F2D97" w:rsidRPr="00165E78" w:rsidTr="00962600">
        <w:trPr>
          <w:trHeight w:hRule="exact" w:val="1115"/>
          <w:jc w:val="center"/>
        </w:trPr>
        <w:tc>
          <w:tcPr>
            <w:tcW w:w="546" w:type="dxa"/>
            <w:tcBorders>
              <w:top w:val="single" w:sz="4" w:space="0" w:color="auto"/>
              <w:left w:val="single" w:sz="4" w:space="0" w:color="auto"/>
              <w:bottom w:val="single" w:sz="4" w:space="0" w:color="auto"/>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40"/>
            </w:pPr>
            <w:r w:rsidRPr="00165E78">
              <w:rPr>
                <w:color w:val="000000"/>
              </w:rPr>
              <w:t>12</w:t>
            </w:r>
          </w:p>
        </w:tc>
        <w:tc>
          <w:tcPr>
            <w:tcW w:w="4312" w:type="dxa"/>
            <w:tcBorders>
              <w:top w:val="single" w:sz="4" w:space="0" w:color="auto"/>
              <w:left w:val="single" w:sz="4" w:space="0" w:color="auto"/>
              <w:bottom w:val="single" w:sz="4" w:space="0" w:color="auto"/>
              <w:right w:val="nil"/>
            </w:tcBorders>
            <w:shd w:val="clear" w:color="auto" w:fill="FFFFFF"/>
          </w:tcPr>
          <w:p w:rsidR="002F2D97" w:rsidRPr="00165E78" w:rsidRDefault="002F2D97" w:rsidP="002170B9">
            <w:pPr>
              <w:pStyle w:val="a5"/>
              <w:framePr w:w="9590" w:wrap="notBeside" w:vAnchor="text" w:hAnchor="text" w:xAlign="center" w:y="1"/>
              <w:spacing w:line="322" w:lineRule="exact"/>
              <w:ind w:left="120"/>
            </w:pPr>
            <w:r w:rsidRPr="00165E78">
              <w:rPr>
                <w:color w:val="000000"/>
              </w:rPr>
              <w:t>Изучение элементов гаммы Ре мажор</w:t>
            </w:r>
          </w:p>
        </w:tc>
        <w:tc>
          <w:tcPr>
            <w:tcW w:w="1571" w:type="dxa"/>
            <w:tcBorders>
              <w:top w:val="single" w:sz="4" w:space="0" w:color="auto"/>
              <w:left w:val="single" w:sz="4" w:space="0" w:color="auto"/>
              <w:bottom w:val="single" w:sz="4" w:space="0" w:color="auto"/>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Урок</w:t>
            </w:r>
          </w:p>
        </w:tc>
        <w:tc>
          <w:tcPr>
            <w:tcW w:w="1286" w:type="dxa"/>
            <w:tcBorders>
              <w:top w:val="single" w:sz="4" w:space="0" w:color="auto"/>
              <w:left w:val="single" w:sz="4" w:space="0" w:color="auto"/>
              <w:bottom w:val="single" w:sz="4" w:space="0" w:color="auto"/>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5</w:t>
            </w:r>
          </w:p>
        </w:tc>
        <w:tc>
          <w:tcPr>
            <w:tcW w:w="1000" w:type="dxa"/>
            <w:tcBorders>
              <w:top w:val="single" w:sz="4" w:space="0" w:color="auto"/>
              <w:left w:val="single" w:sz="4" w:space="0" w:color="auto"/>
              <w:bottom w:val="single" w:sz="4" w:space="0" w:color="auto"/>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2</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3</w:t>
            </w:r>
          </w:p>
        </w:tc>
      </w:tr>
      <w:tr w:rsidR="00165E78" w:rsidTr="00962600">
        <w:tblPrEx>
          <w:tblBorders>
            <w:top w:val="single" w:sz="4" w:space="0" w:color="auto"/>
          </w:tblBorders>
          <w:tblCellMar>
            <w:left w:w="108" w:type="dxa"/>
            <w:right w:w="108" w:type="dxa"/>
          </w:tblCellMar>
        </w:tblPrEx>
        <w:trPr>
          <w:trHeight w:val="113"/>
          <w:jc w:val="center"/>
        </w:trPr>
        <w:tc>
          <w:tcPr>
            <w:tcW w:w="9665" w:type="dxa"/>
            <w:gridSpan w:val="6"/>
          </w:tcPr>
          <w:p w:rsidR="00165E78" w:rsidRDefault="00165E78" w:rsidP="00165E78">
            <w:pPr>
              <w:framePr w:w="9590" w:wrap="notBeside" w:vAnchor="text" w:hAnchor="text" w:xAlign="center" w:y="1"/>
              <w:rPr>
                <w:rFonts w:ascii="Times New Roman" w:hAnsi="Times New Roman"/>
                <w:b/>
                <w:sz w:val="24"/>
                <w:szCs w:val="24"/>
              </w:rPr>
            </w:pPr>
          </w:p>
        </w:tc>
      </w:tr>
    </w:tbl>
    <w:p w:rsidR="002F2D97" w:rsidRPr="00165E78" w:rsidRDefault="002F2D97" w:rsidP="002F2D97">
      <w:pPr>
        <w:rPr>
          <w:rFonts w:ascii="Times New Roman" w:hAnsi="Times New Roman"/>
          <w:b/>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42"/>
        <w:gridCol w:w="3758"/>
        <w:gridCol w:w="520"/>
        <w:gridCol w:w="470"/>
        <w:gridCol w:w="1089"/>
        <w:gridCol w:w="1276"/>
        <w:gridCol w:w="1134"/>
        <w:gridCol w:w="801"/>
      </w:tblGrid>
      <w:tr w:rsidR="002F2D97" w:rsidRPr="00165E78" w:rsidTr="00D92180">
        <w:trPr>
          <w:trHeight w:hRule="exact" w:val="778"/>
          <w:jc w:val="center"/>
        </w:trPr>
        <w:tc>
          <w:tcPr>
            <w:tcW w:w="542"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40"/>
            </w:pPr>
            <w:r w:rsidRPr="00165E78">
              <w:rPr>
                <w:color w:val="000000"/>
              </w:rPr>
              <w:lastRenderedPageBreak/>
              <w:t>13</w:t>
            </w:r>
          </w:p>
        </w:tc>
        <w:tc>
          <w:tcPr>
            <w:tcW w:w="4278" w:type="dxa"/>
            <w:gridSpan w:val="2"/>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317" w:lineRule="exact"/>
              <w:ind w:left="120"/>
            </w:pPr>
            <w:r w:rsidRPr="00165E78">
              <w:rPr>
                <w:color w:val="000000"/>
              </w:rPr>
              <w:t>Изучение элементов гаммы Фа мажор</w:t>
            </w:r>
          </w:p>
        </w:tc>
        <w:tc>
          <w:tcPr>
            <w:tcW w:w="1559" w:type="dxa"/>
            <w:gridSpan w:val="2"/>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Урок</w:t>
            </w:r>
          </w:p>
        </w:tc>
        <w:tc>
          <w:tcPr>
            <w:tcW w:w="127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5</w:t>
            </w:r>
          </w:p>
        </w:tc>
        <w:tc>
          <w:tcPr>
            <w:tcW w:w="1134"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2</w:t>
            </w:r>
          </w:p>
        </w:tc>
        <w:tc>
          <w:tcPr>
            <w:tcW w:w="801" w:type="dxa"/>
            <w:tcBorders>
              <w:top w:val="single" w:sz="4" w:space="0" w:color="auto"/>
              <w:left w:val="single" w:sz="4" w:space="0" w:color="auto"/>
              <w:bottom w:val="nil"/>
              <w:right w:val="single" w:sz="4" w:space="0" w:color="auto"/>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3</w:t>
            </w:r>
          </w:p>
        </w:tc>
      </w:tr>
      <w:tr w:rsidR="002F2D97" w:rsidRPr="00165E78" w:rsidTr="00D92180">
        <w:trPr>
          <w:trHeight w:hRule="exact" w:val="581"/>
          <w:jc w:val="center"/>
        </w:trPr>
        <w:tc>
          <w:tcPr>
            <w:tcW w:w="542"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40"/>
            </w:pPr>
            <w:r w:rsidRPr="00165E78">
              <w:rPr>
                <w:color w:val="000000"/>
              </w:rPr>
              <w:t>14</w:t>
            </w:r>
          </w:p>
        </w:tc>
        <w:tc>
          <w:tcPr>
            <w:tcW w:w="4278" w:type="dxa"/>
            <w:gridSpan w:val="2"/>
            <w:tcBorders>
              <w:top w:val="single" w:sz="4" w:space="0" w:color="auto"/>
              <w:left w:val="single" w:sz="4" w:space="0" w:color="auto"/>
              <w:bottom w:val="nil"/>
              <w:right w:val="nil"/>
            </w:tcBorders>
            <w:shd w:val="clear" w:color="auto" w:fill="FFFFFF"/>
          </w:tcPr>
          <w:p w:rsidR="002F2D97" w:rsidRPr="00165E78" w:rsidRDefault="0011042A" w:rsidP="002170B9">
            <w:pPr>
              <w:pStyle w:val="a5"/>
              <w:framePr w:w="9590" w:wrap="notBeside" w:vAnchor="text" w:hAnchor="text" w:xAlign="center" w:y="1"/>
              <w:spacing w:line="270" w:lineRule="exact"/>
              <w:ind w:left="120"/>
            </w:pPr>
            <w:r>
              <w:rPr>
                <w:color w:val="000000"/>
              </w:rPr>
              <w:t>Г</w:t>
            </w:r>
            <w:r w:rsidR="002F2D97" w:rsidRPr="00165E78">
              <w:rPr>
                <w:color w:val="000000"/>
              </w:rPr>
              <w:t>амма ля минор</w:t>
            </w:r>
          </w:p>
        </w:tc>
        <w:tc>
          <w:tcPr>
            <w:tcW w:w="1559" w:type="dxa"/>
            <w:gridSpan w:val="2"/>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Урок</w:t>
            </w:r>
          </w:p>
        </w:tc>
        <w:tc>
          <w:tcPr>
            <w:tcW w:w="127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2,5</w:t>
            </w:r>
          </w:p>
        </w:tc>
        <w:tc>
          <w:tcPr>
            <w:tcW w:w="1134"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1</w:t>
            </w:r>
          </w:p>
        </w:tc>
        <w:tc>
          <w:tcPr>
            <w:tcW w:w="801" w:type="dxa"/>
            <w:tcBorders>
              <w:top w:val="single" w:sz="4" w:space="0" w:color="auto"/>
              <w:left w:val="single" w:sz="4" w:space="0" w:color="auto"/>
              <w:bottom w:val="nil"/>
              <w:right w:val="single" w:sz="4" w:space="0" w:color="auto"/>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1,5</w:t>
            </w:r>
          </w:p>
        </w:tc>
      </w:tr>
      <w:tr w:rsidR="002F2D97" w:rsidRPr="00165E78" w:rsidTr="00D92180">
        <w:trPr>
          <w:trHeight w:hRule="exact" w:val="915"/>
          <w:jc w:val="center"/>
        </w:trPr>
        <w:tc>
          <w:tcPr>
            <w:tcW w:w="542"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40"/>
            </w:pPr>
            <w:r w:rsidRPr="00165E78">
              <w:rPr>
                <w:color w:val="000000"/>
              </w:rPr>
              <w:t>15</w:t>
            </w:r>
          </w:p>
        </w:tc>
        <w:tc>
          <w:tcPr>
            <w:tcW w:w="4278" w:type="dxa"/>
            <w:gridSpan w:val="2"/>
            <w:tcBorders>
              <w:top w:val="single" w:sz="4" w:space="0" w:color="auto"/>
              <w:left w:val="single" w:sz="4" w:space="0" w:color="auto"/>
              <w:bottom w:val="nil"/>
              <w:right w:val="nil"/>
            </w:tcBorders>
            <w:shd w:val="clear" w:color="auto" w:fill="FFFFFF"/>
          </w:tcPr>
          <w:p w:rsidR="002F2D97" w:rsidRPr="00165E78" w:rsidRDefault="002F2D97" w:rsidP="00D92180">
            <w:pPr>
              <w:pStyle w:val="a5"/>
              <w:framePr w:w="9590" w:wrap="notBeside" w:vAnchor="text" w:hAnchor="text" w:xAlign="center" w:y="1"/>
              <w:spacing w:line="317" w:lineRule="exact"/>
              <w:ind w:left="120"/>
            </w:pPr>
            <w:r w:rsidRPr="00165E78">
              <w:rPr>
                <w:color w:val="000000"/>
              </w:rPr>
              <w:t>Запись</w:t>
            </w:r>
            <w:r w:rsidR="00D92180">
              <w:t xml:space="preserve"> </w:t>
            </w:r>
            <w:r w:rsidRPr="00165E78">
              <w:rPr>
                <w:color w:val="000000"/>
              </w:rPr>
              <w:t>одноголосных диктантов в размере 2/4</w:t>
            </w:r>
          </w:p>
        </w:tc>
        <w:tc>
          <w:tcPr>
            <w:tcW w:w="1559" w:type="dxa"/>
            <w:gridSpan w:val="2"/>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Урок</w:t>
            </w:r>
          </w:p>
        </w:tc>
        <w:tc>
          <w:tcPr>
            <w:tcW w:w="127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2,5</w:t>
            </w:r>
          </w:p>
        </w:tc>
        <w:tc>
          <w:tcPr>
            <w:tcW w:w="1134"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1</w:t>
            </w:r>
          </w:p>
        </w:tc>
        <w:tc>
          <w:tcPr>
            <w:tcW w:w="801" w:type="dxa"/>
            <w:tcBorders>
              <w:top w:val="single" w:sz="4" w:space="0" w:color="auto"/>
              <w:left w:val="single" w:sz="4" w:space="0" w:color="auto"/>
              <w:bottom w:val="nil"/>
              <w:right w:val="single" w:sz="4" w:space="0" w:color="auto"/>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1,5</w:t>
            </w:r>
          </w:p>
        </w:tc>
      </w:tr>
      <w:tr w:rsidR="002F2D97" w:rsidRPr="00165E78" w:rsidTr="00D92180">
        <w:trPr>
          <w:trHeight w:hRule="exact" w:val="820"/>
          <w:jc w:val="center"/>
        </w:trPr>
        <w:tc>
          <w:tcPr>
            <w:tcW w:w="542"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40"/>
            </w:pPr>
            <w:r w:rsidRPr="00165E78">
              <w:rPr>
                <w:color w:val="000000"/>
              </w:rPr>
              <w:t>16</w:t>
            </w:r>
          </w:p>
        </w:tc>
        <w:tc>
          <w:tcPr>
            <w:tcW w:w="4278" w:type="dxa"/>
            <w:gridSpan w:val="2"/>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322" w:lineRule="exact"/>
              <w:jc w:val="both"/>
            </w:pPr>
            <w:r w:rsidRPr="00165E78">
              <w:rPr>
                <w:color w:val="000000"/>
              </w:rPr>
              <w:t>Затакт четверть, две восьмые в размере 2/4</w:t>
            </w:r>
          </w:p>
        </w:tc>
        <w:tc>
          <w:tcPr>
            <w:tcW w:w="1559" w:type="dxa"/>
            <w:gridSpan w:val="2"/>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Урок</w:t>
            </w:r>
          </w:p>
        </w:tc>
        <w:tc>
          <w:tcPr>
            <w:tcW w:w="127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5</w:t>
            </w:r>
          </w:p>
        </w:tc>
        <w:tc>
          <w:tcPr>
            <w:tcW w:w="1134"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2</w:t>
            </w:r>
          </w:p>
        </w:tc>
        <w:tc>
          <w:tcPr>
            <w:tcW w:w="801" w:type="dxa"/>
            <w:tcBorders>
              <w:top w:val="single" w:sz="4" w:space="0" w:color="auto"/>
              <w:left w:val="single" w:sz="4" w:space="0" w:color="auto"/>
              <w:bottom w:val="nil"/>
              <w:right w:val="single" w:sz="4" w:space="0" w:color="auto"/>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3</w:t>
            </w:r>
          </w:p>
        </w:tc>
      </w:tr>
      <w:tr w:rsidR="002F2D97" w:rsidRPr="00165E78" w:rsidTr="00D92180">
        <w:trPr>
          <w:trHeight w:hRule="exact" w:val="693"/>
          <w:jc w:val="center"/>
        </w:trPr>
        <w:tc>
          <w:tcPr>
            <w:tcW w:w="542"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40"/>
            </w:pPr>
            <w:r w:rsidRPr="00165E78">
              <w:rPr>
                <w:color w:val="000000"/>
              </w:rPr>
              <w:t>17</w:t>
            </w:r>
          </w:p>
        </w:tc>
        <w:tc>
          <w:tcPr>
            <w:tcW w:w="4278" w:type="dxa"/>
            <w:gridSpan w:val="2"/>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20"/>
            </w:pPr>
            <w:r w:rsidRPr="00165E78">
              <w:rPr>
                <w:color w:val="000000"/>
              </w:rPr>
              <w:t>Текущий контроль</w:t>
            </w:r>
          </w:p>
        </w:tc>
        <w:tc>
          <w:tcPr>
            <w:tcW w:w="1559" w:type="dxa"/>
            <w:gridSpan w:val="2"/>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after="120" w:line="230" w:lineRule="exact"/>
            </w:pPr>
            <w:r w:rsidRPr="00165E78">
              <w:rPr>
                <w:rStyle w:val="11"/>
                <w:b/>
                <w:color w:val="000000"/>
                <w:sz w:val="24"/>
                <w:szCs w:val="24"/>
              </w:rPr>
              <w:t>Контрольный</w:t>
            </w:r>
          </w:p>
          <w:p w:rsidR="002F2D97" w:rsidRPr="00165E78" w:rsidRDefault="002F2D97" w:rsidP="002170B9">
            <w:pPr>
              <w:pStyle w:val="a5"/>
              <w:framePr w:w="9590" w:wrap="notBeside" w:vAnchor="text" w:hAnchor="text" w:xAlign="center" w:y="1"/>
              <w:spacing w:before="120" w:line="230" w:lineRule="exact"/>
            </w:pPr>
            <w:r w:rsidRPr="00165E78">
              <w:rPr>
                <w:rStyle w:val="11"/>
                <w:b/>
                <w:color w:val="000000"/>
                <w:sz w:val="24"/>
                <w:szCs w:val="24"/>
              </w:rPr>
              <w:t>урок</w:t>
            </w:r>
          </w:p>
        </w:tc>
        <w:tc>
          <w:tcPr>
            <w:tcW w:w="127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2,5</w:t>
            </w:r>
          </w:p>
        </w:tc>
        <w:tc>
          <w:tcPr>
            <w:tcW w:w="1134"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1</w:t>
            </w:r>
          </w:p>
        </w:tc>
        <w:tc>
          <w:tcPr>
            <w:tcW w:w="801" w:type="dxa"/>
            <w:tcBorders>
              <w:top w:val="single" w:sz="4" w:space="0" w:color="auto"/>
              <w:left w:val="single" w:sz="4" w:space="0" w:color="auto"/>
              <w:bottom w:val="nil"/>
              <w:right w:val="single" w:sz="4" w:space="0" w:color="auto"/>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1,5</w:t>
            </w:r>
          </w:p>
        </w:tc>
      </w:tr>
      <w:tr w:rsidR="002F2D97" w:rsidRPr="00165E78" w:rsidTr="00D92180">
        <w:trPr>
          <w:trHeight w:hRule="exact" w:val="805"/>
          <w:jc w:val="center"/>
        </w:trPr>
        <w:tc>
          <w:tcPr>
            <w:tcW w:w="542"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40"/>
            </w:pPr>
            <w:r w:rsidRPr="00165E78">
              <w:rPr>
                <w:color w:val="000000"/>
              </w:rPr>
              <w:t>18</w:t>
            </w:r>
          </w:p>
        </w:tc>
        <w:tc>
          <w:tcPr>
            <w:tcW w:w="4278" w:type="dxa"/>
            <w:gridSpan w:val="2"/>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322" w:lineRule="exact"/>
              <w:jc w:val="both"/>
            </w:pPr>
            <w:r w:rsidRPr="00165E78">
              <w:rPr>
                <w:color w:val="000000"/>
              </w:rPr>
              <w:t>Изучение элементов гаммы Си-бемоль мажор</w:t>
            </w:r>
          </w:p>
        </w:tc>
        <w:tc>
          <w:tcPr>
            <w:tcW w:w="1559" w:type="dxa"/>
            <w:gridSpan w:val="2"/>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Урок</w:t>
            </w:r>
          </w:p>
        </w:tc>
        <w:tc>
          <w:tcPr>
            <w:tcW w:w="127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2,5</w:t>
            </w:r>
          </w:p>
        </w:tc>
        <w:tc>
          <w:tcPr>
            <w:tcW w:w="1134"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1</w:t>
            </w:r>
          </w:p>
        </w:tc>
        <w:tc>
          <w:tcPr>
            <w:tcW w:w="801" w:type="dxa"/>
            <w:tcBorders>
              <w:top w:val="single" w:sz="4" w:space="0" w:color="auto"/>
              <w:left w:val="single" w:sz="4" w:space="0" w:color="auto"/>
              <w:bottom w:val="nil"/>
              <w:right w:val="single" w:sz="4" w:space="0" w:color="auto"/>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1,5</w:t>
            </w:r>
          </w:p>
        </w:tc>
      </w:tr>
      <w:tr w:rsidR="002F2D97" w:rsidRPr="00165E78" w:rsidTr="00D92180">
        <w:trPr>
          <w:trHeight w:hRule="exact" w:val="818"/>
          <w:jc w:val="center"/>
        </w:trPr>
        <w:tc>
          <w:tcPr>
            <w:tcW w:w="542"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40"/>
            </w:pPr>
            <w:r w:rsidRPr="00165E78">
              <w:rPr>
                <w:color w:val="000000"/>
              </w:rPr>
              <w:t>19</w:t>
            </w:r>
          </w:p>
        </w:tc>
        <w:tc>
          <w:tcPr>
            <w:tcW w:w="4278" w:type="dxa"/>
            <w:gridSpan w:val="2"/>
            <w:tcBorders>
              <w:top w:val="single" w:sz="4" w:space="0" w:color="auto"/>
              <w:left w:val="single" w:sz="4" w:space="0" w:color="auto"/>
              <w:bottom w:val="nil"/>
              <w:right w:val="nil"/>
            </w:tcBorders>
            <w:shd w:val="clear" w:color="auto" w:fill="FFFFFF"/>
          </w:tcPr>
          <w:p w:rsidR="002F2D97" w:rsidRPr="00165E78" w:rsidRDefault="002F2D97" w:rsidP="00D92180">
            <w:pPr>
              <w:pStyle w:val="a5"/>
              <w:framePr w:w="9590" w:wrap="notBeside" w:vAnchor="text" w:hAnchor="text" w:xAlign="center" w:y="1"/>
              <w:spacing w:line="317" w:lineRule="exact"/>
              <w:ind w:left="120"/>
            </w:pPr>
            <w:r w:rsidRPr="00165E78">
              <w:rPr>
                <w:color w:val="000000"/>
              </w:rPr>
              <w:t>Запись</w:t>
            </w:r>
            <w:r w:rsidR="00D92180">
              <w:t xml:space="preserve"> </w:t>
            </w:r>
            <w:r w:rsidRPr="00165E78">
              <w:rPr>
                <w:color w:val="000000"/>
              </w:rPr>
              <w:t>одноголосных диктантов в размере 3/4</w:t>
            </w:r>
          </w:p>
        </w:tc>
        <w:tc>
          <w:tcPr>
            <w:tcW w:w="1559" w:type="dxa"/>
            <w:gridSpan w:val="2"/>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Урок</w:t>
            </w:r>
          </w:p>
        </w:tc>
        <w:tc>
          <w:tcPr>
            <w:tcW w:w="127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5</w:t>
            </w:r>
          </w:p>
        </w:tc>
        <w:tc>
          <w:tcPr>
            <w:tcW w:w="1134"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2</w:t>
            </w:r>
          </w:p>
        </w:tc>
        <w:tc>
          <w:tcPr>
            <w:tcW w:w="801" w:type="dxa"/>
            <w:tcBorders>
              <w:top w:val="single" w:sz="4" w:space="0" w:color="auto"/>
              <w:left w:val="single" w:sz="4" w:space="0" w:color="auto"/>
              <w:bottom w:val="nil"/>
              <w:right w:val="single" w:sz="4" w:space="0" w:color="auto"/>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3</w:t>
            </w:r>
          </w:p>
        </w:tc>
      </w:tr>
      <w:tr w:rsidR="002F2D97" w:rsidRPr="00165E78" w:rsidTr="00D92180">
        <w:trPr>
          <w:trHeight w:hRule="exact" w:val="581"/>
          <w:jc w:val="center"/>
        </w:trPr>
        <w:tc>
          <w:tcPr>
            <w:tcW w:w="542"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40"/>
            </w:pPr>
            <w:r w:rsidRPr="00165E78">
              <w:rPr>
                <w:color w:val="000000"/>
              </w:rPr>
              <w:t>20</w:t>
            </w:r>
          </w:p>
        </w:tc>
        <w:tc>
          <w:tcPr>
            <w:tcW w:w="4278" w:type="dxa"/>
            <w:gridSpan w:val="2"/>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20"/>
            </w:pPr>
            <w:r w:rsidRPr="00165E78">
              <w:rPr>
                <w:color w:val="000000"/>
              </w:rPr>
              <w:t>Размер 4/4</w:t>
            </w:r>
          </w:p>
        </w:tc>
        <w:tc>
          <w:tcPr>
            <w:tcW w:w="1559" w:type="dxa"/>
            <w:gridSpan w:val="2"/>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Урок</w:t>
            </w:r>
          </w:p>
        </w:tc>
        <w:tc>
          <w:tcPr>
            <w:tcW w:w="127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2,5</w:t>
            </w:r>
          </w:p>
        </w:tc>
        <w:tc>
          <w:tcPr>
            <w:tcW w:w="1134"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1</w:t>
            </w:r>
          </w:p>
        </w:tc>
        <w:tc>
          <w:tcPr>
            <w:tcW w:w="801" w:type="dxa"/>
            <w:tcBorders>
              <w:top w:val="single" w:sz="4" w:space="0" w:color="auto"/>
              <w:left w:val="single" w:sz="4" w:space="0" w:color="auto"/>
              <w:bottom w:val="nil"/>
              <w:right w:val="single" w:sz="4" w:space="0" w:color="auto"/>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1,5</w:t>
            </w:r>
          </w:p>
        </w:tc>
      </w:tr>
      <w:tr w:rsidR="002F2D97" w:rsidRPr="00165E78" w:rsidTr="00D92180">
        <w:trPr>
          <w:trHeight w:hRule="exact" w:val="581"/>
          <w:jc w:val="center"/>
        </w:trPr>
        <w:tc>
          <w:tcPr>
            <w:tcW w:w="542"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40"/>
            </w:pPr>
            <w:r w:rsidRPr="00165E78">
              <w:rPr>
                <w:color w:val="000000"/>
              </w:rPr>
              <w:t>21</w:t>
            </w:r>
          </w:p>
        </w:tc>
        <w:tc>
          <w:tcPr>
            <w:tcW w:w="4278" w:type="dxa"/>
            <w:gridSpan w:val="2"/>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20"/>
            </w:pPr>
            <w:r w:rsidRPr="00165E78">
              <w:rPr>
                <w:color w:val="000000"/>
              </w:rPr>
              <w:t>Повторение</w:t>
            </w:r>
          </w:p>
        </w:tc>
        <w:tc>
          <w:tcPr>
            <w:tcW w:w="1559" w:type="dxa"/>
            <w:gridSpan w:val="2"/>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Урок</w:t>
            </w:r>
          </w:p>
        </w:tc>
        <w:tc>
          <w:tcPr>
            <w:tcW w:w="1276"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7,5</w:t>
            </w:r>
          </w:p>
        </w:tc>
        <w:tc>
          <w:tcPr>
            <w:tcW w:w="1134" w:type="dxa"/>
            <w:tcBorders>
              <w:top w:val="single" w:sz="4" w:space="0" w:color="auto"/>
              <w:left w:val="single" w:sz="4" w:space="0" w:color="auto"/>
              <w:bottom w:val="nil"/>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3</w:t>
            </w:r>
          </w:p>
        </w:tc>
        <w:tc>
          <w:tcPr>
            <w:tcW w:w="801" w:type="dxa"/>
            <w:tcBorders>
              <w:top w:val="single" w:sz="4" w:space="0" w:color="auto"/>
              <w:left w:val="single" w:sz="4" w:space="0" w:color="auto"/>
              <w:bottom w:val="nil"/>
              <w:right w:val="single" w:sz="4" w:space="0" w:color="auto"/>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4,5</w:t>
            </w:r>
          </w:p>
        </w:tc>
      </w:tr>
      <w:tr w:rsidR="002F2D97" w:rsidRPr="00165E78" w:rsidTr="00D92180">
        <w:trPr>
          <w:trHeight w:hRule="exact" w:val="613"/>
          <w:jc w:val="center"/>
        </w:trPr>
        <w:tc>
          <w:tcPr>
            <w:tcW w:w="542" w:type="dxa"/>
            <w:tcBorders>
              <w:top w:val="single" w:sz="4" w:space="0" w:color="auto"/>
              <w:left w:val="single" w:sz="4" w:space="0" w:color="auto"/>
              <w:bottom w:val="single" w:sz="4" w:space="0" w:color="auto"/>
              <w:right w:val="nil"/>
            </w:tcBorders>
            <w:shd w:val="clear" w:color="auto" w:fill="FFFFFF"/>
          </w:tcPr>
          <w:p w:rsidR="002F2D97" w:rsidRPr="00165E78" w:rsidRDefault="002F2D97" w:rsidP="002170B9">
            <w:pPr>
              <w:pStyle w:val="a5"/>
              <w:framePr w:w="9590" w:wrap="notBeside" w:vAnchor="text" w:hAnchor="text" w:xAlign="center" w:y="1"/>
              <w:spacing w:line="270" w:lineRule="exact"/>
              <w:ind w:left="140"/>
            </w:pPr>
            <w:r w:rsidRPr="00165E78">
              <w:rPr>
                <w:color w:val="000000"/>
              </w:rPr>
              <w:t>22</w:t>
            </w:r>
          </w:p>
        </w:tc>
        <w:tc>
          <w:tcPr>
            <w:tcW w:w="4278" w:type="dxa"/>
            <w:gridSpan w:val="2"/>
            <w:tcBorders>
              <w:top w:val="single" w:sz="4" w:space="0" w:color="auto"/>
              <w:left w:val="single" w:sz="4" w:space="0" w:color="auto"/>
              <w:bottom w:val="single" w:sz="4" w:space="0" w:color="auto"/>
              <w:right w:val="nil"/>
            </w:tcBorders>
            <w:shd w:val="clear" w:color="auto" w:fill="FFFFFF"/>
          </w:tcPr>
          <w:p w:rsidR="002F2D97" w:rsidRPr="00165E78" w:rsidRDefault="002F2D97" w:rsidP="00D92180">
            <w:pPr>
              <w:pStyle w:val="a5"/>
              <w:framePr w:w="9590" w:wrap="notBeside" w:vAnchor="text" w:hAnchor="text" w:xAlign="center" w:y="1"/>
              <w:spacing w:after="120" w:line="270" w:lineRule="exact"/>
              <w:ind w:left="120"/>
            </w:pPr>
            <w:r w:rsidRPr="00165E78">
              <w:rPr>
                <w:color w:val="000000"/>
              </w:rPr>
              <w:t>Промежуточный</w:t>
            </w:r>
            <w:r w:rsidR="00D92180">
              <w:t xml:space="preserve"> </w:t>
            </w:r>
            <w:r w:rsidRPr="00165E78">
              <w:rPr>
                <w:color w:val="000000"/>
              </w:rPr>
              <w:t>контроль</w:t>
            </w:r>
          </w:p>
        </w:tc>
        <w:tc>
          <w:tcPr>
            <w:tcW w:w="1559" w:type="dxa"/>
            <w:gridSpan w:val="2"/>
            <w:tcBorders>
              <w:top w:val="single" w:sz="4" w:space="0" w:color="auto"/>
              <w:left w:val="single" w:sz="4" w:space="0" w:color="auto"/>
              <w:bottom w:val="single" w:sz="4" w:space="0" w:color="auto"/>
              <w:right w:val="nil"/>
            </w:tcBorders>
            <w:shd w:val="clear" w:color="auto" w:fill="FFFFFF"/>
          </w:tcPr>
          <w:p w:rsidR="002F2D97" w:rsidRPr="00165E78" w:rsidRDefault="002F2D97" w:rsidP="002170B9">
            <w:pPr>
              <w:pStyle w:val="a5"/>
              <w:framePr w:w="9590" w:wrap="notBeside" w:vAnchor="text" w:hAnchor="text" w:xAlign="center" w:y="1"/>
              <w:spacing w:after="120" w:line="230" w:lineRule="exact"/>
            </w:pPr>
            <w:r w:rsidRPr="00165E78">
              <w:rPr>
                <w:rStyle w:val="11"/>
                <w:b/>
                <w:color w:val="000000"/>
                <w:sz w:val="24"/>
                <w:szCs w:val="24"/>
              </w:rPr>
              <w:t>Контрольный</w:t>
            </w:r>
          </w:p>
          <w:p w:rsidR="002F2D97" w:rsidRPr="00165E78" w:rsidRDefault="002F2D97" w:rsidP="002170B9">
            <w:pPr>
              <w:pStyle w:val="a5"/>
              <w:framePr w:w="9590" w:wrap="notBeside" w:vAnchor="text" w:hAnchor="text" w:xAlign="center" w:y="1"/>
              <w:spacing w:before="120" w:line="230" w:lineRule="exact"/>
            </w:pPr>
            <w:r w:rsidRPr="00165E78">
              <w:rPr>
                <w:rStyle w:val="11"/>
                <w:b/>
                <w:color w:val="000000"/>
                <w:sz w:val="24"/>
                <w:szCs w:val="24"/>
              </w:rPr>
              <w:t>урок</w:t>
            </w:r>
          </w:p>
        </w:tc>
        <w:tc>
          <w:tcPr>
            <w:tcW w:w="1276" w:type="dxa"/>
            <w:tcBorders>
              <w:top w:val="single" w:sz="4" w:space="0" w:color="auto"/>
              <w:left w:val="single" w:sz="4" w:space="0" w:color="auto"/>
              <w:bottom w:val="single" w:sz="4" w:space="0" w:color="auto"/>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2,5</w:t>
            </w:r>
          </w:p>
        </w:tc>
        <w:tc>
          <w:tcPr>
            <w:tcW w:w="1134" w:type="dxa"/>
            <w:tcBorders>
              <w:top w:val="single" w:sz="4" w:space="0" w:color="auto"/>
              <w:left w:val="single" w:sz="4" w:space="0" w:color="auto"/>
              <w:bottom w:val="single" w:sz="4" w:space="0" w:color="auto"/>
              <w:right w:val="nil"/>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1</w:t>
            </w:r>
          </w:p>
        </w:tc>
        <w:tc>
          <w:tcPr>
            <w:tcW w:w="801" w:type="dxa"/>
            <w:tcBorders>
              <w:top w:val="single" w:sz="4" w:space="0" w:color="auto"/>
              <w:left w:val="single" w:sz="4" w:space="0" w:color="auto"/>
              <w:bottom w:val="single" w:sz="4" w:space="0" w:color="auto"/>
              <w:right w:val="single" w:sz="4" w:space="0" w:color="auto"/>
            </w:tcBorders>
            <w:shd w:val="clear" w:color="auto" w:fill="FFFFFF"/>
          </w:tcPr>
          <w:p w:rsidR="002F2D97" w:rsidRPr="00165E78" w:rsidRDefault="002F2D97" w:rsidP="002170B9">
            <w:pPr>
              <w:pStyle w:val="a5"/>
              <w:framePr w:w="9590" w:wrap="notBeside" w:vAnchor="text" w:hAnchor="text" w:xAlign="center" w:y="1"/>
              <w:spacing w:line="270" w:lineRule="exact"/>
            </w:pPr>
            <w:r w:rsidRPr="00165E78">
              <w:rPr>
                <w:color w:val="000000"/>
              </w:rPr>
              <w:t>1,5</w:t>
            </w:r>
          </w:p>
        </w:tc>
      </w:tr>
      <w:tr w:rsidR="00DA3AF3" w:rsidRPr="00165E78" w:rsidTr="00D92180">
        <w:trPr>
          <w:trHeight w:hRule="exact" w:val="583"/>
          <w:jc w:val="center"/>
        </w:trPr>
        <w:tc>
          <w:tcPr>
            <w:tcW w:w="542" w:type="dxa"/>
            <w:tcBorders>
              <w:top w:val="single" w:sz="4" w:space="0" w:color="auto"/>
              <w:left w:val="single" w:sz="4" w:space="0" w:color="auto"/>
              <w:bottom w:val="single" w:sz="4" w:space="0" w:color="auto"/>
              <w:right w:val="nil"/>
            </w:tcBorders>
            <w:shd w:val="clear" w:color="auto" w:fill="FFFFFF"/>
          </w:tcPr>
          <w:p w:rsidR="00DA3AF3" w:rsidRPr="00165E78" w:rsidRDefault="00DA3AF3" w:rsidP="002170B9">
            <w:pPr>
              <w:pStyle w:val="a5"/>
              <w:framePr w:w="9590" w:wrap="notBeside" w:vAnchor="text" w:hAnchor="text" w:xAlign="center" w:y="1"/>
              <w:spacing w:line="270" w:lineRule="exact"/>
              <w:ind w:left="140"/>
              <w:rPr>
                <w:color w:val="000000"/>
              </w:rPr>
            </w:pPr>
          </w:p>
        </w:tc>
        <w:tc>
          <w:tcPr>
            <w:tcW w:w="4278" w:type="dxa"/>
            <w:gridSpan w:val="2"/>
            <w:tcBorders>
              <w:top w:val="single" w:sz="4" w:space="0" w:color="auto"/>
              <w:left w:val="single" w:sz="4" w:space="0" w:color="auto"/>
              <w:bottom w:val="single" w:sz="4" w:space="0" w:color="auto"/>
              <w:right w:val="nil"/>
            </w:tcBorders>
            <w:shd w:val="clear" w:color="auto" w:fill="FFFFFF"/>
          </w:tcPr>
          <w:p w:rsidR="00DA3AF3" w:rsidRPr="00165E78" w:rsidRDefault="00DA3AF3" w:rsidP="002170B9">
            <w:pPr>
              <w:pStyle w:val="a5"/>
              <w:framePr w:w="9590" w:wrap="notBeside" w:vAnchor="text" w:hAnchor="text" w:xAlign="center" w:y="1"/>
              <w:spacing w:after="120" w:line="270" w:lineRule="exact"/>
              <w:ind w:left="120"/>
              <w:rPr>
                <w:color w:val="000000"/>
              </w:rPr>
            </w:pPr>
            <w:r w:rsidRPr="00165E78">
              <w:rPr>
                <w:color w:val="000000"/>
              </w:rPr>
              <w:t>ИТОГО:</w:t>
            </w:r>
          </w:p>
        </w:tc>
        <w:tc>
          <w:tcPr>
            <w:tcW w:w="1559" w:type="dxa"/>
            <w:gridSpan w:val="2"/>
            <w:tcBorders>
              <w:top w:val="single" w:sz="4" w:space="0" w:color="auto"/>
              <w:left w:val="single" w:sz="4" w:space="0" w:color="auto"/>
              <w:bottom w:val="single" w:sz="4" w:space="0" w:color="auto"/>
              <w:right w:val="nil"/>
            </w:tcBorders>
            <w:shd w:val="clear" w:color="auto" w:fill="FFFFFF"/>
          </w:tcPr>
          <w:p w:rsidR="00DA3AF3" w:rsidRPr="00165E78" w:rsidRDefault="00DA3AF3" w:rsidP="002170B9">
            <w:pPr>
              <w:pStyle w:val="a5"/>
              <w:framePr w:w="9590" w:wrap="notBeside" w:vAnchor="text" w:hAnchor="text" w:xAlign="center" w:y="1"/>
              <w:spacing w:after="120" w:line="230" w:lineRule="exact"/>
              <w:rPr>
                <w:rStyle w:val="11"/>
                <w:b/>
                <w:color w:val="000000"/>
                <w:sz w:val="24"/>
                <w:szCs w:val="24"/>
              </w:rPr>
            </w:pPr>
          </w:p>
        </w:tc>
        <w:tc>
          <w:tcPr>
            <w:tcW w:w="1276" w:type="dxa"/>
            <w:tcBorders>
              <w:top w:val="single" w:sz="4" w:space="0" w:color="auto"/>
              <w:left w:val="single" w:sz="4" w:space="0" w:color="auto"/>
              <w:bottom w:val="single" w:sz="4" w:space="0" w:color="auto"/>
              <w:right w:val="nil"/>
            </w:tcBorders>
            <w:shd w:val="clear" w:color="auto" w:fill="FFFFFF"/>
          </w:tcPr>
          <w:p w:rsidR="00DA3AF3" w:rsidRPr="00165E78" w:rsidRDefault="00DA3AF3" w:rsidP="002170B9">
            <w:pPr>
              <w:pStyle w:val="a5"/>
              <w:framePr w:w="9590" w:wrap="notBeside" w:vAnchor="text" w:hAnchor="text" w:xAlign="center" w:y="1"/>
              <w:spacing w:line="270" w:lineRule="exact"/>
              <w:rPr>
                <w:color w:val="000000"/>
              </w:rPr>
            </w:pPr>
            <w:r w:rsidRPr="00165E78">
              <w:rPr>
                <w:color w:val="000000"/>
              </w:rPr>
              <w:t>82,5</w:t>
            </w:r>
          </w:p>
        </w:tc>
        <w:tc>
          <w:tcPr>
            <w:tcW w:w="1134" w:type="dxa"/>
            <w:tcBorders>
              <w:top w:val="single" w:sz="4" w:space="0" w:color="auto"/>
              <w:left w:val="single" w:sz="4" w:space="0" w:color="auto"/>
              <w:bottom w:val="single" w:sz="4" w:space="0" w:color="auto"/>
              <w:right w:val="nil"/>
            </w:tcBorders>
            <w:shd w:val="clear" w:color="auto" w:fill="FFFFFF"/>
          </w:tcPr>
          <w:p w:rsidR="00DA3AF3" w:rsidRPr="00165E78" w:rsidRDefault="00DA3AF3" w:rsidP="002170B9">
            <w:pPr>
              <w:pStyle w:val="a5"/>
              <w:framePr w:w="9590" w:wrap="notBeside" w:vAnchor="text" w:hAnchor="text" w:xAlign="center" w:y="1"/>
              <w:spacing w:line="270" w:lineRule="exact"/>
              <w:rPr>
                <w:color w:val="000000"/>
              </w:rPr>
            </w:pPr>
            <w:r w:rsidRPr="00165E78">
              <w:rPr>
                <w:color w:val="000000"/>
              </w:rPr>
              <w:t>33</w:t>
            </w:r>
          </w:p>
        </w:tc>
        <w:tc>
          <w:tcPr>
            <w:tcW w:w="801" w:type="dxa"/>
            <w:tcBorders>
              <w:top w:val="single" w:sz="4" w:space="0" w:color="auto"/>
              <w:left w:val="single" w:sz="4" w:space="0" w:color="auto"/>
              <w:bottom w:val="single" w:sz="4" w:space="0" w:color="auto"/>
              <w:right w:val="single" w:sz="4" w:space="0" w:color="auto"/>
            </w:tcBorders>
            <w:shd w:val="clear" w:color="auto" w:fill="FFFFFF"/>
          </w:tcPr>
          <w:p w:rsidR="00DA3AF3" w:rsidRPr="00165E78" w:rsidRDefault="00DA3AF3" w:rsidP="002170B9">
            <w:pPr>
              <w:pStyle w:val="a5"/>
              <w:framePr w:w="9590" w:wrap="notBeside" w:vAnchor="text" w:hAnchor="text" w:xAlign="center" w:y="1"/>
              <w:spacing w:line="270" w:lineRule="exact"/>
              <w:rPr>
                <w:color w:val="000000"/>
              </w:rPr>
            </w:pPr>
            <w:r w:rsidRPr="00165E78">
              <w:rPr>
                <w:color w:val="000000"/>
              </w:rPr>
              <w:t>49,5</w:t>
            </w:r>
          </w:p>
        </w:tc>
      </w:tr>
      <w:tr w:rsidR="00165E78" w:rsidTr="00165E78">
        <w:tblPrEx>
          <w:tblBorders>
            <w:top w:val="single" w:sz="4" w:space="0" w:color="auto"/>
          </w:tblBorders>
          <w:tblCellMar>
            <w:left w:w="108" w:type="dxa"/>
            <w:right w:w="108" w:type="dxa"/>
          </w:tblCellMar>
        </w:tblPrEx>
        <w:trPr>
          <w:gridBefore w:val="2"/>
          <w:gridAfter w:val="4"/>
          <w:wBefore w:w="4300" w:type="dxa"/>
          <w:wAfter w:w="4300" w:type="dxa"/>
          <w:trHeight w:val="682"/>
          <w:jc w:val="center"/>
        </w:trPr>
        <w:tc>
          <w:tcPr>
            <w:tcW w:w="990" w:type="dxa"/>
            <w:gridSpan w:val="2"/>
          </w:tcPr>
          <w:p w:rsidR="00165E78" w:rsidRDefault="00165E78" w:rsidP="00165E78">
            <w:pPr>
              <w:framePr w:w="9590" w:wrap="notBeside" w:vAnchor="text" w:hAnchor="text" w:xAlign="center" w:y="1"/>
              <w:rPr>
                <w:sz w:val="2"/>
                <w:szCs w:val="2"/>
              </w:rPr>
            </w:pPr>
          </w:p>
        </w:tc>
      </w:tr>
    </w:tbl>
    <w:p w:rsidR="002F2D97" w:rsidRDefault="002F2D97" w:rsidP="002F2D97">
      <w:pPr>
        <w:rPr>
          <w:sz w:val="2"/>
          <w:szCs w:val="2"/>
        </w:rPr>
      </w:pPr>
    </w:p>
    <w:p w:rsidR="00DA3AF3" w:rsidRDefault="00DA3AF3" w:rsidP="002F2D97">
      <w:pPr>
        <w:rPr>
          <w:sz w:val="2"/>
          <w:szCs w:val="2"/>
        </w:rPr>
      </w:pPr>
    </w:p>
    <w:p w:rsidR="00DA3AF3" w:rsidRDefault="00DA3AF3" w:rsidP="002F2D97">
      <w:pPr>
        <w:rPr>
          <w:sz w:val="2"/>
          <w:szCs w:val="2"/>
        </w:rPr>
      </w:pPr>
    </w:p>
    <w:p w:rsidR="00DA3AF3" w:rsidRDefault="00DA3AF3" w:rsidP="002F2D97">
      <w:pPr>
        <w:rPr>
          <w:sz w:val="2"/>
          <w:szCs w:val="2"/>
        </w:rPr>
      </w:pPr>
    </w:p>
    <w:p w:rsidR="00165E78" w:rsidRPr="00165E78" w:rsidRDefault="00165E78" w:rsidP="002F2D97">
      <w:pPr>
        <w:jc w:val="center"/>
        <w:rPr>
          <w:rStyle w:val="5"/>
          <w:rFonts w:ascii="Times New Roman" w:hAnsi="Times New Roman"/>
          <w:bCs w:val="0"/>
          <w:i w:val="0"/>
          <w:iCs w:val="0"/>
          <w:color w:val="000000"/>
          <w:sz w:val="28"/>
          <w:szCs w:val="28"/>
        </w:rPr>
      </w:pPr>
      <w:r w:rsidRPr="00165E78">
        <w:rPr>
          <w:rStyle w:val="5"/>
          <w:rFonts w:ascii="Times New Roman" w:hAnsi="Times New Roman"/>
          <w:bCs w:val="0"/>
          <w:i w:val="0"/>
          <w:iCs w:val="0"/>
          <w:color w:val="000000"/>
          <w:sz w:val="28"/>
          <w:szCs w:val="28"/>
        </w:rPr>
        <w:t>2 класс</w:t>
      </w:r>
    </w:p>
    <w:tbl>
      <w:tblPr>
        <w:tblW w:w="9614" w:type="dxa"/>
        <w:tblLayout w:type="fixed"/>
        <w:tblCellMar>
          <w:left w:w="0" w:type="dxa"/>
          <w:right w:w="0" w:type="dxa"/>
        </w:tblCellMar>
        <w:tblLook w:val="0000" w:firstRow="0" w:lastRow="0" w:firstColumn="0" w:lastColumn="0" w:noHBand="0" w:noVBand="0"/>
      </w:tblPr>
      <w:tblGrid>
        <w:gridCol w:w="566"/>
        <w:gridCol w:w="4117"/>
        <w:gridCol w:w="1559"/>
        <w:gridCol w:w="1276"/>
        <w:gridCol w:w="1276"/>
        <w:gridCol w:w="820"/>
      </w:tblGrid>
      <w:tr w:rsidR="00165E78" w:rsidTr="00D92180">
        <w:trPr>
          <w:trHeight w:hRule="exact" w:val="519"/>
        </w:trPr>
        <w:tc>
          <w:tcPr>
            <w:tcW w:w="56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ind w:left="220"/>
            </w:pPr>
            <w:r>
              <w:rPr>
                <w:color w:val="000000"/>
              </w:rPr>
              <w:t>1</w:t>
            </w:r>
          </w:p>
        </w:tc>
        <w:tc>
          <w:tcPr>
            <w:tcW w:w="4117" w:type="dxa"/>
            <w:tcBorders>
              <w:top w:val="single" w:sz="4" w:space="0" w:color="auto"/>
              <w:left w:val="single" w:sz="4" w:space="0" w:color="auto"/>
              <w:bottom w:val="nil"/>
              <w:right w:val="nil"/>
            </w:tcBorders>
            <w:shd w:val="clear" w:color="auto" w:fill="FFFFFF"/>
          </w:tcPr>
          <w:p w:rsidR="00165E78" w:rsidRDefault="00165E78" w:rsidP="00165E78">
            <w:pPr>
              <w:pStyle w:val="a5"/>
              <w:spacing w:line="326" w:lineRule="exact"/>
              <w:ind w:left="120"/>
            </w:pPr>
            <w:r>
              <w:rPr>
                <w:color w:val="000000"/>
              </w:rPr>
              <w:t>Повторение материала 1 класса</w:t>
            </w:r>
          </w:p>
        </w:tc>
        <w:tc>
          <w:tcPr>
            <w:tcW w:w="1559"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Урок</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7,5</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3</w:t>
            </w:r>
          </w:p>
        </w:tc>
        <w:tc>
          <w:tcPr>
            <w:tcW w:w="820" w:type="dxa"/>
            <w:tcBorders>
              <w:top w:val="single" w:sz="4" w:space="0" w:color="auto"/>
              <w:left w:val="single" w:sz="4" w:space="0" w:color="auto"/>
              <w:bottom w:val="nil"/>
              <w:right w:val="single" w:sz="4" w:space="0" w:color="auto"/>
            </w:tcBorders>
            <w:shd w:val="clear" w:color="auto" w:fill="FFFFFF"/>
          </w:tcPr>
          <w:p w:rsidR="00165E78" w:rsidRDefault="00165E78" w:rsidP="00165E78">
            <w:pPr>
              <w:pStyle w:val="a5"/>
              <w:spacing w:line="270" w:lineRule="exact"/>
            </w:pPr>
            <w:r>
              <w:rPr>
                <w:color w:val="000000"/>
              </w:rPr>
              <w:t>4,5</w:t>
            </w:r>
          </w:p>
        </w:tc>
      </w:tr>
      <w:tr w:rsidR="00165E78" w:rsidTr="00D92180">
        <w:trPr>
          <w:trHeight w:hRule="exact" w:val="729"/>
        </w:trPr>
        <w:tc>
          <w:tcPr>
            <w:tcW w:w="56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ind w:left="220"/>
            </w:pPr>
            <w:r>
              <w:rPr>
                <w:color w:val="000000"/>
              </w:rPr>
              <w:t>2</w:t>
            </w:r>
          </w:p>
        </w:tc>
        <w:tc>
          <w:tcPr>
            <w:tcW w:w="4117" w:type="dxa"/>
            <w:tcBorders>
              <w:top w:val="single" w:sz="4" w:space="0" w:color="auto"/>
              <w:left w:val="single" w:sz="4" w:space="0" w:color="auto"/>
              <w:bottom w:val="nil"/>
              <w:right w:val="nil"/>
            </w:tcBorders>
            <w:shd w:val="clear" w:color="auto" w:fill="FFFFFF"/>
          </w:tcPr>
          <w:p w:rsidR="00165E78" w:rsidRDefault="00165E78" w:rsidP="00165E78">
            <w:pPr>
              <w:pStyle w:val="a5"/>
              <w:spacing w:line="322" w:lineRule="exact"/>
              <w:ind w:left="120"/>
            </w:pPr>
            <w:r>
              <w:rPr>
                <w:color w:val="000000"/>
              </w:rPr>
              <w:t>Три вида минора. Тональность ля минор</w:t>
            </w:r>
          </w:p>
        </w:tc>
        <w:tc>
          <w:tcPr>
            <w:tcW w:w="1559"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Урок</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5</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2</w:t>
            </w:r>
          </w:p>
        </w:tc>
        <w:tc>
          <w:tcPr>
            <w:tcW w:w="820" w:type="dxa"/>
            <w:tcBorders>
              <w:top w:val="single" w:sz="4" w:space="0" w:color="auto"/>
              <w:left w:val="single" w:sz="4" w:space="0" w:color="auto"/>
              <w:bottom w:val="nil"/>
              <w:right w:val="single" w:sz="4" w:space="0" w:color="auto"/>
            </w:tcBorders>
            <w:shd w:val="clear" w:color="auto" w:fill="FFFFFF"/>
          </w:tcPr>
          <w:p w:rsidR="00165E78" w:rsidRDefault="00165E78" w:rsidP="00165E78">
            <w:pPr>
              <w:pStyle w:val="a5"/>
              <w:spacing w:line="270" w:lineRule="exact"/>
            </w:pPr>
            <w:r>
              <w:rPr>
                <w:color w:val="000000"/>
              </w:rPr>
              <w:t>3</w:t>
            </w:r>
          </w:p>
        </w:tc>
      </w:tr>
      <w:tr w:rsidR="00165E78" w:rsidTr="00D92180">
        <w:trPr>
          <w:trHeight w:hRule="exact" w:val="576"/>
        </w:trPr>
        <w:tc>
          <w:tcPr>
            <w:tcW w:w="56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ind w:left="220"/>
            </w:pPr>
            <w:r>
              <w:rPr>
                <w:color w:val="000000"/>
              </w:rPr>
              <w:t>3</w:t>
            </w:r>
          </w:p>
        </w:tc>
        <w:tc>
          <w:tcPr>
            <w:tcW w:w="4117" w:type="dxa"/>
            <w:tcBorders>
              <w:top w:val="single" w:sz="4" w:space="0" w:color="auto"/>
              <w:left w:val="single" w:sz="4" w:space="0" w:color="auto"/>
              <w:bottom w:val="nil"/>
              <w:right w:val="nil"/>
            </w:tcBorders>
            <w:shd w:val="clear" w:color="auto" w:fill="FFFFFF"/>
          </w:tcPr>
          <w:p w:rsidR="00165E78" w:rsidRDefault="00165E78" w:rsidP="00165E78">
            <w:pPr>
              <w:pStyle w:val="a5"/>
              <w:spacing w:line="322" w:lineRule="exact"/>
              <w:ind w:left="120"/>
            </w:pPr>
            <w:r>
              <w:rPr>
                <w:color w:val="000000"/>
              </w:rPr>
              <w:t>Тональность ми минор</w:t>
            </w:r>
          </w:p>
        </w:tc>
        <w:tc>
          <w:tcPr>
            <w:tcW w:w="1559"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Урок</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2,5</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1</w:t>
            </w:r>
          </w:p>
        </w:tc>
        <w:tc>
          <w:tcPr>
            <w:tcW w:w="820" w:type="dxa"/>
            <w:tcBorders>
              <w:top w:val="single" w:sz="4" w:space="0" w:color="auto"/>
              <w:left w:val="single" w:sz="4" w:space="0" w:color="auto"/>
              <w:bottom w:val="nil"/>
              <w:right w:val="single" w:sz="4" w:space="0" w:color="auto"/>
            </w:tcBorders>
            <w:shd w:val="clear" w:color="auto" w:fill="FFFFFF"/>
          </w:tcPr>
          <w:p w:rsidR="00165E78" w:rsidRDefault="00165E78" w:rsidP="00165E78">
            <w:pPr>
              <w:pStyle w:val="a5"/>
              <w:spacing w:line="270" w:lineRule="exact"/>
            </w:pPr>
            <w:r>
              <w:rPr>
                <w:color w:val="000000"/>
              </w:rPr>
              <w:t>1,5</w:t>
            </w:r>
          </w:p>
        </w:tc>
      </w:tr>
      <w:tr w:rsidR="00165E78" w:rsidTr="00D92180">
        <w:trPr>
          <w:trHeight w:hRule="exact" w:val="502"/>
        </w:trPr>
        <w:tc>
          <w:tcPr>
            <w:tcW w:w="566" w:type="dxa"/>
            <w:tcBorders>
              <w:top w:val="single" w:sz="4" w:space="0" w:color="auto"/>
              <w:left w:val="single" w:sz="4" w:space="0" w:color="auto"/>
              <w:bottom w:val="single" w:sz="4" w:space="0" w:color="auto"/>
              <w:right w:val="nil"/>
            </w:tcBorders>
            <w:shd w:val="clear" w:color="auto" w:fill="FFFFFF"/>
          </w:tcPr>
          <w:p w:rsidR="00165E78" w:rsidRDefault="00165E78" w:rsidP="00165E78">
            <w:pPr>
              <w:pStyle w:val="a5"/>
              <w:spacing w:line="270" w:lineRule="exact"/>
              <w:ind w:left="220"/>
            </w:pPr>
            <w:r>
              <w:rPr>
                <w:color w:val="000000"/>
              </w:rPr>
              <w:t>4</w:t>
            </w:r>
          </w:p>
        </w:tc>
        <w:tc>
          <w:tcPr>
            <w:tcW w:w="4117" w:type="dxa"/>
            <w:tcBorders>
              <w:top w:val="single" w:sz="4" w:space="0" w:color="auto"/>
              <w:left w:val="single" w:sz="4" w:space="0" w:color="auto"/>
              <w:bottom w:val="single" w:sz="4" w:space="0" w:color="auto"/>
              <w:right w:val="nil"/>
            </w:tcBorders>
            <w:shd w:val="clear" w:color="auto" w:fill="FFFFFF"/>
          </w:tcPr>
          <w:p w:rsidR="00165E78" w:rsidRDefault="00165E78" w:rsidP="00165E78">
            <w:pPr>
              <w:pStyle w:val="a5"/>
              <w:spacing w:line="317" w:lineRule="exact"/>
              <w:ind w:left="120"/>
            </w:pPr>
            <w:r>
              <w:rPr>
                <w:color w:val="000000"/>
              </w:rPr>
              <w:t>Тональность ре минор</w:t>
            </w:r>
          </w:p>
        </w:tc>
        <w:tc>
          <w:tcPr>
            <w:tcW w:w="1559" w:type="dxa"/>
            <w:tcBorders>
              <w:top w:val="single" w:sz="4" w:space="0" w:color="auto"/>
              <w:left w:val="single" w:sz="4" w:space="0" w:color="auto"/>
              <w:bottom w:val="single" w:sz="4" w:space="0" w:color="auto"/>
              <w:right w:val="nil"/>
            </w:tcBorders>
            <w:shd w:val="clear" w:color="auto" w:fill="FFFFFF"/>
          </w:tcPr>
          <w:p w:rsidR="00165E78" w:rsidRDefault="00165E78" w:rsidP="00165E78">
            <w:pPr>
              <w:pStyle w:val="a5"/>
              <w:spacing w:line="270" w:lineRule="exact"/>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Default="00165E78" w:rsidP="00165E78">
            <w:pPr>
              <w:pStyle w:val="a5"/>
              <w:spacing w:line="270" w:lineRule="exact"/>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165E78" w:rsidRDefault="00165E78" w:rsidP="00165E78">
            <w:pPr>
              <w:pStyle w:val="a5"/>
              <w:spacing w:line="270" w:lineRule="exact"/>
            </w:pPr>
            <w:r>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Default="00165E78" w:rsidP="00165E78">
            <w:pPr>
              <w:pStyle w:val="a5"/>
              <w:spacing w:line="270" w:lineRule="exact"/>
            </w:pPr>
            <w:r>
              <w:rPr>
                <w:color w:val="000000"/>
              </w:rPr>
              <w:t>1,5</w:t>
            </w:r>
          </w:p>
        </w:tc>
      </w:tr>
      <w:tr w:rsidR="00165E78" w:rsidTr="00D92180">
        <w:trPr>
          <w:trHeight w:hRule="exact" w:val="569"/>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5</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317" w:lineRule="exact"/>
              <w:ind w:left="120"/>
              <w:rPr>
                <w:color w:val="000000"/>
              </w:rPr>
            </w:pPr>
            <w:r>
              <w:rPr>
                <w:color w:val="000000"/>
              </w:rPr>
              <w:t>Затакт четверть в размере 3/ 4</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1,5</w:t>
            </w:r>
          </w:p>
        </w:tc>
      </w:tr>
      <w:tr w:rsidR="00165E78" w:rsidTr="00D92180">
        <w:trPr>
          <w:trHeight w:hRule="exact" w:val="637"/>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6</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317" w:lineRule="exact"/>
              <w:ind w:left="120"/>
              <w:rPr>
                <w:color w:val="000000"/>
              </w:rPr>
            </w:pPr>
            <w:r>
              <w:rPr>
                <w:color w:val="000000"/>
              </w:rPr>
              <w:t>Текущий контроль</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sidRPr="00165E78">
              <w:rPr>
                <w:rStyle w:val="11"/>
                <w:b/>
                <w:bCs/>
                <w:color w:val="000000"/>
                <w:sz w:val="24"/>
                <w:szCs w:val="24"/>
              </w:rPr>
              <w:t>Контрольный</w:t>
            </w:r>
          </w:p>
          <w:p w:rsidR="00165E78" w:rsidRPr="00165E78" w:rsidRDefault="00165E78" w:rsidP="00165E78">
            <w:pPr>
              <w:pStyle w:val="a5"/>
              <w:spacing w:line="270" w:lineRule="exact"/>
              <w:rPr>
                <w:color w:val="000000"/>
              </w:rPr>
            </w:pPr>
            <w:r w:rsidRPr="00165E78">
              <w:rPr>
                <w:rStyle w:val="11"/>
                <w:b/>
                <w:bCs/>
                <w:color w:val="000000"/>
                <w:sz w:val="24"/>
                <w:szCs w:val="24"/>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1,5</w:t>
            </w:r>
          </w:p>
        </w:tc>
      </w:tr>
      <w:tr w:rsidR="00165E78" w:rsidTr="00D92180">
        <w:trPr>
          <w:trHeight w:hRule="exact" w:val="563"/>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7</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317" w:lineRule="exact"/>
              <w:ind w:left="120"/>
              <w:rPr>
                <w:color w:val="000000"/>
              </w:rPr>
            </w:pPr>
            <w:r>
              <w:rPr>
                <w:color w:val="000000"/>
              </w:rPr>
              <w:t>Интервалы ч.1, м.2, б.2</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1,5</w:t>
            </w:r>
          </w:p>
        </w:tc>
      </w:tr>
      <w:tr w:rsidR="00165E78" w:rsidTr="00D92180">
        <w:trPr>
          <w:trHeight w:hRule="exact" w:val="503"/>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8</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317" w:lineRule="exact"/>
              <w:ind w:left="120"/>
              <w:rPr>
                <w:color w:val="000000"/>
              </w:rPr>
            </w:pPr>
            <w:r>
              <w:rPr>
                <w:color w:val="000000"/>
              </w:rPr>
              <w:t>Интервалы м.3, б.3</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1,5</w:t>
            </w:r>
          </w:p>
        </w:tc>
      </w:tr>
      <w:tr w:rsidR="00165E78" w:rsidTr="00D92180">
        <w:trPr>
          <w:trHeight w:hRule="exact" w:val="571"/>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lastRenderedPageBreak/>
              <w:t>9</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317" w:lineRule="exact"/>
              <w:ind w:left="120"/>
              <w:rPr>
                <w:color w:val="000000"/>
              </w:rPr>
            </w:pPr>
            <w:r>
              <w:rPr>
                <w:color w:val="000000"/>
              </w:rPr>
              <w:t>Ритм четверть с точкой и восьмая</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1,5</w:t>
            </w:r>
          </w:p>
        </w:tc>
      </w:tr>
      <w:tr w:rsidR="00165E78" w:rsidTr="00D92180">
        <w:trPr>
          <w:trHeight w:hRule="exact" w:val="497"/>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10</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317" w:lineRule="exact"/>
              <w:ind w:left="120"/>
              <w:rPr>
                <w:color w:val="000000"/>
              </w:rPr>
            </w:pPr>
            <w:r>
              <w:rPr>
                <w:color w:val="000000"/>
              </w:rPr>
              <w:t>Затакт восьмая</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1,5</w:t>
            </w:r>
          </w:p>
        </w:tc>
      </w:tr>
      <w:tr w:rsidR="00165E78" w:rsidTr="00D92180">
        <w:trPr>
          <w:trHeight w:hRule="exact" w:val="565"/>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11</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317" w:lineRule="exact"/>
              <w:ind w:left="120"/>
              <w:rPr>
                <w:color w:val="000000"/>
              </w:rPr>
            </w:pPr>
            <w:r>
              <w:rPr>
                <w:color w:val="000000"/>
              </w:rPr>
              <w:t>Интервалы ч.4, ч.5</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1,5</w:t>
            </w:r>
          </w:p>
        </w:tc>
      </w:tr>
      <w:tr w:rsidR="00165E78" w:rsidTr="00D92180">
        <w:trPr>
          <w:trHeight w:hRule="exact" w:val="491"/>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12</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D92180">
            <w:pPr>
              <w:pStyle w:val="a5"/>
              <w:spacing w:line="317" w:lineRule="exact"/>
              <w:ind w:left="120"/>
              <w:rPr>
                <w:color w:val="000000"/>
              </w:rPr>
            </w:pPr>
            <w:r>
              <w:rPr>
                <w:color w:val="000000"/>
              </w:rPr>
              <w:t>Тоническое</w:t>
            </w:r>
            <w:r w:rsidR="00D92180">
              <w:rPr>
                <w:color w:val="000000"/>
              </w:rPr>
              <w:t xml:space="preserve"> </w:t>
            </w:r>
            <w:r>
              <w:rPr>
                <w:color w:val="000000"/>
              </w:rPr>
              <w:t>трезвучие</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1,5</w:t>
            </w:r>
          </w:p>
        </w:tc>
      </w:tr>
      <w:tr w:rsidR="00165E78" w:rsidTr="00D92180">
        <w:trPr>
          <w:trHeight w:hRule="exact" w:val="573"/>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13</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317" w:lineRule="exact"/>
              <w:ind w:left="120"/>
              <w:rPr>
                <w:color w:val="000000"/>
              </w:rPr>
            </w:pPr>
            <w:r>
              <w:rPr>
                <w:color w:val="000000"/>
              </w:rPr>
              <w:t>Текущий контроль</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sidRPr="00165E78">
              <w:rPr>
                <w:rStyle w:val="11"/>
                <w:b/>
                <w:bCs/>
                <w:color w:val="000000"/>
                <w:sz w:val="24"/>
                <w:szCs w:val="24"/>
              </w:rPr>
              <w:t>Контрольный</w:t>
            </w:r>
          </w:p>
          <w:p w:rsidR="00165E78" w:rsidRPr="00165E78" w:rsidRDefault="00165E78" w:rsidP="00165E78">
            <w:pPr>
              <w:pStyle w:val="a5"/>
              <w:spacing w:line="270" w:lineRule="exact"/>
              <w:rPr>
                <w:color w:val="000000"/>
              </w:rPr>
            </w:pPr>
            <w:r w:rsidRPr="00165E78">
              <w:rPr>
                <w:rStyle w:val="11"/>
                <w:b/>
                <w:bCs/>
                <w:color w:val="000000"/>
                <w:sz w:val="24"/>
                <w:szCs w:val="24"/>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1,5</w:t>
            </w:r>
          </w:p>
        </w:tc>
      </w:tr>
      <w:tr w:rsidR="00165E78" w:rsidTr="00D92180">
        <w:trPr>
          <w:trHeight w:hRule="exact" w:val="778"/>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14</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317" w:lineRule="exact"/>
              <w:ind w:left="120"/>
              <w:rPr>
                <w:color w:val="000000"/>
              </w:rPr>
            </w:pPr>
            <w:r>
              <w:rPr>
                <w:color w:val="000000"/>
              </w:rPr>
              <w:t>Ритмическая группа четыре</w:t>
            </w:r>
          </w:p>
          <w:p w:rsidR="00165E78" w:rsidRPr="00165E78" w:rsidRDefault="00165E78" w:rsidP="00165E78">
            <w:pPr>
              <w:pStyle w:val="a5"/>
              <w:spacing w:line="317" w:lineRule="exact"/>
              <w:ind w:left="120"/>
              <w:rPr>
                <w:color w:val="000000"/>
              </w:rPr>
            </w:pPr>
            <w:r>
              <w:rPr>
                <w:color w:val="000000"/>
              </w:rPr>
              <w:t>шестнадцатых</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3</w:t>
            </w:r>
          </w:p>
        </w:tc>
      </w:tr>
      <w:tr w:rsidR="00165E78" w:rsidTr="00D92180">
        <w:trPr>
          <w:trHeight w:hRule="exact" w:val="567"/>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15</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317" w:lineRule="exact"/>
              <w:ind w:left="120"/>
              <w:rPr>
                <w:color w:val="000000"/>
              </w:rPr>
            </w:pPr>
            <w:r>
              <w:rPr>
                <w:color w:val="000000"/>
              </w:rPr>
              <w:t>Тональность си минор</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1,5</w:t>
            </w:r>
          </w:p>
        </w:tc>
      </w:tr>
      <w:tr w:rsidR="00165E78" w:rsidTr="00D92180">
        <w:trPr>
          <w:trHeight w:hRule="exact" w:val="493"/>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16</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317" w:lineRule="exact"/>
              <w:ind w:left="120"/>
              <w:rPr>
                <w:color w:val="000000"/>
              </w:rPr>
            </w:pPr>
            <w:r>
              <w:rPr>
                <w:color w:val="000000"/>
              </w:rPr>
              <w:t>Интервалы м.6, б. 6</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3</w:t>
            </w:r>
          </w:p>
        </w:tc>
      </w:tr>
      <w:tr w:rsidR="00165E78" w:rsidTr="00D92180">
        <w:trPr>
          <w:trHeight w:hRule="exact" w:val="778"/>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17</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317" w:lineRule="exact"/>
              <w:ind w:left="120"/>
              <w:rPr>
                <w:color w:val="000000"/>
              </w:rPr>
            </w:pPr>
            <w:r>
              <w:rPr>
                <w:color w:val="000000"/>
              </w:rPr>
              <w:t>Обращения</w:t>
            </w:r>
          </w:p>
          <w:p w:rsidR="00165E78" w:rsidRPr="00165E78" w:rsidRDefault="00165E78" w:rsidP="00165E78">
            <w:pPr>
              <w:pStyle w:val="a5"/>
              <w:spacing w:line="317" w:lineRule="exact"/>
              <w:ind w:left="120"/>
              <w:rPr>
                <w:color w:val="000000"/>
              </w:rPr>
            </w:pPr>
            <w:r>
              <w:rPr>
                <w:color w:val="000000"/>
              </w:rPr>
              <w:t>интервалов</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1,5</w:t>
            </w:r>
          </w:p>
        </w:tc>
      </w:tr>
      <w:tr w:rsidR="00165E78" w:rsidTr="00D92180">
        <w:trPr>
          <w:trHeight w:hRule="exact" w:val="643"/>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18</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D92180">
            <w:pPr>
              <w:pStyle w:val="a5"/>
              <w:spacing w:line="317" w:lineRule="exact"/>
              <w:ind w:left="120"/>
              <w:rPr>
                <w:color w:val="000000"/>
              </w:rPr>
            </w:pPr>
            <w:r>
              <w:rPr>
                <w:color w:val="000000"/>
              </w:rPr>
              <w:t>Обращения</w:t>
            </w:r>
            <w:r w:rsidR="00D92180">
              <w:rPr>
                <w:color w:val="000000"/>
              </w:rPr>
              <w:t xml:space="preserve"> </w:t>
            </w:r>
            <w:r>
              <w:rPr>
                <w:color w:val="000000"/>
              </w:rPr>
              <w:t>тонического</w:t>
            </w:r>
            <w:r w:rsidR="00D92180">
              <w:rPr>
                <w:color w:val="000000"/>
              </w:rPr>
              <w:t xml:space="preserve"> </w:t>
            </w:r>
            <w:r>
              <w:rPr>
                <w:color w:val="000000"/>
              </w:rPr>
              <w:t>трезвучия</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1,5</w:t>
            </w:r>
          </w:p>
        </w:tc>
      </w:tr>
      <w:tr w:rsidR="00165E78" w:rsidTr="00D92180">
        <w:trPr>
          <w:trHeight w:hRule="exact" w:val="569"/>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19</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317" w:lineRule="exact"/>
              <w:ind w:left="120"/>
              <w:rPr>
                <w:color w:val="000000"/>
              </w:rPr>
            </w:pPr>
            <w:r>
              <w:rPr>
                <w:color w:val="000000"/>
              </w:rPr>
              <w:t>Текущий контроль</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sidRPr="00165E78">
              <w:rPr>
                <w:rStyle w:val="11"/>
                <w:b/>
                <w:bCs/>
                <w:color w:val="000000"/>
                <w:sz w:val="24"/>
                <w:szCs w:val="24"/>
              </w:rPr>
              <w:t>Контрольный</w:t>
            </w:r>
          </w:p>
          <w:p w:rsidR="00165E78" w:rsidRPr="00165E78" w:rsidRDefault="00165E78" w:rsidP="00165E78">
            <w:pPr>
              <w:pStyle w:val="a5"/>
              <w:spacing w:line="270" w:lineRule="exact"/>
              <w:rPr>
                <w:color w:val="000000"/>
              </w:rPr>
            </w:pPr>
            <w:r w:rsidRPr="00165E78">
              <w:rPr>
                <w:rStyle w:val="11"/>
                <w:b/>
                <w:bCs/>
                <w:color w:val="000000"/>
                <w:sz w:val="24"/>
                <w:szCs w:val="24"/>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1,5</w:t>
            </w:r>
          </w:p>
        </w:tc>
      </w:tr>
      <w:tr w:rsidR="00165E78" w:rsidTr="00D92180">
        <w:trPr>
          <w:trHeight w:hRule="exact" w:val="637"/>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20</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317" w:lineRule="exact"/>
              <w:ind w:left="120"/>
              <w:rPr>
                <w:color w:val="000000"/>
              </w:rPr>
            </w:pPr>
            <w:r>
              <w:rPr>
                <w:color w:val="000000"/>
              </w:rPr>
              <w:t>Тональность соль минор</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1,5</w:t>
            </w:r>
          </w:p>
        </w:tc>
      </w:tr>
      <w:tr w:rsidR="00165E78" w:rsidTr="00D92180">
        <w:trPr>
          <w:trHeight w:hRule="exact" w:val="576"/>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21</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317" w:lineRule="exact"/>
              <w:ind w:left="120"/>
              <w:rPr>
                <w:color w:val="000000"/>
              </w:rPr>
            </w:pPr>
            <w:r>
              <w:rPr>
                <w:color w:val="000000"/>
              </w:rPr>
              <w:t>Ритм восьмая и две шестнадцатых</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1,5</w:t>
            </w:r>
          </w:p>
        </w:tc>
      </w:tr>
      <w:tr w:rsidR="00165E78" w:rsidTr="00D92180">
        <w:trPr>
          <w:trHeight w:hRule="exact" w:val="644"/>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22</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317" w:lineRule="exact"/>
              <w:ind w:left="120"/>
              <w:rPr>
                <w:color w:val="000000"/>
              </w:rPr>
            </w:pPr>
            <w:r>
              <w:rPr>
                <w:color w:val="000000"/>
              </w:rPr>
              <w:t>Ритм две шестнадцатых и восьмая</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1,5</w:t>
            </w:r>
          </w:p>
        </w:tc>
      </w:tr>
      <w:tr w:rsidR="00165E78" w:rsidTr="00D92180">
        <w:trPr>
          <w:trHeight w:hRule="exact" w:val="475"/>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23</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317" w:lineRule="exact"/>
              <w:ind w:left="120"/>
              <w:rPr>
                <w:color w:val="000000"/>
              </w:rPr>
            </w:pPr>
            <w:r>
              <w:rPr>
                <w:color w:val="000000"/>
              </w:rPr>
              <w:t>Повторение</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7,5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3</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4,5</w:t>
            </w:r>
          </w:p>
        </w:tc>
      </w:tr>
      <w:tr w:rsidR="00165E78" w:rsidTr="00D92180">
        <w:trPr>
          <w:trHeight w:hRule="exact" w:val="778"/>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24</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317" w:lineRule="exact"/>
              <w:ind w:left="120"/>
              <w:rPr>
                <w:color w:val="000000"/>
              </w:rPr>
            </w:pPr>
            <w:r>
              <w:rPr>
                <w:color w:val="000000"/>
              </w:rPr>
              <w:t>Промежуточный</w:t>
            </w:r>
          </w:p>
          <w:p w:rsidR="00165E78" w:rsidRPr="00165E78" w:rsidRDefault="00165E78" w:rsidP="00165E78">
            <w:pPr>
              <w:pStyle w:val="a5"/>
              <w:spacing w:line="317" w:lineRule="exact"/>
              <w:ind w:left="120"/>
              <w:rPr>
                <w:color w:val="000000"/>
              </w:rPr>
            </w:pPr>
            <w:r>
              <w:rPr>
                <w:color w:val="000000"/>
              </w:rPr>
              <w:t>контроль</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sidRPr="00165E78">
              <w:rPr>
                <w:rStyle w:val="11"/>
                <w:b/>
                <w:bCs/>
                <w:color w:val="000000"/>
                <w:sz w:val="24"/>
                <w:szCs w:val="24"/>
              </w:rPr>
              <w:t>Контрольный</w:t>
            </w:r>
          </w:p>
          <w:p w:rsidR="00165E78" w:rsidRPr="00165E78" w:rsidRDefault="00165E78" w:rsidP="00165E78">
            <w:pPr>
              <w:pStyle w:val="a5"/>
              <w:spacing w:line="270" w:lineRule="exact"/>
              <w:rPr>
                <w:color w:val="000000"/>
              </w:rPr>
            </w:pPr>
            <w:r w:rsidRPr="00165E78">
              <w:rPr>
                <w:rStyle w:val="11"/>
                <w:b/>
                <w:bCs/>
                <w:color w:val="000000"/>
                <w:sz w:val="24"/>
                <w:szCs w:val="24"/>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1,5</w:t>
            </w:r>
          </w:p>
        </w:tc>
      </w:tr>
      <w:tr w:rsidR="00165E78" w:rsidTr="00D92180">
        <w:trPr>
          <w:trHeight w:hRule="exact" w:val="778"/>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25</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317" w:lineRule="exact"/>
              <w:ind w:left="120"/>
              <w:rPr>
                <w:color w:val="000000"/>
              </w:rPr>
            </w:pPr>
            <w:r>
              <w:rPr>
                <w:color w:val="000000"/>
              </w:rPr>
              <w:t>Резервный урок</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1,5</w:t>
            </w:r>
          </w:p>
        </w:tc>
      </w:tr>
      <w:tr w:rsidR="00165E78" w:rsidTr="00D92180">
        <w:trPr>
          <w:trHeight w:hRule="exact" w:val="778"/>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317" w:lineRule="exact"/>
              <w:ind w:left="120"/>
              <w:rPr>
                <w:color w:val="000000"/>
              </w:rPr>
            </w:pPr>
            <w:r>
              <w:rPr>
                <w:color w:val="000000"/>
              </w:rPr>
              <w:t>ИТОГО:</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82,5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33</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49,5</w:t>
            </w:r>
          </w:p>
        </w:tc>
      </w:tr>
    </w:tbl>
    <w:p w:rsidR="00165E78" w:rsidRDefault="00165E78" w:rsidP="002F2D97">
      <w:pPr>
        <w:jc w:val="center"/>
        <w:rPr>
          <w:rStyle w:val="5"/>
          <w:rFonts w:ascii="Times New Roman" w:hAnsi="Times New Roman"/>
          <w:b w:val="0"/>
          <w:bCs w:val="0"/>
          <w:i w:val="0"/>
          <w:iCs w:val="0"/>
          <w:color w:val="000000"/>
          <w:sz w:val="28"/>
          <w:szCs w:val="28"/>
        </w:rPr>
      </w:pPr>
    </w:p>
    <w:p w:rsidR="00165E78" w:rsidRDefault="00165E78" w:rsidP="002F2D97">
      <w:pPr>
        <w:jc w:val="center"/>
        <w:rPr>
          <w:rStyle w:val="5"/>
          <w:rFonts w:ascii="Times New Roman" w:hAnsi="Times New Roman"/>
          <w:b w:val="0"/>
          <w:bCs w:val="0"/>
          <w:i w:val="0"/>
          <w:iCs w:val="0"/>
          <w:color w:val="000000"/>
          <w:sz w:val="28"/>
          <w:szCs w:val="28"/>
        </w:rPr>
      </w:pPr>
    </w:p>
    <w:p w:rsidR="00165E78" w:rsidRPr="002170B9" w:rsidRDefault="00165E78" w:rsidP="002F2D97">
      <w:pPr>
        <w:jc w:val="center"/>
        <w:rPr>
          <w:rStyle w:val="5"/>
          <w:rFonts w:ascii="Times New Roman" w:hAnsi="Times New Roman"/>
          <w:bCs w:val="0"/>
          <w:i w:val="0"/>
          <w:iCs w:val="0"/>
          <w:color w:val="000000"/>
          <w:sz w:val="28"/>
          <w:szCs w:val="28"/>
        </w:rPr>
      </w:pPr>
      <w:r w:rsidRPr="002170B9">
        <w:rPr>
          <w:rStyle w:val="5"/>
          <w:rFonts w:ascii="Times New Roman" w:hAnsi="Times New Roman"/>
          <w:bCs w:val="0"/>
          <w:i w:val="0"/>
          <w:iCs w:val="0"/>
          <w:color w:val="000000"/>
          <w:sz w:val="28"/>
          <w:szCs w:val="28"/>
        </w:rPr>
        <w:t>3 класс</w:t>
      </w:r>
    </w:p>
    <w:tbl>
      <w:tblPr>
        <w:tblW w:w="9614" w:type="dxa"/>
        <w:tblLayout w:type="fixed"/>
        <w:tblCellMar>
          <w:left w:w="0" w:type="dxa"/>
          <w:right w:w="0" w:type="dxa"/>
        </w:tblCellMar>
        <w:tblLook w:val="0000" w:firstRow="0" w:lastRow="0" w:firstColumn="0" w:lastColumn="0" w:noHBand="0" w:noVBand="0"/>
      </w:tblPr>
      <w:tblGrid>
        <w:gridCol w:w="566"/>
        <w:gridCol w:w="4117"/>
        <w:gridCol w:w="1559"/>
        <w:gridCol w:w="1276"/>
        <w:gridCol w:w="1276"/>
        <w:gridCol w:w="820"/>
      </w:tblGrid>
      <w:tr w:rsidR="00165E78" w:rsidTr="00D92180">
        <w:trPr>
          <w:trHeight w:hRule="exact" w:val="773"/>
        </w:trPr>
        <w:tc>
          <w:tcPr>
            <w:tcW w:w="56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ind w:left="220"/>
            </w:pPr>
            <w:r>
              <w:rPr>
                <w:color w:val="000000"/>
              </w:rPr>
              <w:t>1</w:t>
            </w:r>
          </w:p>
        </w:tc>
        <w:tc>
          <w:tcPr>
            <w:tcW w:w="4117" w:type="dxa"/>
            <w:tcBorders>
              <w:top w:val="single" w:sz="4" w:space="0" w:color="auto"/>
              <w:left w:val="single" w:sz="4" w:space="0" w:color="auto"/>
              <w:bottom w:val="nil"/>
              <w:right w:val="nil"/>
            </w:tcBorders>
            <w:shd w:val="clear" w:color="auto" w:fill="FFFFFF"/>
          </w:tcPr>
          <w:p w:rsidR="00165E78" w:rsidRDefault="00165E78" w:rsidP="00165E78">
            <w:pPr>
              <w:pStyle w:val="a5"/>
              <w:spacing w:line="326" w:lineRule="exact"/>
              <w:ind w:left="120"/>
            </w:pPr>
            <w:r>
              <w:rPr>
                <w:color w:val="000000"/>
              </w:rPr>
              <w:t>Повторение материала 2 класса</w:t>
            </w:r>
          </w:p>
        </w:tc>
        <w:tc>
          <w:tcPr>
            <w:tcW w:w="1559"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Урок</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7,5</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3</w:t>
            </w:r>
          </w:p>
        </w:tc>
        <w:tc>
          <w:tcPr>
            <w:tcW w:w="820" w:type="dxa"/>
            <w:tcBorders>
              <w:top w:val="single" w:sz="4" w:space="0" w:color="auto"/>
              <w:left w:val="single" w:sz="4" w:space="0" w:color="auto"/>
              <w:bottom w:val="nil"/>
              <w:right w:val="single" w:sz="4" w:space="0" w:color="auto"/>
            </w:tcBorders>
            <w:shd w:val="clear" w:color="auto" w:fill="FFFFFF"/>
          </w:tcPr>
          <w:p w:rsidR="00165E78" w:rsidRDefault="00165E78" w:rsidP="00165E78">
            <w:pPr>
              <w:pStyle w:val="a5"/>
              <w:spacing w:line="270" w:lineRule="exact"/>
            </w:pPr>
            <w:r>
              <w:rPr>
                <w:color w:val="000000"/>
              </w:rPr>
              <w:t>4,5</w:t>
            </w:r>
          </w:p>
        </w:tc>
      </w:tr>
      <w:tr w:rsidR="00165E78" w:rsidTr="00D92180">
        <w:trPr>
          <w:trHeight w:hRule="exact" w:val="811"/>
        </w:trPr>
        <w:tc>
          <w:tcPr>
            <w:tcW w:w="56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ind w:left="220"/>
            </w:pPr>
            <w:r>
              <w:rPr>
                <w:color w:val="000000"/>
              </w:rPr>
              <w:t>2</w:t>
            </w:r>
          </w:p>
        </w:tc>
        <w:tc>
          <w:tcPr>
            <w:tcW w:w="4117" w:type="dxa"/>
            <w:tcBorders>
              <w:top w:val="single" w:sz="4" w:space="0" w:color="auto"/>
              <w:left w:val="single" w:sz="4" w:space="0" w:color="auto"/>
              <w:bottom w:val="nil"/>
              <w:right w:val="nil"/>
            </w:tcBorders>
            <w:shd w:val="clear" w:color="auto" w:fill="FFFFFF"/>
          </w:tcPr>
          <w:p w:rsidR="00165E78" w:rsidRDefault="00165E78" w:rsidP="00165E78">
            <w:pPr>
              <w:pStyle w:val="a5"/>
              <w:spacing w:line="322" w:lineRule="exact"/>
              <w:jc w:val="both"/>
            </w:pPr>
            <w:r>
              <w:rPr>
                <w:color w:val="000000"/>
              </w:rPr>
              <w:t>Тональности Ля мажор, фа-диез минор</w:t>
            </w:r>
          </w:p>
        </w:tc>
        <w:tc>
          <w:tcPr>
            <w:tcW w:w="1559"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Урок</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5</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2</w:t>
            </w:r>
          </w:p>
        </w:tc>
        <w:tc>
          <w:tcPr>
            <w:tcW w:w="820" w:type="dxa"/>
            <w:tcBorders>
              <w:top w:val="single" w:sz="4" w:space="0" w:color="auto"/>
              <w:left w:val="single" w:sz="4" w:space="0" w:color="auto"/>
              <w:bottom w:val="nil"/>
              <w:right w:val="single" w:sz="4" w:space="0" w:color="auto"/>
            </w:tcBorders>
            <w:shd w:val="clear" w:color="auto" w:fill="FFFFFF"/>
          </w:tcPr>
          <w:p w:rsidR="00165E78" w:rsidRDefault="00165E78" w:rsidP="00165E78">
            <w:pPr>
              <w:pStyle w:val="a5"/>
              <w:spacing w:line="270" w:lineRule="exact"/>
            </w:pPr>
            <w:r>
              <w:rPr>
                <w:color w:val="000000"/>
              </w:rPr>
              <w:t>3</w:t>
            </w:r>
          </w:p>
        </w:tc>
      </w:tr>
      <w:tr w:rsidR="00165E78" w:rsidTr="00D92180">
        <w:trPr>
          <w:trHeight w:hRule="exact" w:val="1296"/>
        </w:trPr>
        <w:tc>
          <w:tcPr>
            <w:tcW w:w="56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ind w:left="220"/>
            </w:pPr>
            <w:r>
              <w:rPr>
                <w:color w:val="000000"/>
              </w:rPr>
              <w:lastRenderedPageBreak/>
              <w:t>3</w:t>
            </w:r>
          </w:p>
        </w:tc>
        <w:tc>
          <w:tcPr>
            <w:tcW w:w="4117" w:type="dxa"/>
            <w:tcBorders>
              <w:top w:val="single" w:sz="4" w:space="0" w:color="auto"/>
              <w:left w:val="single" w:sz="4" w:space="0" w:color="auto"/>
              <w:bottom w:val="nil"/>
              <w:right w:val="nil"/>
            </w:tcBorders>
            <w:shd w:val="clear" w:color="auto" w:fill="FFFFFF"/>
          </w:tcPr>
          <w:p w:rsidR="00165E78" w:rsidRDefault="00165E78" w:rsidP="00165E78">
            <w:pPr>
              <w:pStyle w:val="a5"/>
              <w:spacing w:line="322" w:lineRule="exact"/>
              <w:jc w:val="both"/>
            </w:pPr>
            <w:r>
              <w:rPr>
                <w:color w:val="000000"/>
              </w:rPr>
              <w:t>Ритмы восьмая и две шестнадцатых, две шестнадцатых и восьмая</w:t>
            </w:r>
          </w:p>
        </w:tc>
        <w:tc>
          <w:tcPr>
            <w:tcW w:w="1559"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Урок</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7,5</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3</w:t>
            </w:r>
          </w:p>
        </w:tc>
        <w:tc>
          <w:tcPr>
            <w:tcW w:w="820" w:type="dxa"/>
            <w:tcBorders>
              <w:top w:val="single" w:sz="4" w:space="0" w:color="auto"/>
              <w:left w:val="single" w:sz="4" w:space="0" w:color="auto"/>
              <w:bottom w:val="nil"/>
              <w:right w:val="single" w:sz="4" w:space="0" w:color="auto"/>
            </w:tcBorders>
            <w:shd w:val="clear" w:color="auto" w:fill="FFFFFF"/>
          </w:tcPr>
          <w:p w:rsidR="00165E78" w:rsidRDefault="00165E78" w:rsidP="00165E78">
            <w:pPr>
              <w:pStyle w:val="a5"/>
              <w:spacing w:line="270" w:lineRule="exact"/>
            </w:pPr>
            <w:r>
              <w:rPr>
                <w:color w:val="000000"/>
              </w:rPr>
              <w:t>4,5</w:t>
            </w:r>
          </w:p>
        </w:tc>
      </w:tr>
      <w:tr w:rsidR="00165E78" w:rsidTr="00D92180">
        <w:trPr>
          <w:trHeight w:hRule="exact" w:val="667"/>
        </w:trPr>
        <w:tc>
          <w:tcPr>
            <w:tcW w:w="56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ind w:left="220"/>
            </w:pPr>
            <w:r>
              <w:rPr>
                <w:color w:val="000000"/>
              </w:rPr>
              <w:t>4</w:t>
            </w:r>
          </w:p>
        </w:tc>
        <w:tc>
          <w:tcPr>
            <w:tcW w:w="4117"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ind w:left="120"/>
            </w:pPr>
            <w:r>
              <w:rPr>
                <w:color w:val="000000"/>
              </w:rPr>
              <w:t>Текущий контроль</w:t>
            </w:r>
          </w:p>
        </w:tc>
        <w:tc>
          <w:tcPr>
            <w:tcW w:w="1559" w:type="dxa"/>
            <w:tcBorders>
              <w:top w:val="single" w:sz="4" w:space="0" w:color="auto"/>
              <w:left w:val="single" w:sz="4" w:space="0" w:color="auto"/>
              <w:bottom w:val="nil"/>
              <w:right w:val="nil"/>
            </w:tcBorders>
            <w:shd w:val="clear" w:color="auto" w:fill="FFFFFF"/>
          </w:tcPr>
          <w:p w:rsidR="00165E78" w:rsidRPr="0011042A" w:rsidRDefault="00165E78" w:rsidP="00165E78">
            <w:pPr>
              <w:pStyle w:val="a5"/>
              <w:spacing w:after="120" w:line="230" w:lineRule="exact"/>
              <w:rPr>
                <w:b w:val="0"/>
              </w:rPr>
            </w:pPr>
            <w:r w:rsidRPr="0011042A">
              <w:rPr>
                <w:rStyle w:val="11"/>
                <w:b/>
                <w:color w:val="000000"/>
              </w:rPr>
              <w:t>Контрольный</w:t>
            </w:r>
          </w:p>
          <w:p w:rsidR="00165E78" w:rsidRPr="0011042A" w:rsidRDefault="00165E78" w:rsidP="00165E78">
            <w:pPr>
              <w:pStyle w:val="a5"/>
              <w:spacing w:before="120" w:line="230" w:lineRule="exact"/>
              <w:rPr>
                <w:b w:val="0"/>
              </w:rPr>
            </w:pPr>
            <w:r w:rsidRPr="0011042A">
              <w:rPr>
                <w:rStyle w:val="11"/>
                <w:b/>
                <w:color w:val="000000"/>
              </w:rPr>
              <w:t>урок</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2,5</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1</w:t>
            </w:r>
          </w:p>
        </w:tc>
        <w:tc>
          <w:tcPr>
            <w:tcW w:w="820" w:type="dxa"/>
            <w:tcBorders>
              <w:top w:val="single" w:sz="4" w:space="0" w:color="auto"/>
              <w:left w:val="single" w:sz="4" w:space="0" w:color="auto"/>
              <w:bottom w:val="nil"/>
              <w:right w:val="single" w:sz="4" w:space="0" w:color="auto"/>
            </w:tcBorders>
            <w:shd w:val="clear" w:color="auto" w:fill="FFFFFF"/>
          </w:tcPr>
          <w:p w:rsidR="00165E78" w:rsidRDefault="00165E78" w:rsidP="00165E78">
            <w:pPr>
              <w:pStyle w:val="a5"/>
              <w:spacing w:line="270" w:lineRule="exact"/>
            </w:pPr>
            <w:r>
              <w:rPr>
                <w:color w:val="000000"/>
              </w:rPr>
              <w:t>1,5</w:t>
            </w:r>
          </w:p>
        </w:tc>
      </w:tr>
      <w:tr w:rsidR="00165E78" w:rsidTr="00D92180">
        <w:trPr>
          <w:trHeight w:hRule="exact" w:val="768"/>
        </w:trPr>
        <w:tc>
          <w:tcPr>
            <w:tcW w:w="56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ind w:left="220"/>
            </w:pPr>
            <w:r>
              <w:rPr>
                <w:color w:val="000000"/>
              </w:rPr>
              <w:t>5</w:t>
            </w:r>
          </w:p>
        </w:tc>
        <w:tc>
          <w:tcPr>
            <w:tcW w:w="4117" w:type="dxa"/>
            <w:tcBorders>
              <w:top w:val="single" w:sz="4" w:space="0" w:color="auto"/>
              <w:left w:val="single" w:sz="4" w:space="0" w:color="auto"/>
              <w:bottom w:val="nil"/>
              <w:right w:val="nil"/>
            </w:tcBorders>
            <w:shd w:val="clear" w:color="auto" w:fill="FFFFFF"/>
          </w:tcPr>
          <w:p w:rsidR="00165E78" w:rsidRDefault="00165E78" w:rsidP="00165E78">
            <w:pPr>
              <w:pStyle w:val="a5"/>
              <w:spacing w:line="326" w:lineRule="exact"/>
              <w:ind w:left="120"/>
            </w:pPr>
            <w:r>
              <w:rPr>
                <w:color w:val="000000"/>
              </w:rPr>
              <w:t>Главные трезвучия лада</w:t>
            </w:r>
          </w:p>
        </w:tc>
        <w:tc>
          <w:tcPr>
            <w:tcW w:w="1559" w:type="dxa"/>
            <w:tcBorders>
              <w:top w:val="single" w:sz="4" w:space="0" w:color="auto"/>
              <w:left w:val="single" w:sz="4" w:space="0" w:color="auto"/>
              <w:bottom w:val="nil"/>
              <w:right w:val="nil"/>
            </w:tcBorders>
            <w:shd w:val="clear" w:color="auto" w:fill="FFFFFF"/>
          </w:tcPr>
          <w:p w:rsidR="00165E78" w:rsidRPr="0011042A" w:rsidRDefault="00165E78" w:rsidP="00165E78">
            <w:pPr>
              <w:pStyle w:val="a5"/>
              <w:spacing w:line="270" w:lineRule="exact"/>
            </w:pPr>
            <w:r w:rsidRPr="0011042A">
              <w:rPr>
                <w:color w:val="000000"/>
              </w:rPr>
              <w:t>Урок</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5</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2</w:t>
            </w:r>
          </w:p>
        </w:tc>
        <w:tc>
          <w:tcPr>
            <w:tcW w:w="820" w:type="dxa"/>
            <w:tcBorders>
              <w:top w:val="single" w:sz="4" w:space="0" w:color="auto"/>
              <w:left w:val="single" w:sz="4" w:space="0" w:color="auto"/>
              <w:bottom w:val="nil"/>
              <w:right w:val="single" w:sz="4" w:space="0" w:color="auto"/>
            </w:tcBorders>
            <w:shd w:val="clear" w:color="auto" w:fill="FFFFFF"/>
          </w:tcPr>
          <w:p w:rsidR="00165E78" w:rsidRDefault="00165E78" w:rsidP="00165E78">
            <w:pPr>
              <w:pStyle w:val="a5"/>
              <w:spacing w:line="270" w:lineRule="exact"/>
            </w:pPr>
            <w:r>
              <w:rPr>
                <w:color w:val="000000"/>
              </w:rPr>
              <w:t>3</w:t>
            </w:r>
          </w:p>
        </w:tc>
      </w:tr>
      <w:tr w:rsidR="00165E78" w:rsidTr="00D92180">
        <w:trPr>
          <w:trHeight w:hRule="exact" w:val="791"/>
        </w:trPr>
        <w:tc>
          <w:tcPr>
            <w:tcW w:w="56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ind w:left="220"/>
            </w:pPr>
            <w:r>
              <w:rPr>
                <w:color w:val="000000"/>
              </w:rPr>
              <w:t>6</w:t>
            </w:r>
          </w:p>
        </w:tc>
        <w:tc>
          <w:tcPr>
            <w:tcW w:w="4117" w:type="dxa"/>
            <w:tcBorders>
              <w:top w:val="single" w:sz="4" w:space="0" w:color="auto"/>
              <w:left w:val="single" w:sz="4" w:space="0" w:color="auto"/>
              <w:bottom w:val="nil"/>
              <w:right w:val="nil"/>
            </w:tcBorders>
            <w:shd w:val="clear" w:color="auto" w:fill="FFFFFF"/>
          </w:tcPr>
          <w:p w:rsidR="00165E78" w:rsidRDefault="00165E78" w:rsidP="00165E78">
            <w:pPr>
              <w:pStyle w:val="a5"/>
              <w:spacing w:line="322" w:lineRule="exact"/>
              <w:jc w:val="both"/>
            </w:pPr>
            <w:r>
              <w:rPr>
                <w:color w:val="000000"/>
              </w:rPr>
              <w:t xml:space="preserve">Тональности Ми- бемоль мажор, </w:t>
            </w:r>
            <w:proofErr w:type="gramStart"/>
            <w:r>
              <w:rPr>
                <w:color w:val="000000"/>
              </w:rPr>
              <w:t>до</w:t>
            </w:r>
            <w:proofErr w:type="gramEnd"/>
            <w:r>
              <w:rPr>
                <w:color w:val="000000"/>
              </w:rPr>
              <w:t xml:space="preserve"> минор</w:t>
            </w:r>
          </w:p>
        </w:tc>
        <w:tc>
          <w:tcPr>
            <w:tcW w:w="1559" w:type="dxa"/>
            <w:tcBorders>
              <w:top w:val="single" w:sz="4" w:space="0" w:color="auto"/>
              <w:left w:val="single" w:sz="4" w:space="0" w:color="auto"/>
              <w:bottom w:val="nil"/>
              <w:right w:val="nil"/>
            </w:tcBorders>
            <w:shd w:val="clear" w:color="auto" w:fill="FFFFFF"/>
          </w:tcPr>
          <w:p w:rsidR="00165E78" w:rsidRPr="0011042A" w:rsidRDefault="00165E78" w:rsidP="00165E78">
            <w:pPr>
              <w:pStyle w:val="a5"/>
              <w:spacing w:line="270" w:lineRule="exact"/>
            </w:pPr>
            <w:r w:rsidRPr="0011042A">
              <w:rPr>
                <w:color w:val="000000"/>
              </w:rPr>
              <w:t>Урок</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5</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2</w:t>
            </w:r>
          </w:p>
        </w:tc>
        <w:tc>
          <w:tcPr>
            <w:tcW w:w="820" w:type="dxa"/>
            <w:tcBorders>
              <w:top w:val="single" w:sz="4" w:space="0" w:color="auto"/>
              <w:left w:val="single" w:sz="4" w:space="0" w:color="auto"/>
              <w:bottom w:val="nil"/>
              <w:right w:val="single" w:sz="4" w:space="0" w:color="auto"/>
            </w:tcBorders>
            <w:shd w:val="clear" w:color="auto" w:fill="FFFFFF"/>
          </w:tcPr>
          <w:p w:rsidR="00165E78" w:rsidRDefault="00165E78" w:rsidP="00165E78">
            <w:pPr>
              <w:pStyle w:val="a5"/>
              <w:spacing w:line="270" w:lineRule="exact"/>
            </w:pPr>
            <w:r>
              <w:rPr>
                <w:color w:val="000000"/>
              </w:rPr>
              <w:t>3</w:t>
            </w:r>
          </w:p>
        </w:tc>
      </w:tr>
      <w:tr w:rsidR="00165E78" w:rsidTr="00D92180">
        <w:trPr>
          <w:trHeight w:hRule="exact" w:val="581"/>
        </w:trPr>
        <w:tc>
          <w:tcPr>
            <w:tcW w:w="56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ind w:left="220"/>
            </w:pPr>
            <w:r>
              <w:rPr>
                <w:color w:val="000000"/>
              </w:rPr>
              <w:t>7</w:t>
            </w:r>
          </w:p>
        </w:tc>
        <w:tc>
          <w:tcPr>
            <w:tcW w:w="4117"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ind w:left="120"/>
            </w:pPr>
            <w:r>
              <w:rPr>
                <w:color w:val="000000"/>
              </w:rPr>
              <w:t>Интервалы м.7, б. 7</w:t>
            </w:r>
          </w:p>
        </w:tc>
        <w:tc>
          <w:tcPr>
            <w:tcW w:w="1559" w:type="dxa"/>
            <w:tcBorders>
              <w:top w:val="single" w:sz="4" w:space="0" w:color="auto"/>
              <w:left w:val="single" w:sz="4" w:space="0" w:color="auto"/>
              <w:bottom w:val="nil"/>
              <w:right w:val="nil"/>
            </w:tcBorders>
            <w:shd w:val="clear" w:color="auto" w:fill="FFFFFF"/>
          </w:tcPr>
          <w:p w:rsidR="00165E78" w:rsidRPr="0011042A" w:rsidRDefault="00165E78" w:rsidP="00165E78">
            <w:pPr>
              <w:pStyle w:val="a5"/>
              <w:spacing w:line="270" w:lineRule="exact"/>
            </w:pPr>
            <w:r w:rsidRPr="0011042A">
              <w:rPr>
                <w:color w:val="000000"/>
              </w:rPr>
              <w:t>Урок</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2,5</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1</w:t>
            </w:r>
          </w:p>
        </w:tc>
        <w:tc>
          <w:tcPr>
            <w:tcW w:w="820" w:type="dxa"/>
            <w:tcBorders>
              <w:top w:val="single" w:sz="4" w:space="0" w:color="auto"/>
              <w:left w:val="single" w:sz="4" w:space="0" w:color="auto"/>
              <w:bottom w:val="nil"/>
              <w:right w:val="single" w:sz="4" w:space="0" w:color="auto"/>
            </w:tcBorders>
            <w:shd w:val="clear" w:color="auto" w:fill="FFFFFF"/>
          </w:tcPr>
          <w:p w:rsidR="00165E78" w:rsidRDefault="00165E78" w:rsidP="00165E78">
            <w:pPr>
              <w:pStyle w:val="a5"/>
              <w:spacing w:line="270" w:lineRule="exact"/>
            </w:pPr>
            <w:r>
              <w:rPr>
                <w:color w:val="000000"/>
              </w:rPr>
              <w:t>1,5</w:t>
            </w:r>
          </w:p>
        </w:tc>
      </w:tr>
      <w:tr w:rsidR="00165E78" w:rsidTr="00D92180">
        <w:trPr>
          <w:trHeight w:hRule="exact" w:val="768"/>
        </w:trPr>
        <w:tc>
          <w:tcPr>
            <w:tcW w:w="56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ind w:left="220"/>
            </w:pPr>
            <w:r>
              <w:rPr>
                <w:color w:val="000000"/>
              </w:rPr>
              <w:t>8</w:t>
            </w:r>
          </w:p>
        </w:tc>
        <w:tc>
          <w:tcPr>
            <w:tcW w:w="4117" w:type="dxa"/>
            <w:tcBorders>
              <w:top w:val="single" w:sz="4" w:space="0" w:color="auto"/>
              <w:left w:val="single" w:sz="4" w:space="0" w:color="auto"/>
              <w:bottom w:val="nil"/>
              <w:right w:val="nil"/>
            </w:tcBorders>
            <w:shd w:val="clear" w:color="auto" w:fill="FFFFFF"/>
          </w:tcPr>
          <w:p w:rsidR="00165E78" w:rsidRDefault="00165E78" w:rsidP="00165E78">
            <w:pPr>
              <w:pStyle w:val="a5"/>
              <w:spacing w:after="120" w:line="270" w:lineRule="exact"/>
              <w:ind w:left="120"/>
            </w:pPr>
            <w:r>
              <w:rPr>
                <w:color w:val="000000"/>
              </w:rPr>
              <w:t>Доминантовый</w:t>
            </w:r>
          </w:p>
          <w:p w:rsidR="00165E78" w:rsidRDefault="00165E78" w:rsidP="00165E78">
            <w:pPr>
              <w:pStyle w:val="a5"/>
              <w:spacing w:before="120" w:line="270" w:lineRule="exact"/>
              <w:ind w:left="120"/>
            </w:pPr>
            <w:r>
              <w:rPr>
                <w:color w:val="000000"/>
              </w:rPr>
              <w:t>септаккорд</w:t>
            </w:r>
          </w:p>
        </w:tc>
        <w:tc>
          <w:tcPr>
            <w:tcW w:w="1559" w:type="dxa"/>
            <w:tcBorders>
              <w:top w:val="single" w:sz="4" w:space="0" w:color="auto"/>
              <w:left w:val="single" w:sz="4" w:space="0" w:color="auto"/>
              <w:bottom w:val="nil"/>
              <w:right w:val="nil"/>
            </w:tcBorders>
            <w:shd w:val="clear" w:color="auto" w:fill="FFFFFF"/>
          </w:tcPr>
          <w:p w:rsidR="00165E78" w:rsidRPr="0011042A" w:rsidRDefault="00165E78" w:rsidP="00165E78">
            <w:pPr>
              <w:pStyle w:val="a5"/>
              <w:spacing w:line="270" w:lineRule="exact"/>
            </w:pPr>
            <w:r w:rsidRPr="0011042A">
              <w:rPr>
                <w:color w:val="000000"/>
              </w:rPr>
              <w:t>Урок</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2,5</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1</w:t>
            </w:r>
          </w:p>
        </w:tc>
        <w:tc>
          <w:tcPr>
            <w:tcW w:w="820" w:type="dxa"/>
            <w:tcBorders>
              <w:top w:val="single" w:sz="4" w:space="0" w:color="auto"/>
              <w:left w:val="single" w:sz="4" w:space="0" w:color="auto"/>
              <w:bottom w:val="nil"/>
              <w:right w:val="single" w:sz="4" w:space="0" w:color="auto"/>
            </w:tcBorders>
            <w:shd w:val="clear" w:color="auto" w:fill="FFFFFF"/>
          </w:tcPr>
          <w:p w:rsidR="00165E78" w:rsidRDefault="00165E78" w:rsidP="00165E78">
            <w:pPr>
              <w:pStyle w:val="a5"/>
              <w:spacing w:line="270" w:lineRule="exact"/>
            </w:pPr>
            <w:r>
              <w:rPr>
                <w:color w:val="000000"/>
              </w:rPr>
              <w:t>1,5</w:t>
            </w:r>
          </w:p>
        </w:tc>
      </w:tr>
      <w:tr w:rsidR="00165E78" w:rsidTr="00D92180">
        <w:trPr>
          <w:trHeight w:hRule="exact" w:val="773"/>
        </w:trPr>
        <w:tc>
          <w:tcPr>
            <w:tcW w:w="56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ind w:left="220"/>
            </w:pPr>
            <w:r>
              <w:rPr>
                <w:color w:val="000000"/>
              </w:rPr>
              <w:t>9</w:t>
            </w:r>
          </w:p>
        </w:tc>
        <w:tc>
          <w:tcPr>
            <w:tcW w:w="4117"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ind w:left="120"/>
            </w:pPr>
            <w:r>
              <w:rPr>
                <w:color w:val="000000"/>
              </w:rPr>
              <w:t>Текущий контроль</w:t>
            </w:r>
          </w:p>
        </w:tc>
        <w:tc>
          <w:tcPr>
            <w:tcW w:w="1559" w:type="dxa"/>
            <w:tcBorders>
              <w:top w:val="single" w:sz="4" w:space="0" w:color="auto"/>
              <w:left w:val="single" w:sz="4" w:space="0" w:color="auto"/>
              <w:bottom w:val="nil"/>
              <w:right w:val="nil"/>
            </w:tcBorders>
            <w:shd w:val="clear" w:color="auto" w:fill="FFFFFF"/>
          </w:tcPr>
          <w:p w:rsidR="00165E78" w:rsidRPr="0011042A" w:rsidRDefault="00165E78" w:rsidP="00165E78">
            <w:pPr>
              <w:pStyle w:val="a5"/>
              <w:spacing w:after="120" w:line="230" w:lineRule="exact"/>
              <w:rPr>
                <w:b w:val="0"/>
              </w:rPr>
            </w:pPr>
            <w:r w:rsidRPr="0011042A">
              <w:rPr>
                <w:rStyle w:val="11"/>
                <w:b/>
                <w:color w:val="000000"/>
              </w:rPr>
              <w:t>Контрольный</w:t>
            </w:r>
          </w:p>
          <w:p w:rsidR="00165E78" w:rsidRPr="0011042A" w:rsidRDefault="00165E78" w:rsidP="00165E78">
            <w:pPr>
              <w:pStyle w:val="a5"/>
              <w:spacing w:before="120" w:line="230" w:lineRule="exact"/>
              <w:rPr>
                <w:b w:val="0"/>
              </w:rPr>
            </w:pPr>
            <w:r w:rsidRPr="0011042A">
              <w:rPr>
                <w:rStyle w:val="11"/>
                <w:b/>
                <w:color w:val="000000"/>
              </w:rPr>
              <w:t>урок</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2,5</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1</w:t>
            </w:r>
          </w:p>
        </w:tc>
        <w:tc>
          <w:tcPr>
            <w:tcW w:w="820" w:type="dxa"/>
            <w:tcBorders>
              <w:top w:val="single" w:sz="4" w:space="0" w:color="auto"/>
              <w:left w:val="single" w:sz="4" w:space="0" w:color="auto"/>
              <w:bottom w:val="nil"/>
              <w:right w:val="single" w:sz="4" w:space="0" w:color="auto"/>
            </w:tcBorders>
            <w:shd w:val="clear" w:color="auto" w:fill="FFFFFF"/>
          </w:tcPr>
          <w:p w:rsidR="00165E78" w:rsidRDefault="00165E78" w:rsidP="00165E78">
            <w:pPr>
              <w:pStyle w:val="a5"/>
              <w:spacing w:line="270" w:lineRule="exact"/>
            </w:pPr>
            <w:r>
              <w:rPr>
                <w:color w:val="000000"/>
              </w:rPr>
              <w:t>1,5</w:t>
            </w:r>
          </w:p>
        </w:tc>
      </w:tr>
      <w:tr w:rsidR="00165E78" w:rsidTr="00D92180">
        <w:trPr>
          <w:trHeight w:hRule="exact" w:val="974"/>
        </w:trPr>
        <w:tc>
          <w:tcPr>
            <w:tcW w:w="56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ind w:left="220"/>
            </w:pPr>
            <w:r>
              <w:rPr>
                <w:color w:val="000000"/>
              </w:rPr>
              <w:t>10</w:t>
            </w:r>
          </w:p>
        </w:tc>
        <w:tc>
          <w:tcPr>
            <w:tcW w:w="4117" w:type="dxa"/>
            <w:tcBorders>
              <w:top w:val="single" w:sz="4" w:space="0" w:color="auto"/>
              <w:left w:val="single" w:sz="4" w:space="0" w:color="auto"/>
              <w:bottom w:val="nil"/>
              <w:right w:val="nil"/>
            </w:tcBorders>
            <w:shd w:val="clear" w:color="auto" w:fill="FFFFFF"/>
          </w:tcPr>
          <w:p w:rsidR="00165E78" w:rsidRDefault="00165E78" w:rsidP="00165E78">
            <w:pPr>
              <w:pStyle w:val="a5"/>
              <w:spacing w:line="322" w:lineRule="exact"/>
              <w:ind w:left="120"/>
            </w:pPr>
            <w:r>
              <w:rPr>
                <w:color w:val="000000"/>
              </w:rPr>
              <w:t>Тональности Ми мажор, до-диез минор</w:t>
            </w:r>
          </w:p>
        </w:tc>
        <w:tc>
          <w:tcPr>
            <w:tcW w:w="1559"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Урок</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5</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2</w:t>
            </w:r>
          </w:p>
        </w:tc>
        <w:tc>
          <w:tcPr>
            <w:tcW w:w="820" w:type="dxa"/>
            <w:tcBorders>
              <w:top w:val="single" w:sz="4" w:space="0" w:color="auto"/>
              <w:left w:val="single" w:sz="4" w:space="0" w:color="auto"/>
              <w:bottom w:val="nil"/>
              <w:right w:val="single" w:sz="4" w:space="0" w:color="auto"/>
            </w:tcBorders>
            <w:shd w:val="clear" w:color="auto" w:fill="FFFFFF"/>
          </w:tcPr>
          <w:p w:rsidR="00165E78" w:rsidRDefault="00165E78" w:rsidP="00165E78">
            <w:pPr>
              <w:pStyle w:val="a5"/>
              <w:spacing w:line="270" w:lineRule="exact"/>
            </w:pPr>
            <w:r>
              <w:rPr>
                <w:color w:val="000000"/>
              </w:rPr>
              <w:t>3</w:t>
            </w:r>
          </w:p>
        </w:tc>
      </w:tr>
      <w:tr w:rsidR="00165E78" w:rsidTr="00D92180">
        <w:trPr>
          <w:trHeight w:hRule="exact" w:val="590"/>
        </w:trPr>
        <w:tc>
          <w:tcPr>
            <w:tcW w:w="566" w:type="dxa"/>
            <w:tcBorders>
              <w:top w:val="single" w:sz="4" w:space="0" w:color="auto"/>
              <w:left w:val="single" w:sz="4" w:space="0" w:color="auto"/>
              <w:bottom w:val="single" w:sz="4" w:space="0" w:color="auto"/>
              <w:right w:val="nil"/>
            </w:tcBorders>
            <w:shd w:val="clear" w:color="auto" w:fill="FFFFFF"/>
          </w:tcPr>
          <w:p w:rsidR="00165E78" w:rsidRDefault="00165E78" w:rsidP="00165E78">
            <w:pPr>
              <w:pStyle w:val="a5"/>
              <w:spacing w:line="270" w:lineRule="exact"/>
              <w:ind w:left="220"/>
            </w:pPr>
            <w:r>
              <w:rPr>
                <w:color w:val="000000"/>
              </w:rPr>
              <w:t>11</w:t>
            </w:r>
          </w:p>
        </w:tc>
        <w:tc>
          <w:tcPr>
            <w:tcW w:w="4117" w:type="dxa"/>
            <w:tcBorders>
              <w:top w:val="single" w:sz="4" w:space="0" w:color="auto"/>
              <w:left w:val="single" w:sz="4" w:space="0" w:color="auto"/>
              <w:bottom w:val="single" w:sz="4" w:space="0" w:color="auto"/>
              <w:right w:val="nil"/>
            </w:tcBorders>
            <w:shd w:val="clear" w:color="auto" w:fill="FFFFFF"/>
          </w:tcPr>
          <w:p w:rsidR="00165E78" w:rsidRDefault="00165E78" w:rsidP="00165E78">
            <w:pPr>
              <w:pStyle w:val="a5"/>
              <w:spacing w:line="270" w:lineRule="exact"/>
              <w:ind w:left="120"/>
            </w:pPr>
            <w:r>
              <w:rPr>
                <w:color w:val="000000"/>
              </w:rPr>
              <w:t>Пунктирный ритм</w:t>
            </w:r>
          </w:p>
        </w:tc>
        <w:tc>
          <w:tcPr>
            <w:tcW w:w="1559" w:type="dxa"/>
            <w:tcBorders>
              <w:top w:val="single" w:sz="4" w:space="0" w:color="auto"/>
              <w:left w:val="single" w:sz="4" w:space="0" w:color="auto"/>
              <w:bottom w:val="single" w:sz="4" w:space="0" w:color="auto"/>
              <w:right w:val="nil"/>
            </w:tcBorders>
            <w:shd w:val="clear" w:color="auto" w:fill="FFFFFF"/>
          </w:tcPr>
          <w:p w:rsidR="00165E78" w:rsidRDefault="00165E78" w:rsidP="00165E78">
            <w:pPr>
              <w:pStyle w:val="a5"/>
              <w:spacing w:line="270" w:lineRule="exact"/>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Default="00165E78" w:rsidP="00165E78">
            <w:pPr>
              <w:pStyle w:val="a5"/>
              <w:spacing w:line="270" w:lineRule="exact"/>
            </w:pPr>
            <w:r>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165E78" w:rsidRDefault="00165E78" w:rsidP="00165E78">
            <w:pPr>
              <w:pStyle w:val="a5"/>
              <w:spacing w:line="270" w:lineRule="exact"/>
            </w:pPr>
            <w:r>
              <w:rPr>
                <w:color w:val="000000"/>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Default="00165E78" w:rsidP="00165E78">
            <w:pPr>
              <w:pStyle w:val="a5"/>
              <w:spacing w:line="270" w:lineRule="exact"/>
            </w:pPr>
            <w:r>
              <w:rPr>
                <w:color w:val="000000"/>
              </w:rPr>
              <w:t>3</w:t>
            </w:r>
          </w:p>
        </w:tc>
      </w:tr>
      <w:tr w:rsidR="00165E78" w:rsidTr="00D92180">
        <w:trPr>
          <w:trHeight w:hRule="exact" w:val="852"/>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12</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120"/>
              <w:rPr>
                <w:color w:val="000000"/>
              </w:rPr>
            </w:pPr>
            <w:r>
              <w:rPr>
                <w:color w:val="000000"/>
              </w:rPr>
              <w:t>Тритоны в натуральном мажоре и гармоническом миноре</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3</w:t>
            </w:r>
          </w:p>
        </w:tc>
      </w:tr>
      <w:tr w:rsidR="00165E78" w:rsidTr="00D92180">
        <w:trPr>
          <w:trHeight w:hRule="exact" w:val="590"/>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13</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120"/>
              <w:rPr>
                <w:color w:val="000000"/>
              </w:rPr>
            </w:pPr>
            <w:r>
              <w:rPr>
                <w:color w:val="000000"/>
              </w:rPr>
              <w:t>Обращения</w:t>
            </w:r>
          </w:p>
          <w:p w:rsidR="00165E78" w:rsidRPr="00165E78" w:rsidRDefault="00165E78" w:rsidP="00165E78">
            <w:pPr>
              <w:pStyle w:val="a5"/>
              <w:spacing w:line="270" w:lineRule="exact"/>
              <w:ind w:left="120"/>
              <w:rPr>
                <w:color w:val="000000"/>
              </w:rPr>
            </w:pPr>
            <w:r>
              <w:rPr>
                <w:color w:val="000000"/>
              </w:rPr>
              <w:t>трезвучий</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3</w:t>
            </w:r>
          </w:p>
        </w:tc>
      </w:tr>
      <w:tr w:rsidR="00165E78" w:rsidTr="00D92180">
        <w:trPr>
          <w:trHeight w:hRule="exact" w:val="547"/>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14</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D92180">
            <w:pPr>
              <w:pStyle w:val="a5"/>
              <w:spacing w:line="270" w:lineRule="exact"/>
              <w:ind w:left="120"/>
              <w:rPr>
                <w:color w:val="000000"/>
              </w:rPr>
            </w:pPr>
            <w:r>
              <w:rPr>
                <w:color w:val="000000"/>
              </w:rPr>
              <w:t>Ув.2 в</w:t>
            </w:r>
            <w:r w:rsidR="00D92180">
              <w:rPr>
                <w:color w:val="000000"/>
              </w:rPr>
              <w:t xml:space="preserve"> </w:t>
            </w:r>
            <w:r>
              <w:rPr>
                <w:color w:val="000000"/>
              </w:rPr>
              <w:t>гармоническом</w:t>
            </w:r>
            <w:r w:rsidR="00D92180">
              <w:rPr>
                <w:color w:val="000000"/>
              </w:rPr>
              <w:t xml:space="preserve"> </w:t>
            </w:r>
            <w:r>
              <w:rPr>
                <w:color w:val="000000"/>
              </w:rPr>
              <w:t>миноре</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1,5</w:t>
            </w:r>
          </w:p>
        </w:tc>
      </w:tr>
      <w:tr w:rsidR="00165E78" w:rsidTr="00D92180">
        <w:trPr>
          <w:trHeight w:hRule="exact" w:val="590"/>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15</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120"/>
              <w:rPr>
                <w:color w:val="000000"/>
              </w:rPr>
            </w:pPr>
            <w:r>
              <w:rPr>
                <w:color w:val="000000"/>
              </w:rPr>
              <w:t>Текущий контроль</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sidRPr="00165E78">
              <w:rPr>
                <w:rStyle w:val="11"/>
                <w:b/>
                <w:bCs/>
                <w:color w:val="000000"/>
                <w:sz w:val="24"/>
                <w:szCs w:val="24"/>
              </w:rPr>
              <w:t>Контрольный</w:t>
            </w:r>
          </w:p>
          <w:p w:rsidR="00165E78" w:rsidRPr="00165E78" w:rsidRDefault="00165E78" w:rsidP="00165E78">
            <w:pPr>
              <w:pStyle w:val="a5"/>
              <w:spacing w:line="270" w:lineRule="exact"/>
              <w:rPr>
                <w:color w:val="000000"/>
              </w:rPr>
            </w:pPr>
            <w:r w:rsidRPr="00165E78">
              <w:rPr>
                <w:rStyle w:val="11"/>
                <w:b/>
                <w:bCs/>
                <w:color w:val="000000"/>
                <w:sz w:val="24"/>
                <w:szCs w:val="24"/>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1,5</w:t>
            </w:r>
          </w:p>
        </w:tc>
      </w:tr>
      <w:tr w:rsidR="00165E78" w:rsidTr="00D92180">
        <w:trPr>
          <w:trHeight w:hRule="exact" w:val="914"/>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16</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120"/>
              <w:rPr>
                <w:color w:val="000000"/>
              </w:rPr>
            </w:pPr>
            <w:r>
              <w:rPr>
                <w:color w:val="000000"/>
              </w:rPr>
              <w:t>Тональности Ля- бемоль мажор и фа минор</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3</w:t>
            </w:r>
          </w:p>
        </w:tc>
      </w:tr>
      <w:tr w:rsidR="00165E78" w:rsidTr="00D92180">
        <w:trPr>
          <w:trHeight w:hRule="exact" w:val="590"/>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17</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120"/>
              <w:rPr>
                <w:color w:val="000000"/>
              </w:rPr>
            </w:pPr>
            <w:r>
              <w:rPr>
                <w:color w:val="000000"/>
              </w:rPr>
              <w:t>Размер 3/ 8</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3</w:t>
            </w:r>
          </w:p>
        </w:tc>
      </w:tr>
      <w:tr w:rsidR="00165E78" w:rsidTr="00D92180">
        <w:trPr>
          <w:trHeight w:hRule="exact" w:val="590"/>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18</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120"/>
              <w:rPr>
                <w:color w:val="000000"/>
              </w:rPr>
            </w:pPr>
            <w:r>
              <w:rPr>
                <w:color w:val="000000"/>
              </w:rPr>
              <w:t>Повторение</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3</w:t>
            </w:r>
          </w:p>
        </w:tc>
      </w:tr>
      <w:tr w:rsidR="00165E78" w:rsidTr="00D92180">
        <w:trPr>
          <w:trHeight w:hRule="exact" w:val="590"/>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19</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120"/>
              <w:rPr>
                <w:color w:val="000000"/>
              </w:rPr>
            </w:pPr>
            <w:r>
              <w:rPr>
                <w:color w:val="000000"/>
              </w:rPr>
              <w:t>Текущий контроль</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sidRPr="00165E78">
              <w:rPr>
                <w:rStyle w:val="11"/>
                <w:b/>
                <w:bCs/>
                <w:color w:val="000000"/>
                <w:sz w:val="24"/>
                <w:szCs w:val="24"/>
              </w:rPr>
              <w:t>Контрольный</w:t>
            </w:r>
          </w:p>
          <w:p w:rsidR="00165E78" w:rsidRPr="00165E78" w:rsidRDefault="00165E78" w:rsidP="00165E78">
            <w:pPr>
              <w:pStyle w:val="a5"/>
              <w:spacing w:line="270" w:lineRule="exact"/>
              <w:rPr>
                <w:color w:val="000000"/>
              </w:rPr>
            </w:pPr>
            <w:r w:rsidRPr="00165E78">
              <w:rPr>
                <w:rStyle w:val="11"/>
                <w:b/>
                <w:bCs/>
                <w:color w:val="000000"/>
                <w:sz w:val="24"/>
                <w:szCs w:val="24"/>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1,5</w:t>
            </w:r>
          </w:p>
        </w:tc>
      </w:tr>
      <w:tr w:rsidR="00165E78" w:rsidTr="00D92180">
        <w:trPr>
          <w:trHeight w:hRule="exact" w:val="590"/>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r>
              <w:rPr>
                <w:color w:val="000000"/>
              </w:rPr>
              <w:t>20</w:t>
            </w: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120"/>
              <w:rPr>
                <w:color w:val="000000"/>
              </w:rPr>
            </w:pPr>
            <w:r>
              <w:rPr>
                <w:color w:val="000000"/>
              </w:rPr>
              <w:t>Резервный урок</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1,5</w:t>
            </w:r>
          </w:p>
        </w:tc>
      </w:tr>
      <w:tr w:rsidR="00165E78" w:rsidTr="00D92180">
        <w:trPr>
          <w:trHeight w:hRule="exact" w:val="590"/>
        </w:trPr>
        <w:tc>
          <w:tcPr>
            <w:tcW w:w="56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220"/>
              <w:rPr>
                <w:color w:val="000000"/>
              </w:rPr>
            </w:pPr>
          </w:p>
        </w:tc>
        <w:tc>
          <w:tcPr>
            <w:tcW w:w="4117"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ind w:left="120"/>
              <w:rPr>
                <w:color w:val="000000"/>
              </w:rPr>
            </w:pPr>
            <w:r>
              <w:rPr>
                <w:color w:val="000000"/>
              </w:rPr>
              <w:t>ИТОГО:</w:t>
            </w:r>
          </w:p>
        </w:tc>
        <w:tc>
          <w:tcPr>
            <w:tcW w:w="1559"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82,5</w:t>
            </w:r>
          </w:p>
        </w:tc>
        <w:tc>
          <w:tcPr>
            <w:tcW w:w="1276" w:type="dxa"/>
            <w:tcBorders>
              <w:top w:val="single" w:sz="4" w:space="0" w:color="auto"/>
              <w:left w:val="single" w:sz="4" w:space="0" w:color="auto"/>
              <w:bottom w:val="single" w:sz="4" w:space="0" w:color="auto"/>
              <w:right w:val="nil"/>
            </w:tcBorders>
            <w:shd w:val="clear" w:color="auto" w:fill="FFFFFF"/>
          </w:tcPr>
          <w:p w:rsidR="00165E78" w:rsidRPr="00165E78" w:rsidRDefault="00165E78" w:rsidP="00165E78">
            <w:pPr>
              <w:pStyle w:val="a5"/>
              <w:spacing w:line="270" w:lineRule="exact"/>
              <w:rPr>
                <w:color w:val="000000"/>
              </w:rPr>
            </w:pPr>
            <w:r>
              <w:rPr>
                <w:color w:val="000000"/>
              </w:rPr>
              <w:t>33</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165E78" w:rsidRDefault="00165E78" w:rsidP="00165E78">
            <w:pPr>
              <w:pStyle w:val="a5"/>
              <w:spacing w:line="270" w:lineRule="exact"/>
              <w:rPr>
                <w:color w:val="000000"/>
              </w:rPr>
            </w:pPr>
            <w:r>
              <w:rPr>
                <w:color w:val="000000"/>
              </w:rPr>
              <w:t>49,5</w:t>
            </w:r>
          </w:p>
        </w:tc>
      </w:tr>
    </w:tbl>
    <w:p w:rsidR="00165E78" w:rsidRDefault="00165E78" w:rsidP="002F2D97">
      <w:pPr>
        <w:jc w:val="center"/>
        <w:rPr>
          <w:rStyle w:val="5"/>
          <w:rFonts w:ascii="Times New Roman" w:hAnsi="Times New Roman"/>
          <w:b w:val="0"/>
          <w:bCs w:val="0"/>
          <w:i w:val="0"/>
          <w:iCs w:val="0"/>
          <w:color w:val="000000"/>
          <w:sz w:val="28"/>
          <w:szCs w:val="28"/>
        </w:rPr>
      </w:pPr>
    </w:p>
    <w:p w:rsidR="00765C38" w:rsidRDefault="00765C38" w:rsidP="002F2D97">
      <w:pPr>
        <w:jc w:val="center"/>
        <w:rPr>
          <w:rStyle w:val="5"/>
          <w:rFonts w:ascii="Times New Roman" w:hAnsi="Times New Roman"/>
          <w:b w:val="0"/>
          <w:bCs w:val="0"/>
          <w:i w:val="0"/>
          <w:iCs w:val="0"/>
          <w:color w:val="000000"/>
          <w:sz w:val="28"/>
          <w:szCs w:val="28"/>
        </w:rPr>
      </w:pPr>
    </w:p>
    <w:p w:rsidR="00165E78" w:rsidRPr="002170B9" w:rsidRDefault="00165E78" w:rsidP="002F2D97">
      <w:pPr>
        <w:jc w:val="center"/>
        <w:rPr>
          <w:rStyle w:val="5"/>
          <w:rFonts w:ascii="Times New Roman" w:hAnsi="Times New Roman"/>
          <w:bCs w:val="0"/>
          <w:i w:val="0"/>
          <w:iCs w:val="0"/>
          <w:color w:val="000000"/>
          <w:sz w:val="28"/>
          <w:szCs w:val="28"/>
        </w:rPr>
      </w:pPr>
      <w:r w:rsidRPr="002170B9">
        <w:rPr>
          <w:rStyle w:val="5"/>
          <w:rFonts w:ascii="Times New Roman" w:hAnsi="Times New Roman"/>
          <w:bCs w:val="0"/>
          <w:i w:val="0"/>
          <w:iCs w:val="0"/>
          <w:color w:val="000000"/>
          <w:sz w:val="28"/>
          <w:szCs w:val="28"/>
        </w:rPr>
        <w:lastRenderedPageBreak/>
        <w:t>4 класс</w:t>
      </w:r>
    </w:p>
    <w:tbl>
      <w:tblPr>
        <w:tblW w:w="9614" w:type="dxa"/>
        <w:tblLayout w:type="fixed"/>
        <w:tblCellMar>
          <w:left w:w="0" w:type="dxa"/>
          <w:right w:w="0" w:type="dxa"/>
        </w:tblCellMar>
        <w:tblLook w:val="0000" w:firstRow="0" w:lastRow="0" w:firstColumn="0" w:lastColumn="0" w:noHBand="0" w:noVBand="0"/>
      </w:tblPr>
      <w:tblGrid>
        <w:gridCol w:w="566"/>
        <w:gridCol w:w="4117"/>
        <w:gridCol w:w="1559"/>
        <w:gridCol w:w="1276"/>
        <w:gridCol w:w="1276"/>
        <w:gridCol w:w="820"/>
      </w:tblGrid>
      <w:tr w:rsidR="00165E78" w:rsidTr="00D92180">
        <w:trPr>
          <w:trHeight w:hRule="exact" w:val="778"/>
        </w:trPr>
        <w:tc>
          <w:tcPr>
            <w:tcW w:w="56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ind w:left="220"/>
            </w:pPr>
            <w:r>
              <w:rPr>
                <w:color w:val="000000"/>
              </w:rPr>
              <w:t>1</w:t>
            </w:r>
          </w:p>
        </w:tc>
        <w:tc>
          <w:tcPr>
            <w:tcW w:w="4117" w:type="dxa"/>
            <w:tcBorders>
              <w:top w:val="single" w:sz="4" w:space="0" w:color="auto"/>
              <w:left w:val="single" w:sz="4" w:space="0" w:color="auto"/>
              <w:bottom w:val="nil"/>
              <w:right w:val="nil"/>
            </w:tcBorders>
            <w:shd w:val="clear" w:color="auto" w:fill="FFFFFF"/>
          </w:tcPr>
          <w:p w:rsidR="00165E78" w:rsidRDefault="00165E78" w:rsidP="00165E78">
            <w:pPr>
              <w:pStyle w:val="a5"/>
              <w:spacing w:line="326" w:lineRule="exact"/>
              <w:ind w:left="120"/>
            </w:pPr>
            <w:r>
              <w:rPr>
                <w:color w:val="000000"/>
              </w:rPr>
              <w:t>Повторение материала 3 класса</w:t>
            </w:r>
          </w:p>
        </w:tc>
        <w:tc>
          <w:tcPr>
            <w:tcW w:w="1559"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Урок</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7,5</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3</w:t>
            </w:r>
          </w:p>
        </w:tc>
        <w:tc>
          <w:tcPr>
            <w:tcW w:w="820" w:type="dxa"/>
            <w:tcBorders>
              <w:top w:val="single" w:sz="4" w:space="0" w:color="auto"/>
              <w:left w:val="single" w:sz="4" w:space="0" w:color="auto"/>
              <w:bottom w:val="nil"/>
              <w:right w:val="single" w:sz="4" w:space="0" w:color="auto"/>
            </w:tcBorders>
            <w:shd w:val="clear" w:color="auto" w:fill="FFFFFF"/>
          </w:tcPr>
          <w:p w:rsidR="00165E78" w:rsidRDefault="00165E78" w:rsidP="00165E78">
            <w:pPr>
              <w:pStyle w:val="a5"/>
              <w:spacing w:line="270" w:lineRule="exact"/>
            </w:pPr>
            <w:r>
              <w:rPr>
                <w:color w:val="000000"/>
              </w:rPr>
              <w:t>4,5</w:t>
            </w:r>
          </w:p>
        </w:tc>
      </w:tr>
      <w:tr w:rsidR="00165E78" w:rsidTr="00D92180">
        <w:trPr>
          <w:trHeight w:hRule="exact" w:val="974"/>
        </w:trPr>
        <w:tc>
          <w:tcPr>
            <w:tcW w:w="56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ind w:left="220"/>
            </w:pPr>
            <w:r>
              <w:rPr>
                <w:color w:val="000000"/>
              </w:rPr>
              <w:t>2</w:t>
            </w:r>
          </w:p>
        </w:tc>
        <w:tc>
          <w:tcPr>
            <w:tcW w:w="4117" w:type="dxa"/>
            <w:tcBorders>
              <w:top w:val="single" w:sz="4" w:space="0" w:color="auto"/>
              <w:left w:val="single" w:sz="4" w:space="0" w:color="auto"/>
              <w:bottom w:val="nil"/>
              <w:right w:val="nil"/>
            </w:tcBorders>
            <w:shd w:val="clear" w:color="auto" w:fill="FFFFFF"/>
          </w:tcPr>
          <w:p w:rsidR="00165E78" w:rsidRDefault="00D92180" w:rsidP="00165E78">
            <w:pPr>
              <w:pStyle w:val="a5"/>
              <w:spacing w:line="322" w:lineRule="exact"/>
              <w:jc w:val="both"/>
            </w:pPr>
            <w:r>
              <w:rPr>
                <w:color w:val="000000"/>
              </w:rPr>
              <w:t xml:space="preserve">Тональности Си мажор, </w:t>
            </w:r>
            <w:r w:rsidR="00165E78">
              <w:rPr>
                <w:color w:val="000000"/>
              </w:rPr>
              <w:t>соль-диез минор</w:t>
            </w:r>
          </w:p>
        </w:tc>
        <w:tc>
          <w:tcPr>
            <w:tcW w:w="1559"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Урок</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5</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2</w:t>
            </w:r>
          </w:p>
        </w:tc>
        <w:tc>
          <w:tcPr>
            <w:tcW w:w="820" w:type="dxa"/>
            <w:tcBorders>
              <w:top w:val="single" w:sz="4" w:space="0" w:color="auto"/>
              <w:left w:val="single" w:sz="4" w:space="0" w:color="auto"/>
              <w:bottom w:val="nil"/>
              <w:right w:val="single" w:sz="4" w:space="0" w:color="auto"/>
            </w:tcBorders>
            <w:shd w:val="clear" w:color="auto" w:fill="FFFFFF"/>
          </w:tcPr>
          <w:p w:rsidR="00165E78" w:rsidRDefault="00165E78" w:rsidP="00165E78">
            <w:pPr>
              <w:pStyle w:val="a5"/>
              <w:spacing w:line="270" w:lineRule="exact"/>
            </w:pPr>
            <w:r>
              <w:rPr>
                <w:color w:val="000000"/>
              </w:rPr>
              <w:t>3</w:t>
            </w:r>
          </w:p>
        </w:tc>
      </w:tr>
      <w:tr w:rsidR="00165E78" w:rsidTr="00D92180">
        <w:trPr>
          <w:trHeight w:hRule="exact" w:val="979"/>
        </w:trPr>
        <w:tc>
          <w:tcPr>
            <w:tcW w:w="56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ind w:left="220"/>
            </w:pPr>
            <w:r>
              <w:rPr>
                <w:color w:val="000000"/>
              </w:rPr>
              <w:t>3</w:t>
            </w:r>
          </w:p>
        </w:tc>
        <w:tc>
          <w:tcPr>
            <w:tcW w:w="4117" w:type="dxa"/>
            <w:tcBorders>
              <w:top w:val="single" w:sz="4" w:space="0" w:color="auto"/>
              <w:left w:val="single" w:sz="4" w:space="0" w:color="auto"/>
              <w:bottom w:val="nil"/>
              <w:right w:val="nil"/>
            </w:tcBorders>
            <w:shd w:val="clear" w:color="auto" w:fill="FFFFFF"/>
          </w:tcPr>
          <w:p w:rsidR="00165E78" w:rsidRDefault="00165E78" w:rsidP="00165E78">
            <w:pPr>
              <w:pStyle w:val="a5"/>
              <w:spacing w:line="322" w:lineRule="exact"/>
              <w:ind w:left="120"/>
            </w:pPr>
            <w:r>
              <w:rPr>
                <w:color w:val="000000"/>
              </w:rPr>
              <w:t>Доминантовое трезвучие с обращениями</w:t>
            </w:r>
          </w:p>
        </w:tc>
        <w:tc>
          <w:tcPr>
            <w:tcW w:w="1559"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Урок</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5</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2</w:t>
            </w:r>
          </w:p>
        </w:tc>
        <w:tc>
          <w:tcPr>
            <w:tcW w:w="820" w:type="dxa"/>
            <w:tcBorders>
              <w:top w:val="single" w:sz="4" w:space="0" w:color="auto"/>
              <w:left w:val="single" w:sz="4" w:space="0" w:color="auto"/>
              <w:bottom w:val="nil"/>
              <w:right w:val="single" w:sz="4" w:space="0" w:color="auto"/>
            </w:tcBorders>
            <w:shd w:val="clear" w:color="auto" w:fill="FFFFFF"/>
          </w:tcPr>
          <w:p w:rsidR="00165E78" w:rsidRDefault="00165E78" w:rsidP="00165E78">
            <w:pPr>
              <w:pStyle w:val="a5"/>
              <w:spacing w:line="270" w:lineRule="exact"/>
            </w:pPr>
            <w:r>
              <w:rPr>
                <w:color w:val="000000"/>
              </w:rPr>
              <w:t>3</w:t>
            </w:r>
          </w:p>
        </w:tc>
      </w:tr>
      <w:tr w:rsidR="00165E78" w:rsidTr="00D92180">
        <w:trPr>
          <w:trHeight w:hRule="exact" w:val="974"/>
        </w:trPr>
        <w:tc>
          <w:tcPr>
            <w:tcW w:w="56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ind w:left="220"/>
            </w:pPr>
            <w:r>
              <w:rPr>
                <w:color w:val="000000"/>
              </w:rPr>
              <w:t>4</w:t>
            </w:r>
          </w:p>
        </w:tc>
        <w:tc>
          <w:tcPr>
            <w:tcW w:w="4117" w:type="dxa"/>
            <w:tcBorders>
              <w:top w:val="single" w:sz="4" w:space="0" w:color="auto"/>
              <w:left w:val="single" w:sz="4" w:space="0" w:color="auto"/>
              <w:bottom w:val="nil"/>
              <w:right w:val="nil"/>
            </w:tcBorders>
            <w:shd w:val="clear" w:color="auto" w:fill="FFFFFF"/>
          </w:tcPr>
          <w:p w:rsidR="00165E78" w:rsidRDefault="00165E78" w:rsidP="00165E78">
            <w:pPr>
              <w:pStyle w:val="a5"/>
              <w:spacing w:line="322" w:lineRule="exact"/>
              <w:jc w:val="both"/>
            </w:pPr>
            <w:r>
              <w:rPr>
                <w:color w:val="000000"/>
              </w:rPr>
              <w:t>Ритм четверть с точкой и две шестнадцатые</w:t>
            </w:r>
          </w:p>
        </w:tc>
        <w:tc>
          <w:tcPr>
            <w:tcW w:w="1559"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Урок</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2,5</w:t>
            </w:r>
          </w:p>
        </w:tc>
        <w:tc>
          <w:tcPr>
            <w:tcW w:w="1276" w:type="dxa"/>
            <w:tcBorders>
              <w:top w:val="single" w:sz="4" w:space="0" w:color="auto"/>
              <w:left w:val="single" w:sz="4" w:space="0" w:color="auto"/>
              <w:bottom w:val="nil"/>
              <w:right w:val="nil"/>
            </w:tcBorders>
            <w:shd w:val="clear" w:color="auto" w:fill="FFFFFF"/>
          </w:tcPr>
          <w:p w:rsidR="00165E78" w:rsidRDefault="00165E78" w:rsidP="00165E78">
            <w:pPr>
              <w:pStyle w:val="a5"/>
              <w:spacing w:line="270" w:lineRule="exact"/>
            </w:pPr>
            <w:r>
              <w:rPr>
                <w:color w:val="000000"/>
              </w:rPr>
              <w:t>1</w:t>
            </w:r>
          </w:p>
        </w:tc>
        <w:tc>
          <w:tcPr>
            <w:tcW w:w="820" w:type="dxa"/>
            <w:tcBorders>
              <w:top w:val="single" w:sz="4" w:space="0" w:color="auto"/>
              <w:left w:val="single" w:sz="4" w:space="0" w:color="auto"/>
              <w:bottom w:val="nil"/>
              <w:right w:val="single" w:sz="4" w:space="0" w:color="auto"/>
            </w:tcBorders>
            <w:shd w:val="clear" w:color="auto" w:fill="FFFFFF"/>
          </w:tcPr>
          <w:p w:rsidR="00165E78" w:rsidRDefault="00165E78" w:rsidP="00165E78">
            <w:pPr>
              <w:pStyle w:val="a5"/>
              <w:spacing w:line="270" w:lineRule="exact"/>
            </w:pPr>
            <w:r>
              <w:rPr>
                <w:color w:val="000000"/>
              </w:rPr>
              <w:t>1,5</w:t>
            </w:r>
          </w:p>
        </w:tc>
      </w:tr>
      <w:tr w:rsidR="00165E78" w:rsidRPr="002170B9" w:rsidTr="00D92180">
        <w:trPr>
          <w:trHeight w:hRule="exact" w:val="782"/>
        </w:trPr>
        <w:tc>
          <w:tcPr>
            <w:tcW w:w="566" w:type="dxa"/>
            <w:tcBorders>
              <w:top w:val="single" w:sz="4" w:space="0" w:color="auto"/>
              <w:left w:val="single" w:sz="4" w:space="0" w:color="auto"/>
              <w:bottom w:val="single" w:sz="4" w:space="0" w:color="auto"/>
              <w:right w:val="nil"/>
            </w:tcBorders>
            <w:shd w:val="clear" w:color="auto" w:fill="FFFFFF"/>
          </w:tcPr>
          <w:p w:rsidR="00165E78" w:rsidRPr="002170B9" w:rsidRDefault="00165E78" w:rsidP="00165E78">
            <w:pPr>
              <w:pStyle w:val="a5"/>
              <w:spacing w:line="270" w:lineRule="exact"/>
              <w:ind w:left="220"/>
            </w:pPr>
            <w:r w:rsidRPr="002170B9">
              <w:rPr>
                <w:color w:val="000000"/>
              </w:rPr>
              <w:t>5</w:t>
            </w:r>
          </w:p>
        </w:tc>
        <w:tc>
          <w:tcPr>
            <w:tcW w:w="4117" w:type="dxa"/>
            <w:tcBorders>
              <w:top w:val="single" w:sz="4" w:space="0" w:color="auto"/>
              <w:left w:val="single" w:sz="4" w:space="0" w:color="auto"/>
              <w:bottom w:val="single" w:sz="4" w:space="0" w:color="auto"/>
              <w:right w:val="nil"/>
            </w:tcBorders>
            <w:shd w:val="clear" w:color="auto" w:fill="FFFFFF"/>
          </w:tcPr>
          <w:p w:rsidR="00165E78" w:rsidRPr="002170B9" w:rsidRDefault="00165E78" w:rsidP="00165E78">
            <w:pPr>
              <w:pStyle w:val="a5"/>
              <w:spacing w:line="270" w:lineRule="exact"/>
              <w:ind w:left="120"/>
            </w:pPr>
            <w:r w:rsidRPr="002170B9">
              <w:rPr>
                <w:color w:val="000000"/>
              </w:rPr>
              <w:t>Текущий контроль</w:t>
            </w:r>
          </w:p>
        </w:tc>
        <w:tc>
          <w:tcPr>
            <w:tcW w:w="1559" w:type="dxa"/>
            <w:tcBorders>
              <w:top w:val="single" w:sz="4" w:space="0" w:color="auto"/>
              <w:left w:val="single" w:sz="4" w:space="0" w:color="auto"/>
              <w:bottom w:val="single" w:sz="4" w:space="0" w:color="auto"/>
              <w:right w:val="nil"/>
            </w:tcBorders>
            <w:shd w:val="clear" w:color="auto" w:fill="FFFFFF"/>
          </w:tcPr>
          <w:p w:rsidR="00165E78" w:rsidRPr="002170B9" w:rsidRDefault="00165E78" w:rsidP="00165E78">
            <w:pPr>
              <w:pStyle w:val="a5"/>
              <w:spacing w:after="120" w:line="230" w:lineRule="exact"/>
            </w:pPr>
            <w:r w:rsidRPr="002170B9">
              <w:rPr>
                <w:rStyle w:val="11"/>
                <w:b/>
                <w:color w:val="000000"/>
              </w:rPr>
              <w:t>Контрольный</w:t>
            </w:r>
          </w:p>
          <w:p w:rsidR="00165E78" w:rsidRPr="002170B9" w:rsidRDefault="00165E78" w:rsidP="00165E78">
            <w:pPr>
              <w:pStyle w:val="a5"/>
              <w:spacing w:before="120" w:line="230" w:lineRule="exact"/>
            </w:pPr>
            <w:r w:rsidRPr="002170B9">
              <w:rPr>
                <w:rStyle w:val="11"/>
                <w:b/>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165E78" w:rsidRPr="002170B9" w:rsidRDefault="00165E78" w:rsidP="00165E78">
            <w:pPr>
              <w:pStyle w:val="a5"/>
              <w:spacing w:line="270" w:lineRule="exact"/>
            </w:pPr>
            <w:r w:rsidRPr="002170B9">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165E78" w:rsidRPr="002170B9" w:rsidRDefault="00165E78" w:rsidP="00165E78">
            <w:pPr>
              <w:pStyle w:val="a5"/>
              <w:spacing w:line="270" w:lineRule="exact"/>
            </w:pPr>
            <w:r w:rsidRPr="002170B9">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165E78" w:rsidRPr="002170B9" w:rsidRDefault="00165E78" w:rsidP="00165E78">
            <w:pPr>
              <w:pStyle w:val="a5"/>
              <w:spacing w:line="270" w:lineRule="exact"/>
            </w:pPr>
            <w:r w:rsidRPr="002170B9">
              <w:rPr>
                <w:color w:val="000000"/>
              </w:rPr>
              <w:t>1,5</w:t>
            </w:r>
          </w:p>
        </w:tc>
      </w:tr>
      <w:tr w:rsidR="002170B9" w:rsidRPr="002170B9" w:rsidTr="00D92180">
        <w:trPr>
          <w:trHeight w:hRule="exact" w:val="786"/>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20"/>
              <w:rPr>
                <w:color w:val="000000"/>
              </w:rPr>
            </w:pPr>
            <w:r w:rsidRPr="002170B9">
              <w:rPr>
                <w:color w:val="000000"/>
              </w:rPr>
              <w:t>6</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120"/>
              <w:rPr>
                <w:color w:val="000000"/>
              </w:rPr>
            </w:pPr>
            <w:r w:rsidRPr="002170B9">
              <w:rPr>
                <w:color w:val="000000"/>
              </w:rPr>
              <w:t>Субдоминантовое трезвучие с обращениями</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after="120" w:line="230" w:lineRule="exact"/>
              <w:rPr>
                <w:bCs w:val="0"/>
                <w:color w:val="000000"/>
                <w:sz w:val="23"/>
                <w:szCs w:val="23"/>
              </w:rPr>
            </w:pPr>
            <w:r w:rsidRPr="002170B9">
              <w:rPr>
                <w:bCs w:val="0"/>
                <w:color w:val="000000"/>
                <w:sz w:val="23"/>
                <w:szCs w:val="23"/>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3</w:t>
            </w:r>
          </w:p>
        </w:tc>
      </w:tr>
      <w:tr w:rsidR="002170B9" w:rsidRPr="002170B9" w:rsidTr="00D92180">
        <w:trPr>
          <w:trHeight w:hRule="exact" w:val="558"/>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20"/>
              <w:rPr>
                <w:color w:val="000000"/>
              </w:rPr>
            </w:pPr>
            <w:r w:rsidRPr="002170B9">
              <w:rPr>
                <w:color w:val="000000"/>
              </w:rPr>
              <w:t>7</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120"/>
              <w:rPr>
                <w:color w:val="000000"/>
              </w:rPr>
            </w:pPr>
            <w:r w:rsidRPr="002170B9">
              <w:rPr>
                <w:color w:val="000000"/>
              </w:rPr>
              <w:t>Синкопа</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after="120" w:line="230" w:lineRule="exact"/>
              <w:rPr>
                <w:bCs w:val="0"/>
                <w:color w:val="000000"/>
                <w:sz w:val="23"/>
                <w:szCs w:val="23"/>
              </w:rPr>
            </w:pPr>
            <w:r w:rsidRPr="002170B9">
              <w:rPr>
                <w:bCs w:val="0"/>
                <w:color w:val="000000"/>
                <w:sz w:val="23"/>
                <w:szCs w:val="23"/>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3</w:t>
            </w:r>
          </w:p>
        </w:tc>
      </w:tr>
      <w:tr w:rsidR="002170B9" w:rsidRPr="002170B9" w:rsidTr="00D92180">
        <w:trPr>
          <w:trHeight w:hRule="exact" w:val="497"/>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20"/>
              <w:rPr>
                <w:color w:val="000000"/>
              </w:rPr>
            </w:pPr>
            <w:r w:rsidRPr="002170B9">
              <w:rPr>
                <w:color w:val="000000"/>
              </w:rPr>
              <w:t>8</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D92180">
            <w:pPr>
              <w:pStyle w:val="a5"/>
              <w:spacing w:line="270" w:lineRule="exact"/>
              <w:ind w:left="120"/>
              <w:rPr>
                <w:color w:val="000000"/>
              </w:rPr>
            </w:pPr>
            <w:r w:rsidRPr="002170B9">
              <w:rPr>
                <w:color w:val="000000"/>
              </w:rPr>
              <w:t>Отклонение,</w:t>
            </w:r>
            <w:r w:rsidR="00D92180">
              <w:rPr>
                <w:color w:val="000000"/>
              </w:rPr>
              <w:t xml:space="preserve"> </w:t>
            </w:r>
            <w:r w:rsidRPr="002170B9">
              <w:rPr>
                <w:color w:val="000000"/>
              </w:rPr>
              <w:t>модуляция</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after="120" w:line="230" w:lineRule="exact"/>
              <w:rPr>
                <w:bCs w:val="0"/>
                <w:color w:val="000000"/>
                <w:sz w:val="23"/>
                <w:szCs w:val="23"/>
              </w:rPr>
            </w:pPr>
            <w:r w:rsidRPr="002170B9">
              <w:rPr>
                <w:bCs w:val="0"/>
                <w:color w:val="000000"/>
                <w:sz w:val="23"/>
                <w:szCs w:val="23"/>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3</w:t>
            </w:r>
          </w:p>
        </w:tc>
      </w:tr>
      <w:tr w:rsidR="002170B9" w:rsidRPr="002170B9" w:rsidTr="00D92180">
        <w:trPr>
          <w:trHeight w:hRule="exact" w:val="782"/>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20"/>
              <w:rPr>
                <w:color w:val="000000"/>
              </w:rPr>
            </w:pPr>
            <w:r w:rsidRPr="002170B9">
              <w:rPr>
                <w:color w:val="000000"/>
              </w:rPr>
              <w:t>9</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120"/>
              <w:rPr>
                <w:color w:val="000000"/>
              </w:rPr>
            </w:pPr>
            <w:r w:rsidRPr="002170B9">
              <w:rPr>
                <w:color w:val="000000"/>
              </w:rPr>
              <w:t>Текущий контроль</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after="120" w:line="230" w:lineRule="exact"/>
              <w:rPr>
                <w:bCs w:val="0"/>
                <w:color w:val="000000"/>
                <w:sz w:val="23"/>
                <w:szCs w:val="23"/>
              </w:rPr>
            </w:pPr>
            <w:r w:rsidRPr="002170B9">
              <w:rPr>
                <w:rStyle w:val="11"/>
                <w:b/>
                <w:color w:val="000000"/>
              </w:rPr>
              <w:t>Контрольный</w:t>
            </w:r>
          </w:p>
          <w:p w:rsidR="002170B9" w:rsidRPr="002170B9" w:rsidRDefault="002170B9" w:rsidP="002170B9">
            <w:pPr>
              <w:pStyle w:val="a5"/>
              <w:spacing w:after="120" w:line="230" w:lineRule="exact"/>
              <w:rPr>
                <w:bCs w:val="0"/>
                <w:color w:val="000000"/>
                <w:sz w:val="23"/>
                <w:szCs w:val="23"/>
              </w:rPr>
            </w:pPr>
            <w:r w:rsidRPr="002170B9">
              <w:rPr>
                <w:rStyle w:val="11"/>
                <w:b/>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1,5</w:t>
            </w:r>
          </w:p>
        </w:tc>
      </w:tr>
      <w:tr w:rsidR="002170B9" w:rsidRPr="002170B9" w:rsidTr="00D92180">
        <w:trPr>
          <w:trHeight w:hRule="exact" w:val="917"/>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20"/>
              <w:rPr>
                <w:color w:val="000000"/>
              </w:rPr>
            </w:pPr>
            <w:r w:rsidRPr="002170B9">
              <w:rPr>
                <w:color w:val="000000"/>
              </w:rPr>
              <w:t>10</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120"/>
              <w:rPr>
                <w:color w:val="000000"/>
              </w:rPr>
            </w:pPr>
            <w:r w:rsidRPr="002170B9">
              <w:rPr>
                <w:color w:val="000000"/>
              </w:rPr>
              <w:t>Тональности Ре</w:t>
            </w:r>
            <w:r w:rsidR="00D92180">
              <w:rPr>
                <w:color w:val="000000"/>
              </w:rPr>
              <w:t>-</w:t>
            </w:r>
            <w:r w:rsidRPr="002170B9">
              <w:rPr>
                <w:color w:val="000000"/>
              </w:rPr>
              <w:softHyphen/>
              <w:t>бемоль мажор, си- бемоль минор</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after="120" w:line="230" w:lineRule="exact"/>
              <w:rPr>
                <w:bCs w:val="0"/>
                <w:color w:val="000000"/>
                <w:sz w:val="23"/>
                <w:szCs w:val="23"/>
              </w:rPr>
            </w:pPr>
            <w:r w:rsidRPr="002170B9">
              <w:rPr>
                <w:bCs w:val="0"/>
                <w:color w:val="000000"/>
                <w:sz w:val="23"/>
                <w:szCs w:val="23"/>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3</w:t>
            </w:r>
          </w:p>
        </w:tc>
      </w:tr>
      <w:tr w:rsidR="002170B9" w:rsidRPr="002170B9" w:rsidTr="00D92180">
        <w:trPr>
          <w:trHeight w:hRule="exact" w:val="782"/>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20"/>
              <w:rPr>
                <w:color w:val="000000"/>
              </w:rPr>
            </w:pPr>
            <w:r w:rsidRPr="002170B9">
              <w:rPr>
                <w:color w:val="000000"/>
              </w:rPr>
              <w:t>11</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120"/>
              <w:rPr>
                <w:color w:val="000000"/>
              </w:rPr>
            </w:pPr>
            <w:r w:rsidRPr="002170B9">
              <w:rPr>
                <w:color w:val="000000"/>
              </w:rPr>
              <w:t>Триоль</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after="120" w:line="230" w:lineRule="exact"/>
              <w:rPr>
                <w:bCs w:val="0"/>
                <w:color w:val="000000"/>
                <w:sz w:val="23"/>
                <w:szCs w:val="23"/>
              </w:rPr>
            </w:pPr>
            <w:r w:rsidRPr="002170B9">
              <w:rPr>
                <w:bCs w:val="0"/>
                <w:color w:val="000000"/>
                <w:sz w:val="23"/>
                <w:szCs w:val="23"/>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3</w:t>
            </w:r>
          </w:p>
        </w:tc>
      </w:tr>
      <w:tr w:rsidR="002170B9" w:rsidRPr="002170B9" w:rsidTr="00D92180">
        <w:trPr>
          <w:trHeight w:hRule="exact" w:val="1210"/>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20"/>
              <w:rPr>
                <w:color w:val="000000"/>
              </w:rPr>
            </w:pPr>
            <w:r w:rsidRPr="002170B9">
              <w:rPr>
                <w:color w:val="000000"/>
              </w:rPr>
              <w:t>12</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120"/>
              <w:rPr>
                <w:color w:val="000000"/>
              </w:rPr>
            </w:pPr>
            <w:r w:rsidRPr="002170B9">
              <w:rPr>
                <w:color w:val="000000"/>
              </w:rPr>
              <w:t>Уменьшенное трезвучие на VII ступени мажора и гармонического минора</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after="120" w:line="230" w:lineRule="exact"/>
              <w:rPr>
                <w:bCs w:val="0"/>
                <w:color w:val="000000"/>
                <w:sz w:val="23"/>
                <w:szCs w:val="23"/>
              </w:rPr>
            </w:pPr>
            <w:r w:rsidRPr="002170B9">
              <w:rPr>
                <w:bCs w:val="0"/>
                <w:color w:val="000000"/>
                <w:sz w:val="23"/>
                <w:szCs w:val="23"/>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3</w:t>
            </w:r>
          </w:p>
        </w:tc>
      </w:tr>
      <w:tr w:rsidR="002170B9" w:rsidRPr="002170B9" w:rsidTr="00D92180">
        <w:trPr>
          <w:trHeight w:hRule="exact" w:val="987"/>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20"/>
              <w:rPr>
                <w:color w:val="000000"/>
              </w:rPr>
            </w:pPr>
            <w:r w:rsidRPr="002170B9">
              <w:rPr>
                <w:color w:val="000000"/>
              </w:rPr>
              <w:t>13</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120"/>
              <w:rPr>
                <w:color w:val="000000"/>
              </w:rPr>
            </w:pPr>
            <w:r w:rsidRPr="002170B9">
              <w:rPr>
                <w:color w:val="000000"/>
              </w:rPr>
              <w:t>Обращения доминантов ого септаккорда</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after="120" w:line="230" w:lineRule="exact"/>
              <w:rPr>
                <w:bCs w:val="0"/>
                <w:color w:val="000000"/>
                <w:sz w:val="23"/>
                <w:szCs w:val="23"/>
              </w:rPr>
            </w:pPr>
            <w:r w:rsidRPr="002170B9">
              <w:rPr>
                <w:bCs w:val="0"/>
                <w:color w:val="000000"/>
                <w:sz w:val="23"/>
                <w:szCs w:val="23"/>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7,5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3</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4,5</w:t>
            </w:r>
          </w:p>
        </w:tc>
      </w:tr>
      <w:tr w:rsidR="002170B9" w:rsidRPr="002170B9" w:rsidTr="00D92180">
        <w:trPr>
          <w:trHeight w:hRule="exact" w:val="782"/>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20"/>
              <w:rPr>
                <w:color w:val="000000"/>
              </w:rPr>
            </w:pPr>
            <w:r w:rsidRPr="002170B9">
              <w:rPr>
                <w:color w:val="000000"/>
              </w:rPr>
              <w:t>14</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120"/>
              <w:rPr>
                <w:color w:val="000000"/>
              </w:rPr>
            </w:pPr>
            <w:r w:rsidRPr="002170B9">
              <w:rPr>
                <w:color w:val="000000"/>
              </w:rPr>
              <w:t>Текущий контроль</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after="120" w:line="230" w:lineRule="exact"/>
              <w:rPr>
                <w:bCs w:val="0"/>
                <w:color w:val="000000"/>
                <w:sz w:val="23"/>
                <w:szCs w:val="23"/>
              </w:rPr>
            </w:pPr>
            <w:r w:rsidRPr="002170B9">
              <w:rPr>
                <w:rStyle w:val="11"/>
                <w:b/>
                <w:color w:val="000000"/>
              </w:rPr>
              <w:t>Контрольный</w:t>
            </w:r>
          </w:p>
          <w:p w:rsidR="002170B9" w:rsidRPr="002170B9" w:rsidRDefault="002170B9" w:rsidP="002170B9">
            <w:pPr>
              <w:pStyle w:val="a5"/>
              <w:spacing w:after="120" w:line="230" w:lineRule="exact"/>
              <w:rPr>
                <w:bCs w:val="0"/>
                <w:color w:val="000000"/>
                <w:sz w:val="23"/>
                <w:szCs w:val="23"/>
              </w:rPr>
            </w:pPr>
            <w:r w:rsidRPr="002170B9">
              <w:rPr>
                <w:rStyle w:val="11"/>
                <w:b/>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1,5</w:t>
            </w:r>
          </w:p>
        </w:tc>
      </w:tr>
      <w:tr w:rsidR="002170B9" w:rsidRPr="002170B9" w:rsidTr="00D92180">
        <w:trPr>
          <w:trHeight w:hRule="exact" w:val="782"/>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20"/>
              <w:rPr>
                <w:color w:val="000000"/>
              </w:rPr>
            </w:pPr>
            <w:r w:rsidRPr="002170B9">
              <w:rPr>
                <w:color w:val="000000"/>
              </w:rPr>
              <w:t>15</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120"/>
              <w:rPr>
                <w:color w:val="000000"/>
              </w:rPr>
            </w:pPr>
            <w:r w:rsidRPr="002170B9">
              <w:rPr>
                <w:color w:val="000000"/>
              </w:rPr>
              <w:t>Размер 6/8</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after="120" w:line="230" w:lineRule="exact"/>
              <w:rPr>
                <w:bCs w:val="0"/>
                <w:color w:val="000000"/>
                <w:sz w:val="23"/>
                <w:szCs w:val="23"/>
              </w:rPr>
            </w:pPr>
            <w:r w:rsidRPr="002170B9">
              <w:rPr>
                <w:bCs w:val="0"/>
                <w:color w:val="000000"/>
                <w:sz w:val="23"/>
                <w:szCs w:val="23"/>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3</w:t>
            </w:r>
          </w:p>
        </w:tc>
      </w:tr>
      <w:tr w:rsidR="002170B9" w:rsidRPr="002170B9" w:rsidTr="00D92180">
        <w:trPr>
          <w:trHeight w:hRule="exact" w:val="782"/>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20"/>
              <w:rPr>
                <w:color w:val="000000"/>
              </w:rPr>
            </w:pPr>
            <w:r w:rsidRPr="002170B9">
              <w:rPr>
                <w:color w:val="000000"/>
              </w:rPr>
              <w:t>16</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120"/>
              <w:rPr>
                <w:color w:val="000000"/>
              </w:rPr>
            </w:pPr>
            <w:r w:rsidRPr="002170B9">
              <w:rPr>
                <w:color w:val="000000"/>
              </w:rPr>
              <w:t>Повторение</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after="120" w:line="230" w:lineRule="exact"/>
              <w:rPr>
                <w:bCs w:val="0"/>
                <w:color w:val="000000"/>
                <w:sz w:val="23"/>
                <w:szCs w:val="23"/>
              </w:rPr>
            </w:pPr>
            <w:r w:rsidRPr="002170B9">
              <w:rPr>
                <w:bCs w:val="0"/>
                <w:color w:val="000000"/>
                <w:sz w:val="23"/>
                <w:szCs w:val="23"/>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10</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4</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6</w:t>
            </w:r>
          </w:p>
        </w:tc>
      </w:tr>
      <w:tr w:rsidR="002170B9" w:rsidRPr="002170B9" w:rsidTr="00D92180">
        <w:trPr>
          <w:trHeight w:hRule="exact" w:val="782"/>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20"/>
              <w:rPr>
                <w:color w:val="000000"/>
              </w:rPr>
            </w:pPr>
            <w:r w:rsidRPr="002170B9">
              <w:rPr>
                <w:color w:val="000000"/>
              </w:rPr>
              <w:t>17</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120"/>
              <w:rPr>
                <w:color w:val="000000"/>
              </w:rPr>
            </w:pPr>
            <w:r w:rsidRPr="002170B9">
              <w:rPr>
                <w:color w:val="000000"/>
              </w:rPr>
              <w:t>Промежуточный</w:t>
            </w:r>
          </w:p>
          <w:p w:rsidR="002170B9" w:rsidRPr="002170B9" w:rsidRDefault="002170B9" w:rsidP="002170B9">
            <w:pPr>
              <w:pStyle w:val="a5"/>
              <w:spacing w:line="270" w:lineRule="exact"/>
              <w:ind w:left="120"/>
              <w:rPr>
                <w:color w:val="000000"/>
              </w:rPr>
            </w:pPr>
            <w:r w:rsidRPr="002170B9">
              <w:rPr>
                <w:color w:val="000000"/>
              </w:rPr>
              <w:t>контроль</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after="120" w:line="230" w:lineRule="exact"/>
              <w:rPr>
                <w:bCs w:val="0"/>
                <w:color w:val="000000"/>
                <w:sz w:val="23"/>
                <w:szCs w:val="23"/>
              </w:rPr>
            </w:pPr>
            <w:r w:rsidRPr="002170B9">
              <w:rPr>
                <w:rStyle w:val="11"/>
                <w:b/>
                <w:color w:val="000000"/>
              </w:rPr>
              <w:t>Контрольный</w:t>
            </w:r>
          </w:p>
          <w:p w:rsidR="002170B9" w:rsidRPr="002170B9" w:rsidRDefault="002170B9" w:rsidP="002170B9">
            <w:pPr>
              <w:pStyle w:val="a5"/>
              <w:spacing w:after="120" w:line="230" w:lineRule="exact"/>
              <w:rPr>
                <w:bCs w:val="0"/>
                <w:color w:val="000000"/>
                <w:sz w:val="23"/>
                <w:szCs w:val="23"/>
              </w:rPr>
            </w:pPr>
            <w:r w:rsidRPr="002170B9">
              <w:rPr>
                <w:rStyle w:val="11"/>
                <w:b/>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1,5</w:t>
            </w:r>
          </w:p>
        </w:tc>
      </w:tr>
      <w:tr w:rsidR="002170B9" w:rsidRPr="002170B9" w:rsidTr="00D92180">
        <w:trPr>
          <w:trHeight w:hRule="exact" w:val="782"/>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20"/>
              <w:rPr>
                <w:color w:val="000000"/>
              </w:rPr>
            </w:pPr>
            <w:r w:rsidRPr="002170B9">
              <w:rPr>
                <w:color w:val="000000"/>
              </w:rPr>
              <w:lastRenderedPageBreak/>
              <w:t>18</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120"/>
              <w:rPr>
                <w:color w:val="000000"/>
              </w:rPr>
            </w:pPr>
            <w:r w:rsidRPr="002170B9">
              <w:rPr>
                <w:color w:val="000000"/>
              </w:rPr>
              <w:t>Резервный урок</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after="120" w:line="230" w:lineRule="exact"/>
              <w:rPr>
                <w:bCs w:val="0"/>
                <w:color w:val="000000"/>
                <w:sz w:val="23"/>
                <w:szCs w:val="23"/>
              </w:rPr>
            </w:pPr>
            <w:r w:rsidRPr="002170B9">
              <w:rPr>
                <w:bCs w:val="0"/>
                <w:color w:val="000000"/>
                <w:sz w:val="23"/>
                <w:szCs w:val="23"/>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1,5</w:t>
            </w:r>
          </w:p>
        </w:tc>
      </w:tr>
      <w:tr w:rsidR="002170B9" w:rsidRPr="002170B9" w:rsidTr="00D92180">
        <w:trPr>
          <w:trHeight w:hRule="exact" w:val="782"/>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20"/>
              <w:rPr>
                <w:color w:val="000000"/>
              </w:rPr>
            </w:pP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120"/>
              <w:rPr>
                <w:color w:val="000000"/>
              </w:rPr>
            </w:pPr>
            <w:r w:rsidRPr="002170B9">
              <w:rPr>
                <w:color w:val="000000"/>
              </w:rPr>
              <w:t>ИТОГО:</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after="120" w:line="230" w:lineRule="exact"/>
              <w:rPr>
                <w:bCs w:val="0"/>
                <w:color w:val="000000"/>
                <w:sz w:val="23"/>
                <w:szCs w:val="23"/>
              </w:rPr>
            </w:pP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82,5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33</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49,5</w:t>
            </w:r>
          </w:p>
        </w:tc>
      </w:tr>
    </w:tbl>
    <w:p w:rsidR="00165E78" w:rsidRPr="002170B9" w:rsidRDefault="00165E78" w:rsidP="002F2D97">
      <w:pPr>
        <w:jc w:val="center"/>
        <w:rPr>
          <w:rStyle w:val="5"/>
          <w:rFonts w:ascii="Times New Roman" w:hAnsi="Times New Roman"/>
          <w:bCs w:val="0"/>
          <w:i w:val="0"/>
          <w:iCs w:val="0"/>
          <w:color w:val="000000"/>
          <w:sz w:val="28"/>
          <w:szCs w:val="28"/>
        </w:rPr>
      </w:pPr>
    </w:p>
    <w:p w:rsidR="00765C38" w:rsidRDefault="00765C38" w:rsidP="002F2D97">
      <w:pPr>
        <w:jc w:val="center"/>
        <w:rPr>
          <w:rStyle w:val="5"/>
          <w:rFonts w:ascii="Times New Roman" w:hAnsi="Times New Roman"/>
          <w:bCs w:val="0"/>
          <w:i w:val="0"/>
          <w:iCs w:val="0"/>
          <w:color w:val="000000"/>
          <w:sz w:val="28"/>
          <w:szCs w:val="28"/>
        </w:rPr>
      </w:pPr>
    </w:p>
    <w:p w:rsidR="00765C38" w:rsidRDefault="00765C38" w:rsidP="002F2D97">
      <w:pPr>
        <w:jc w:val="center"/>
        <w:rPr>
          <w:rStyle w:val="5"/>
          <w:rFonts w:ascii="Times New Roman" w:hAnsi="Times New Roman"/>
          <w:bCs w:val="0"/>
          <w:i w:val="0"/>
          <w:iCs w:val="0"/>
          <w:color w:val="000000"/>
          <w:sz w:val="28"/>
          <w:szCs w:val="28"/>
        </w:rPr>
      </w:pPr>
    </w:p>
    <w:p w:rsidR="002170B9" w:rsidRPr="002170B9" w:rsidRDefault="002170B9" w:rsidP="002F2D97">
      <w:pPr>
        <w:jc w:val="center"/>
        <w:rPr>
          <w:rStyle w:val="5"/>
          <w:rFonts w:ascii="Times New Roman" w:hAnsi="Times New Roman"/>
          <w:bCs w:val="0"/>
          <w:i w:val="0"/>
          <w:iCs w:val="0"/>
          <w:color w:val="000000"/>
          <w:sz w:val="28"/>
          <w:szCs w:val="28"/>
        </w:rPr>
      </w:pPr>
      <w:r w:rsidRPr="002170B9">
        <w:rPr>
          <w:rStyle w:val="5"/>
          <w:rFonts w:ascii="Times New Roman" w:hAnsi="Times New Roman"/>
          <w:bCs w:val="0"/>
          <w:i w:val="0"/>
          <w:iCs w:val="0"/>
          <w:color w:val="000000"/>
          <w:sz w:val="28"/>
          <w:szCs w:val="28"/>
        </w:rPr>
        <w:t>5 класс</w:t>
      </w:r>
    </w:p>
    <w:tbl>
      <w:tblPr>
        <w:tblW w:w="9614" w:type="dxa"/>
        <w:tblLayout w:type="fixed"/>
        <w:tblCellMar>
          <w:left w:w="0" w:type="dxa"/>
          <w:right w:w="0" w:type="dxa"/>
        </w:tblCellMar>
        <w:tblLook w:val="0000" w:firstRow="0" w:lastRow="0" w:firstColumn="0" w:lastColumn="0" w:noHBand="0" w:noVBand="0"/>
      </w:tblPr>
      <w:tblGrid>
        <w:gridCol w:w="566"/>
        <w:gridCol w:w="4117"/>
        <w:gridCol w:w="1559"/>
        <w:gridCol w:w="1276"/>
        <w:gridCol w:w="1276"/>
        <w:gridCol w:w="820"/>
      </w:tblGrid>
      <w:tr w:rsidR="002170B9" w:rsidRPr="002170B9" w:rsidTr="00D92180">
        <w:trPr>
          <w:trHeight w:hRule="exact" w:val="773"/>
        </w:trPr>
        <w:tc>
          <w:tcPr>
            <w:tcW w:w="566" w:type="dxa"/>
            <w:tcBorders>
              <w:top w:val="single" w:sz="4" w:space="0" w:color="auto"/>
              <w:left w:val="single" w:sz="4" w:space="0" w:color="auto"/>
              <w:bottom w:val="nil"/>
              <w:right w:val="nil"/>
            </w:tcBorders>
            <w:shd w:val="clear" w:color="auto" w:fill="FFFFFF"/>
          </w:tcPr>
          <w:p w:rsidR="002170B9" w:rsidRPr="002170B9" w:rsidRDefault="002170B9" w:rsidP="002170B9">
            <w:pPr>
              <w:pStyle w:val="a5"/>
              <w:spacing w:line="270" w:lineRule="exact"/>
              <w:ind w:left="240"/>
            </w:pPr>
            <w:r w:rsidRPr="002170B9">
              <w:rPr>
                <w:color w:val="000000"/>
              </w:rPr>
              <w:t>1</w:t>
            </w:r>
          </w:p>
        </w:tc>
        <w:tc>
          <w:tcPr>
            <w:tcW w:w="4117" w:type="dxa"/>
            <w:tcBorders>
              <w:top w:val="single" w:sz="4" w:space="0" w:color="auto"/>
              <w:left w:val="single" w:sz="4" w:space="0" w:color="auto"/>
              <w:bottom w:val="nil"/>
              <w:right w:val="nil"/>
            </w:tcBorders>
            <w:shd w:val="clear" w:color="auto" w:fill="FFFFFF"/>
          </w:tcPr>
          <w:p w:rsidR="002170B9" w:rsidRPr="002170B9" w:rsidRDefault="002170B9" w:rsidP="002170B9">
            <w:pPr>
              <w:pStyle w:val="a5"/>
              <w:spacing w:line="326" w:lineRule="exact"/>
              <w:ind w:left="120"/>
            </w:pPr>
            <w:r w:rsidRPr="002170B9">
              <w:rPr>
                <w:color w:val="000000"/>
              </w:rPr>
              <w:t>Повторение материала 4 класса</w:t>
            </w:r>
          </w:p>
        </w:tc>
        <w:tc>
          <w:tcPr>
            <w:tcW w:w="1559" w:type="dxa"/>
            <w:tcBorders>
              <w:top w:val="single" w:sz="4" w:space="0" w:color="auto"/>
              <w:left w:val="single" w:sz="4" w:space="0" w:color="auto"/>
              <w:bottom w:val="nil"/>
              <w:right w:val="nil"/>
            </w:tcBorders>
            <w:shd w:val="clear" w:color="auto" w:fill="FFFFFF"/>
          </w:tcPr>
          <w:p w:rsidR="002170B9" w:rsidRPr="002170B9" w:rsidRDefault="002170B9" w:rsidP="002170B9">
            <w:pPr>
              <w:pStyle w:val="a5"/>
              <w:spacing w:line="270" w:lineRule="exact"/>
            </w:pPr>
            <w:r w:rsidRPr="002170B9">
              <w:rPr>
                <w:color w:val="000000"/>
              </w:rPr>
              <w:t>Урок</w:t>
            </w:r>
          </w:p>
        </w:tc>
        <w:tc>
          <w:tcPr>
            <w:tcW w:w="1276" w:type="dxa"/>
            <w:tcBorders>
              <w:top w:val="single" w:sz="4" w:space="0" w:color="auto"/>
              <w:left w:val="single" w:sz="4" w:space="0" w:color="auto"/>
              <w:bottom w:val="nil"/>
              <w:right w:val="nil"/>
            </w:tcBorders>
            <w:shd w:val="clear" w:color="auto" w:fill="FFFFFF"/>
          </w:tcPr>
          <w:p w:rsidR="002170B9" w:rsidRPr="002170B9" w:rsidRDefault="002170B9" w:rsidP="002170B9">
            <w:pPr>
              <w:pStyle w:val="a5"/>
              <w:spacing w:line="270" w:lineRule="exact"/>
            </w:pPr>
            <w:r w:rsidRPr="002170B9">
              <w:rPr>
                <w:color w:val="000000"/>
              </w:rPr>
              <w:t>7,5</w:t>
            </w:r>
          </w:p>
        </w:tc>
        <w:tc>
          <w:tcPr>
            <w:tcW w:w="1276" w:type="dxa"/>
            <w:tcBorders>
              <w:top w:val="single" w:sz="4" w:space="0" w:color="auto"/>
              <w:left w:val="single" w:sz="4" w:space="0" w:color="auto"/>
              <w:bottom w:val="nil"/>
              <w:right w:val="nil"/>
            </w:tcBorders>
            <w:shd w:val="clear" w:color="auto" w:fill="FFFFFF"/>
          </w:tcPr>
          <w:p w:rsidR="002170B9" w:rsidRPr="002170B9" w:rsidRDefault="002170B9" w:rsidP="002170B9">
            <w:pPr>
              <w:pStyle w:val="a5"/>
              <w:spacing w:line="270" w:lineRule="exact"/>
            </w:pPr>
            <w:r w:rsidRPr="002170B9">
              <w:rPr>
                <w:color w:val="000000"/>
              </w:rPr>
              <w:t>3</w:t>
            </w:r>
          </w:p>
        </w:tc>
        <w:tc>
          <w:tcPr>
            <w:tcW w:w="820" w:type="dxa"/>
            <w:tcBorders>
              <w:top w:val="single" w:sz="4" w:space="0" w:color="auto"/>
              <w:left w:val="single" w:sz="4" w:space="0" w:color="auto"/>
              <w:bottom w:val="nil"/>
              <w:right w:val="single" w:sz="4" w:space="0" w:color="auto"/>
            </w:tcBorders>
            <w:shd w:val="clear" w:color="auto" w:fill="FFFFFF"/>
          </w:tcPr>
          <w:p w:rsidR="002170B9" w:rsidRPr="002170B9" w:rsidRDefault="002170B9" w:rsidP="002170B9">
            <w:pPr>
              <w:pStyle w:val="a5"/>
              <w:spacing w:line="270" w:lineRule="exact"/>
            </w:pPr>
            <w:r w:rsidRPr="002170B9">
              <w:rPr>
                <w:color w:val="000000"/>
              </w:rPr>
              <w:t>4,5</w:t>
            </w:r>
          </w:p>
        </w:tc>
      </w:tr>
      <w:tr w:rsidR="002170B9" w:rsidRPr="002170B9" w:rsidTr="00D92180">
        <w:trPr>
          <w:trHeight w:hRule="exact" w:val="667"/>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pPr>
            <w:r w:rsidRPr="002170B9">
              <w:rPr>
                <w:color w:val="000000"/>
              </w:rPr>
              <w:t>2</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6" w:lineRule="exact"/>
              <w:ind w:left="120"/>
            </w:pPr>
            <w:r w:rsidRPr="002170B9">
              <w:rPr>
                <w:color w:val="000000"/>
              </w:rPr>
              <w:t>Тональности Фа- диез мажор, ре-диез минор</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pPr>
            <w:r w:rsidRPr="002170B9">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pPr>
            <w:r w:rsidRPr="002170B9">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pPr>
            <w:r w:rsidRPr="002170B9">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pPr>
            <w:r w:rsidRPr="002170B9">
              <w:rPr>
                <w:color w:val="000000"/>
              </w:rPr>
              <w:t>1,5</w:t>
            </w:r>
          </w:p>
        </w:tc>
      </w:tr>
      <w:tr w:rsidR="002170B9" w:rsidRPr="002170B9" w:rsidTr="00D92180">
        <w:trPr>
          <w:trHeight w:hRule="exact" w:val="667"/>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sidRPr="002170B9">
              <w:rPr>
                <w:color w:val="000000"/>
              </w:rPr>
              <w:t>3</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6" w:lineRule="exact"/>
              <w:ind w:left="120"/>
              <w:rPr>
                <w:color w:val="000000"/>
              </w:rPr>
            </w:pPr>
            <w:r w:rsidRPr="002170B9">
              <w:rPr>
                <w:color w:val="000000"/>
              </w:rPr>
              <w:t>Тональности Соль- бемоль мажор, ми- бемоль минор</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1,5</w:t>
            </w:r>
          </w:p>
        </w:tc>
      </w:tr>
      <w:tr w:rsidR="002170B9" w:rsidRPr="002170B9" w:rsidTr="00D92180">
        <w:trPr>
          <w:trHeight w:hRule="exact" w:val="667"/>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sidRPr="002170B9">
              <w:rPr>
                <w:color w:val="000000"/>
              </w:rPr>
              <w:t>4</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6" w:lineRule="exact"/>
              <w:ind w:left="120"/>
              <w:rPr>
                <w:color w:val="000000"/>
              </w:rPr>
            </w:pPr>
            <w:r w:rsidRPr="002170B9">
              <w:rPr>
                <w:color w:val="000000"/>
              </w:rPr>
              <w:t>Гармонический</w:t>
            </w:r>
          </w:p>
          <w:p w:rsidR="002170B9" w:rsidRPr="002170B9" w:rsidRDefault="002170B9" w:rsidP="002170B9">
            <w:pPr>
              <w:pStyle w:val="a5"/>
              <w:spacing w:line="326" w:lineRule="exact"/>
              <w:ind w:left="120"/>
              <w:rPr>
                <w:color w:val="000000"/>
              </w:rPr>
            </w:pPr>
            <w:r w:rsidRPr="002170B9">
              <w:rPr>
                <w:color w:val="000000"/>
              </w:rPr>
              <w:t>мажор</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1,5</w:t>
            </w:r>
          </w:p>
        </w:tc>
      </w:tr>
      <w:tr w:rsidR="002170B9" w:rsidRPr="002170B9" w:rsidTr="00D92180">
        <w:trPr>
          <w:trHeight w:hRule="exact" w:val="667"/>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sidRPr="002170B9">
              <w:rPr>
                <w:color w:val="000000"/>
              </w:rPr>
              <w:t>5</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6" w:lineRule="exact"/>
              <w:ind w:left="120"/>
              <w:rPr>
                <w:color w:val="000000"/>
              </w:rPr>
            </w:pPr>
            <w:r w:rsidRPr="002170B9">
              <w:rPr>
                <w:color w:val="000000"/>
              </w:rPr>
              <w:t>Тритоны на II и VI</w:t>
            </w:r>
          </w:p>
          <w:p w:rsidR="002170B9" w:rsidRPr="002170B9" w:rsidRDefault="002170B9" w:rsidP="002170B9">
            <w:pPr>
              <w:pStyle w:val="a5"/>
              <w:spacing w:line="326" w:lineRule="exact"/>
              <w:ind w:left="120"/>
              <w:rPr>
                <w:color w:val="000000"/>
              </w:rPr>
            </w:pPr>
            <w:proofErr w:type="gramStart"/>
            <w:r w:rsidRPr="002170B9">
              <w:rPr>
                <w:color w:val="000000"/>
              </w:rPr>
              <w:t>ступенях</w:t>
            </w:r>
            <w:proofErr w:type="gramEnd"/>
          </w:p>
          <w:p w:rsidR="002170B9" w:rsidRPr="002170B9" w:rsidRDefault="002170B9" w:rsidP="002170B9">
            <w:pPr>
              <w:pStyle w:val="a5"/>
              <w:spacing w:line="326" w:lineRule="exact"/>
              <w:ind w:left="120"/>
              <w:rPr>
                <w:color w:val="000000"/>
              </w:rPr>
            </w:pPr>
            <w:r w:rsidRPr="002170B9">
              <w:rPr>
                <w:color w:val="000000"/>
              </w:rPr>
              <w:t>натурального</w:t>
            </w:r>
          </w:p>
          <w:p w:rsidR="002170B9" w:rsidRPr="002170B9" w:rsidRDefault="002170B9" w:rsidP="002170B9">
            <w:pPr>
              <w:pStyle w:val="a5"/>
              <w:spacing w:line="326" w:lineRule="exact"/>
              <w:ind w:left="120"/>
              <w:rPr>
                <w:color w:val="000000"/>
              </w:rPr>
            </w:pPr>
            <w:r w:rsidRPr="002170B9">
              <w:rPr>
                <w:color w:val="000000"/>
              </w:rPr>
              <w:t>минора и</w:t>
            </w:r>
          </w:p>
          <w:p w:rsidR="002170B9" w:rsidRPr="002170B9" w:rsidRDefault="002170B9" w:rsidP="002170B9">
            <w:pPr>
              <w:pStyle w:val="a5"/>
              <w:spacing w:line="326" w:lineRule="exact"/>
              <w:ind w:left="120"/>
              <w:rPr>
                <w:color w:val="000000"/>
              </w:rPr>
            </w:pPr>
            <w:r w:rsidRPr="002170B9">
              <w:rPr>
                <w:color w:val="000000"/>
              </w:rPr>
              <w:t>гармонического</w:t>
            </w:r>
          </w:p>
          <w:p w:rsidR="002170B9" w:rsidRPr="002170B9" w:rsidRDefault="002170B9" w:rsidP="002170B9">
            <w:pPr>
              <w:pStyle w:val="a5"/>
              <w:spacing w:line="326" w:lineRule="exact"/>
              <w:ind w:left="120"/>
              <w:rPr>
                <w:color w:val="000000"/>
              </w:rPr>
            </w:pPr>
            <w:r w:rsidRPr="002170B9">
              <w:rPr>
                <w:color w:val="000000"/>
              </w:rPr>
              <w:t>мажора</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3</w:t>
            </w:r>
          </w:p>
        </w:tc>
      </w:tr>
      <w:tr w:rsidR="002170B9" w:rsidRPr="002170B9" w:rsidTr="00D92180">
        <w:trPr>
          <w:trHeight w:hRule="exact" w:val="667"/>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sidRPr="002170B9">
              <w:rPr>
                <w:color w:val="000000"/>
              </w:rPr>
              <w:t>6</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6" w:lineRule="exact"/>
              <w:ind w:left="120"/>
              <w:rPr>
                <w:color w:val="000000"/>
              </w:rPr>
            </w:pPr>
            <w:r w:rsidRPr="002170B9">
              <w:rPr>
                <w:color w:val="000000"/>
              </w:rPr>
              <w:t>Текущий контроль</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rStyle w:val="11"/>
                <w:b/>
                <w:bCs/>
                <w:color w:val="000000"/>
                <w:sz w:val="24"/>
                <w:szCs w:val="24"/>
              </w:rPr>
              <w:t>Контрольный</w:t>
            </w:r>
          </w:p>
          <w:p w:rsidR="002170B9" w:rsidRPr="002170B9" w:rsidRDefault="002170B9" w:rsidP="002170B9">
            <w:pPr>
              <w:pStyle w:val="a5"/>
              <w:spacing w:line="270" w:lineRule="exact"/>
              <w:rPr>
                <w:color w:val="000000"/>
              </w:rPr>
            </w:pPr>
            <w:r w:rsidRPr="002170B9">
              <w:rPr>
                <w:rStyle w:val="11"/>
                <w:b/>
                <w:bCs/>
                <w:color w:val="000000"/>
                <w:sz w:val="24"/>
                <w:szCs w:val="24"/>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1,5</w:t>
            </w:r>
          </w:p>
        </w:tc>
      </w:tr>
      <w:tr w:rsidR="002170B9" w:rsidRPr="002170B9" w:rsidTr="00D92180">
        <w:trPr>
          <w:trHeight w:hRule="exact" w:val="996"/>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sidRPr="002170B9">
              <w:rPr>
                <w:color w:val="000000"/>
              </w:rPr>
              <w:t>7</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6" w:lineRule="exact"/>
              <w:ind w:left="120"/>
              <w:rPr>
                <w:color w:val="000000"/>
              </w:rPr>
            </w:pPr>
            <w:r w:rsidRPr="002170B9">
              <w:rPr>
                <w:color w:val="000000"/>
              </w:rPr>
              <w:t>Ув.2 и ум.7 в гармоническом мажоре и миноре</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3</w:t>
            </w:r>
          </w:p>
        </w:tc>
      </w:tr>
      <w:tr w:rsidR="002170B9" w:rsidRPr="002170B9" w:rsidTr="00D92180">
        <w:trPr>
          <w:trHeight w:hRule="exact" w:val="667"/>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sidRPr="002170B9">
              <w:rPr>
                <w:color w:val="000000"/>
              </w:rPr>
              <w:t>8</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6" w:lineRule="exact"/>
              <w:ind w:left="120"/>
              <w:rPr>
                <w:color w:val="000000"/>
              </w:rPr>
            </w:pPr>
            <w:r w:rsidRPr="002170B9">
              <w:rPr>
                <w:color w:val="000000"/>
              </w:rPr>
              <w:t>Вводные септаккорды в мажоре и миноре</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3</w:t>
            </w:r>
          </w:p>
        </w:tc>
      </w:tr>
      <w:tr w:rsidR="002170B9" w:rsidRPr="002170B9" w:rsidTr="00D92180">
        <w:trPr>
          <w:trHeight w:hRule="exact" w:val="1034"/>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sidRPr="002170B9">
              <w:rPr>
                <w:color w:val="000000"/>
              </w:rPr>
              <w:t>9</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6" w:lineRule="exact"/>
              <w:ind w:left="120"/>
              <w:rPr>
                <w:color w:val="000000"/>
              </w:rPr>
            </w:pPr>
            <w:r w:rsidRPr="002170B9">
              <w:rPr>
                <w:color w:val="000000"/>
              </w:rPr>
              <w:t xml:space="preserve">Ритмические фигуры с </w:t>
            </w:r>
            <w:proofErr w:type="spellStart"/>
            <w:r w:rsidRPr="002170B9">
              <w:rPr>
                <w:color w:val="000000"/>
              </w:rPr>
              <w:t>залигованными</w:t>
            </w:r>
            <w:proofErr w:type="spellEnd"/>
            <w:r w:rsidRPr="002170B9">
              <w:rPr>
                <w:color w:val="000000"/>
              </w:rPr>
              <w:t xml:space="preserve"> нотами</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3</w:t>
            </w:r>
          </w:p>
        </w:tc>
      </w:tr>
      <w:tr w:rsidR="002170B9" w:rsidRPr="002170B9" w:rsidTr="00D92180">
        <w:trPr>
          <w:trHeight w:hRule="exact" w:val="667"/>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sidRPr="002170B9">
              <w:rPr>
                <w:color w:val="000000"/>
              </w:rPr>
              <w:t>10</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6" w:lineRule="exact"/>
              <w:ind w:left="120"/>
              <w:rPr>
                <w:color w:val="000000"/>
              </w:rPr>
            </w:pPr>
            <w:r w:rsidRPr="002170B9">
              <w:rPr>
                <w:color w:val="000000"/>
              </w:rPr>
              <w:t>Текущий контроль</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rStyle w:val="11"/>
                <w:b/>
                <w:bCs/>
                <w:color w:val="000000"/>
                <w:sz w:val="24"/>
                <w:szCs w:val="24"/>
              </w:rPr>
              <w:t>Контрольный</w:t>
            </w:r>
          </w:p>
          <w:p w:rsidR="002170B9" w:rsidRPr="002170B9" w:rsidRDefault="002170B9" w:rsidP="002170B9">
            <w:pPr>
              <w:pStyle w:val="a5"/>
              <w:spacing w:line="270" w:lineRule="exact"/>
              <w:rPr>
                <w:color w:val="000000"/>
              </w:rPr>
            </w:pPr>
            <w:r w:rsidRPr="002170B9">
              <w:rPr>
                <w:rStyle w:val="11"/>
                <w:b/>
                <w:bCs/>
                <w:color w:val="000000"/>
                <w:sz w:val="24"/>
                <w:szCs w:val="24"/>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1,5</w:t>
            </w:r>
          </w:p>
        </w:tc>
      </w:tr>
      <w:tr w:rsidR="002170B9" w:rsidRPr="002170B9" w:rsidTr="00D92180">
        <w:trPr>
          <w:trHeight w:hRule="exact" w:val="667"/>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sidRPr="002170B9">
              <w:rPr>
                <w:color w:val="000000"/>
              </w:rPr>
              <w:t>11</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6" w:lineRule="exact"/>
              <w:ind w:left="120"/>
              <w:rPr>
                <w:color w:val="000000"/>
              </w:rPr>
            </w:pPr>
            <w:r w:rsidRPr="002170B9">
              <w:rPr>
                <w:color w:val="000000"/>
              </w:rPr>
              <w:t>Тональности с 7 знаками в ключе. Квинтовый круг тональностей</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3</w:t>
            </w:r>
          </w:p>
        </w:tc>
      </w:tr>
      <w:tr w:rsidR="002170B9" w:rsidRPr="002170B9" w:rsidTr="00D92180">
        <w:trPr>
          <w:trHeight w:hRule="exact" w:val="1068"/>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sidRPr="002170B9">
              <w:rPr>
                <w:color w:val="000000"/>
              </w:rPr>
              <w:t>12</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6" w:lineRule="exact"/>
              <w:ind w:left="120"/>
              <w:rPr>
                <w:color w:val="000000"/>
              </w:rPr>
            </w:pPr>
            <w:r w:rsidRPr="002170B9">
              <w:rPr>
                <w:color w:val="000000"/>
              </w:rPr>
              <w:t>Буквенные обозначения звуков и тональностей</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1,5</w:t>
            </w:r>
          </w:p>
        </w:tc>
      </w:tr>
      <w:tr w:rsidR="002170B9" w:rsidRPr="002170B9" w:rsidTr="00D92180">
        <w:trPr>
          <w:trHeight w:hRule="exact" w:val="667"/>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sidRPr="002170B9">
              <w:rPr>
                <w:color w:val="000000"/>
              </w:rPr>
              <w:t>13</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6" w:lineRule="exact"/>
              <w:ind w:left="120"/>
              <w:rPr>
                <w:color w:val="000000"/>
              </w:rPr>
            </w:pPr>
            <w:r w:rsidRPr="002170B9">
              <w:rPr>
                <w:color w:val="000000"/>
              </w:rPr>
              <w:t>Ум.4 и ув.5 в гармоническом мажоре и миноре</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1,5</w:t>
            </w:r>
          </w:p>
        </w:tc>
      </w:tr>
      <w:tr w:rsidR="002170B9" w:rsidRPr="002170B9" w:rsidTr="00D92180">
        <w:trPr>
          <w:trHeight w:hRule="exact" w:val="667"/>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sidRPr="002170B9">
              <w:rPr>
                <w:color w:val="000000"/>
              </w:rPr>
              <w:t>14</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6" w:lineRule="exact"/>
              <w:ind w:left="120"/>
              <w:rPr>
                <w:color w:val="000000"/>
              </w:rPr>
            </w:pPr>
            <w:r w:rsidRPr="002170B9">
              <w:rPr>
                <w:color w:val="000000"/>
              </w:rPr>
              <w:t>Хроматизм,</w:t>
            </w:r>
          </w:p>
          <w:p w:rsidR="002170B9" w:rsidRPr="002170B9" w:rsidRDefault="002170B9" w:rsidP="002170B9">
            <w:pPr>
              <w:pStyle w:val="a5"/>
              <w:spacing w:line="326" w:lineRule="exact"/>
              <w:ind w:left="120"/>
              <w:rPr>
                <w:color w:val="000000"/>
              </w:rPr>
            </w:pPr>
            <w:r w:rsidRPr="002170B9">
              <w:rPr>
                <w:color w:val="000000"/>
              </w:rPr>
              <w:t>альтерация.</w:t>
            </w:r>
          </w:p>
          <w:p w:rsidR="002170B9" w:rsidRPr="002170B9" w:rsidRDefault="002170B9" w:rsidP="002170B9">
            <w:pPr>
              <w:pStyle w:val="a5"/>
              <w:spacing w:line="326" w:lineRule="exact"/>
              <w:ind w:left="120"/>
              <w:rPr>
                <w:color w:val="000000"/>
              </w:rPr>
            </w:pPr>
            <w:r w:rsidRPr="002170B9">
              <w:rPr>
                <w:color w:val="000000"/>
              </w:rPr>
              <w:t>Хроматические</w:t>
            </w:r>
          </w:p>
          <w:p w:rsidR="002170B9" w:rsidRPr="002170B9" w:rsidRDefault="002170B9" w:rsidP="002170B9">
            <w:pPr>
              <w:pStyle w:val="a5"/>
              <w:spacing w:line="326" w:lineRule="exact"/>
              <w:ind w:left="120"/>
              <w:rPr>
                <w:color w:val="000000"/>
              </w:rPr>
            </w:pPr>
            <w:r w:rsidRPr="002170B9">
              <w:rPr>
                <w:color w:val="000000"/>
              </w:rPr>
              <w:t>вспомогательные</w:t>
            </w:r>
          </w:p>
          <w:p w:rsidR="002170B9" w:rsidRPr="002170B9" w:rsidRDefault="002170B9" w:rsidP="002170B9">
            <w:pPr>
              <w:pStyle w:val="a5"/>
              <w:spacing w:line="326" w:lineRule="exact"/>
              <w:ind w:left="120"/>
              <w:rPr>
                <w:color w:val="000000"/>
              </w:rPr>
            </w:pPr>
            <w:r w:rsidRPr="002170B9">
              <w:rPr>
                <w:color w:val="000000"/>
              </w:rPr>
              <w:t>звуки</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3</w:t>
            </w:r>
          </w:p>
        </w:tc>
      </w:tr>
      <w:tr w:rsidR="002170B9" w:rsidRPr="002170B9" w:rsidTr="00D92180">
        <w:trPr>
          <w:trHeight w:hRule="exact" w:val="667"/>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sidRPr="002170B9">
              <w:rPr>
                <w:color w:val="000000"/>
              </w:rPr>
              <w:t>15</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6" w:lineRule="exact"/>
              <w:ind w:left="120"/>
              <w:rPr>
                <w:color w:val="000000"/>
              </w:rPr>
            </w:pPr>
            <w:r w:rsidRPr="002170B9">
              <w:rPr>
                <w:color w:val="000000"/>
              </w:rPr>
              <w:t>Хроматические проходящие звуки. Хроматическая гамма</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3</w:t>
            </w:r>
          </w:p>
        </w:tc>
      </w:tr>
      <w:tr w:rsidR="002170B9" w:rsidRPr="002170B9" w:rsidTr="00D92180">
        <w:trPr>
          <w:trHeight w:hRule="exact" w:val="970"/>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sidRPr="002170B9">
              <w:rPr>
                <w:color w:val="000000"/>
              </w:rPr>
              <w:lastRenderedPageBreak/>
              <w:t>16</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6" w:lineRule="exact"/>
              <w:ind w:left="120"/>
              <w:rPr>
                <w:color w:val="000000"/>
              </w:rPr>
            </w:pPr>
            <w:r w:rsidRPr="002170B9">
              <w:rPr>
                <w:color w:val="000000"/>
              </w:rPr>
              <w:t>Ритмические группы с шестнадцатыми в размерах 3/8,6/8</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1,5</w:t>
            </w:r>
          </w:p>
        </w:tc>
      </w:tr>
      <w:tr w:rsidR="002170B9" w:rsidRPr="002170B9" w:rsidTr="00D92180">
        <w:trPr>
          <w:trHeight w:hRule="exact" w:val="667"/>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sidRPr="002170B9">
              <w:rPr>
                <w:color w:val="000000"/>
              </w:rPr>
              <w:t>17</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6" w:lineRule="exact"/>
              <w:ind w:left="120"/>
              <w:rPr>
                <w:color w:val="000000"/>
              </w:rPr>
            </w:pPr>
            <w:r w:rsidRPr="002170B9">
              <w:rPr>
                <w:color w:val="000000"/>
              </w:rPr>
              <w:t>Текущий контроль</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rStyle w:val="11"/>
                <w:b/>
                <w:bCs/>
                <w:color w:val="000000"/>
                <w:sz w:val="24"/>
                <w:szCs w:val="24"/>
              </w:rPr>
              <w:t>Контрольный</w:t>
            </w:r>
          </w:p>
          <w:p w:rsidR="002170B9" w:rsidRPr="002170B9" w:rsidRDefault="002170B9" w:rsidP="002170B9">
            <w:pPr>
              <w:pStyle w:val="a5"/>
              <w:spacing w:line="270" w:lineRule="exact"/>
              <w:rPr>
                <w:color w:val="000000"/>
              </w:rPr>
            </w:pPr>
            <w:r w:rsidRPr="002170B9">
              <w:rPr>
                <w:rStyle w:val="11"/>
                <w:b/>
                <w:bCs/>
                <w:color w:val="000000"/>
                <w:sz w:val="24"/>
                <w:szCs w:val="24"/>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1,5</w:t>
            </w:r>
          </w:p>
        </w:tc>
      </w:tr>
      <w:tr w:rsidR="002170B9" w:rsidRPr="002170B9" w:rsidTr="00D92180">
        <w:trPr>
          <w:trHeight w:hRule="exact" w:val="667"/>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sidRPr="002170B9">
              <w:rPr>
                <w:color w:val="000000"/>
              </w:rPr>
              <w:t>18</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6" w:lineRule="exact"/>
              <w:ind w:left="120"/>
              <w:rPr>
                <w:color w:val="000000"/>
              </w:rPr>
            </w:pPr>
            <w:r w:rsidRPr="002170B9">
              <w:rPr>
                <w:color w:val="000000"/>
              </w:rPr>
              <w:t>Повторение</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7,5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3</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4,5</w:t>
            </w:r>
          </w:p>
        </w:tc>
      </w:tr>
      <w:tr w:rsidR="002170B9" w:rsidRPr="002170B9" w:rsidTr="00D92180">
        <w:trPr>
          <w:trHeight w:hRule="exact" w:val="718"/>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sidRPr="002170B9">
              <w:rPr>
                <w:color w:val="000000"/>
              </w:rPr>
              <w:t>19</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D92180">
            <w:pPr>
              <w:pStyle w:val="a5"/>
              <w:spacing w:line="326" w:lineRule="exact"/>
              <w:ind w:left="120"/>
              <w:rPr>
                <w:color w:val="000000"/>
              </w:rPr>
            </w:pPr>
            <w:r w:rsidRPr="002170B9">
              <w:rPr>
                <w:color w:val="000000"/>
              </w:rPr>
              <w:t>Письменные</w:t>
            </w:r>
            <w:r w:rsidR="00D92180">
              <w:rPr>
                <w:color w:val="000000"/>
              </w:rPr>
              <w:t xml:space="preserve"> </w:t>
            </w:r>
            <w:r w:rsidRPr="002170B9">
              <w:rPr>
                <w:color w:val="000000"/>
              </w:rPr>
              <w:t>контрольные</w:t>
            </w:r>
          </w:p>
          <w:p w:rsidR="002170B9" w:rsidRPr="002170B9" w:rsidRDefault="002170B9" w:rsidP="002170B9">
            <w:pPr>
              <w:pStyle w:val="a5"/>
              <w:spacing w:line="326" w:lineRule="exact"/>
              <w:ind w:left="120"/>
              <w:rPr>
                <w:color w:val="000000"/>
              </w:rPr>
            </w:pPr>
            <w:r w:rsidRPr="002170B9">
              <w:rPr>
                <w:color w:val="000000"/>
              </w:rPr>
              <w:t>работы</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3</w:t>
            </w:r>
          </w:p>
        </w:tc>
      </w:tr>
      <w:tr w:rsidR="002170B9" w:rsidRPr="002170B9" w:rsidTr="00D92180">
        <w:trPr>
          <w:trHeight w:hRule="exact" w:val="667"/>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sidRPr="002170B9">
              <w:rPr>
                <w:color w:val="000000"/>
              </w:rPr>
              <w:t>20</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6" w:lineRule="exact"/>
              <w:ind w:left="120"/>
              <w:rPr>
                <w:color w:val="000000"/>
              </w:rPr>
            </w:pPr>
            <w:r w:rsidRPr="002170B9">
              <w:rPr>
                <w:color w:val="000000"/>
              </w:rPr>
              <w:t>Текущий контроль</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rStyle w:val="11"/>
                <w:b/>
                <w:bCs/>
                <w:color w:val="000000"/>
                <w:sz w:val="24"/>
                <w:szCs w:val="24"/>
              </w:rPr>
              <w:t>Контрольный</w:t>
            </w:r>
          </w:p>
          <w:p w:rsidR="002170B9" w:rsidRPr="002170B9" w:rsidRDefault="002170B9" w:rsidP="002170B9">
            <w:pPr>
              <w:pStyle w:val="a5"/>
              <w:spacing w:line="270" w:lineRule="exact"/>
              <w:rPr>
                <w:color w:val="000000"/>
              </w:rPr>
            </w:pPr>
            <w:r w:rsidRPr="002170B9">
              <w:rPr>
                <w:rStyle w:val="11"/>
                <w:b/>
                <w:bCs/>
                <w:color w:val="000000"/>
                <w:sz w:val="24"/>
                <w:szCs w:val="24"/>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3</w:t>
            </w:r>
          </w:p>
        </w:tc>
      </w:tr>
      <w:tr w:rsidR="002170B9" w:rsidRPr="002170B9" w:rsidTr="00D92180">
        <w:trPr>
          <w:trHeight w:hRule="exact" w:val="667"/>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sidRPr="002170B9">
              <w:rPr>
                <w:color w:val="000000"/>
              </w:rPr>
              <w:t>21</w:t>
            </w: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6" w:lineRule="exact"/>
              <w:ind w:left="120"/>
              <w:rPr>
                <w:color w:val="000000"/>
              </w:rPr>
            </w:pPr>
            <w:r w:rsidRPr="002170B9">
              <w:rPr>
                <w:color w:val="000000"/>
              </w:rPr>
              <w:t>Резервный урок</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1</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1,5</w:t>
            </w:r>
          </w:p>
        </w:tc>
      </w:tr>
      <w:tr w:rsidR="002170B9" w:rsidRPr="002170B9" w:rsidTr="00D92180">
        <w:trPr>
          <w:trHeight w:hRule="exact" w:val="667"/>
        </w:trPr>
        <w:tc>
          <w:tcPr>
            <w:tcW w:w="56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p>
        </w:tc>
        <w:tc>
          <w:tcPr>
            <w:tcW w:w="41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6" w:lineRule="exact"/>
              <w:ind w:left="120"/>
              <w:rPr>
                <w:color w:val="000000"/>
              </w:rPr>
            </w:pPr>
            <w:r w:rsidRPr="002170B9">
              <w:rPr>
                <w:color w:val="000000"/>
              </w:rPr>
              <w:t>ИТОГО:</w:t>
            </w:r>
          </w:p>
        </w:tc>
        <w:tc>
          <w:tcPr>
            <w:tcW w:w="155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82,5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sidRPr="002170B9">
              <w:rPr>
                <w:color w:val="000000"/>
              </w:rPr>
              <w:t>33</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sidRPr="002170B9">
              <w:rPr>
                <w:color w:val="000000"/>
              </w:rPr>
              <w:t>49,5</w:t>
            </w:r>
          </w:p>
        </w:tc>
      </w:tr>
    </w:tbl>
    <w:p w:rsidR="00765C38" w:rsidRDefault="00765C38" w:rsidP="00765C38">
      <w:pPr>
        <w:jc w:val="center"/>
        <w:rPr>
          <w:rStyle w:val="5"/>
          <w:rFonts w:ascii="Times New Roman" w:hAnsi="Times New Roman"/>
          <w:bCs w:val="0"/>
          <w:i w:val="0"/>
          <w:iCs w:val="0"/>
          <w:color w:val="000000"/>
          <w:sz w:val="28"/>
          <w:szCs w:val="28"/>
        </w:rPr>
      </w:pPr>
    </w:p>
    <w:p w:rsidR="00765C38" w:rsidRDefault="00765C38" w:rsidP="00765C38">
      <w:pPr>
        <w:jc w:val="center"/>
        <w:rPr>
          <w:rStyle w:val="5"/>
          <w:rFonts w:ascii="Times New Roman" w:hAnsi="Times New Roman"/>
          <w:bCs w:val="0"/>
          <w:i w:val="0"/>
          <w:iCs w:val="0"/>
          <w:color w:val="000000"/>
          <w:sz w:val="28"/>
          <w:szCs w:val="28"/>
        </w:rPr>
      </w:pPr>
    </w:p>
    <w:p w:rsidR="00765C38" w:rsidRPr="002170B9" w:rsidRDefault="002170B9" w:rsidP="00765C38">
      <w:pPr>
        <w:jc w:val="center"/>
        <w:rPr>
          <w:rStyle w:val="5"/>
          <w:rFonts w:ascii="Times New Roman" w:hAnsi="Times New Roman"/>
          <w:bCs w:val="0"/>
          <w:i w:val="0"/>
          <w:iCs w:val="0"/>
          <w:color w:val="000000"/>
          <w:sz w:val="28"/>
          <w:szCs w:val="28"/>
        </w:rPr>
      </w:pPr>
      <w:r w:rsidRPr="002170B9">
        <w:rPr>
          <w:rStyle w:val="5"/>
          <w:rFonts w:ascii="Times New Roman" w:hAnsi="Times New Roman"/>
          <w:bCs w:val="0"/>
          <w:i w:val="0"/>
          <w:iCs w:val="0"/>
          <w:color w:val="000000"/>
          <w:sz w:val="28"/>
          <w:szCs w:val="28"/>
        </w:rPr>
        <w:t>6 класс</w:t>
      </w:r>
    </w:p>
    <w:tbl>
      <w:tblPr>
        <w:tblW w:w="9660" w:type="dxa"/>
        <w:tblLayout w:type="fixed"/>
        <w:tblCellMar>
          <w:left w:w="0" w:type="dxa"/>
          <w:right w:w="0" w:type="dxa"/>
        </w:tblCellMar>
        <w:tblLook w:val="0000" w:firstRow="0" w:lastRow="0" w:firstColumn="0" w:lastColumn="0" w:noHBand="0" w:noVBand="0"/>
      </w:tblPr>
      <w:tblGrid>
        <w:gridCol w:w="569"/>
        <w:gridCol w:w="4256"/>
        <w:gridCol w:w="1417"/>
        <w:gridCol w:w="1276"/>
        <w:gridCol w:w="1276"/>
        <w:gridCol w:w="866"/>
      </w:tblGrid>
      <w:tr w:rsidR="002170B9" w:rsidTr="001F619A">
        <w:trPr>
          <w:trHeight w:hRule="exact" w:val="1523"/>
        </w:trPr>
        <w:tc>
          <w:tcPr>
            <w:tcW w:w="569" w:type="dxa"/>
            <w:tcBorders>
              <w:top w:val="single" w:sz="4" w:space="0" w:color="auto"/>
              <w:left w:val="single" w:sz="4" w:space="0" w:color="auto"/>
              <w:bottom w:val="nil"/>
              <w:right w:val="nil"/>
            </w:tcBorders>
            <w:shd w:val="clear" w:color="auto" w:fill="FFFFFF"/>
          </w:tcPr>
          <w:p w:rsidR="002170B9" w:rsidRDefault="002170B9" w:rsidP="002170B9">
            <w:pPr>
              <w:pStyle w:val="a5"/>
              <w:spacing w:line="270" w:lineRule="exact"/>
              <w:ind w:left="240"/>
            </w:pPr>
            <w:r>
              <w:rPr>
                <w:color w:val="000000"/>
              </w:rPr>
              <w:t>1</w:t>
            </w:r>
          </w:p>
        </w:tc>
        <w:tc>
          <w:tcPr>
            <w:tcW w:w="4256" w:type="dxa"/>
            <w:tcBorders>
              <w:top w:val="single" w:sz="4" w:space="0" w:color="auto"/>
              <w:left w:val="single" w:sz="4" w:space="0" w:color="auto"/>
              <w:bottom w:val="nil"/>
              <w:right w:val="nil"/>
            </w:tcBorders>
            <w:shd w:val="clear" w:color="auto" w:fill="FFFFFF"/>
          </w:tcPr>
          <w:p w:rsidR="002170B9" w:rsidRDefault="002170B9" w:rsidP="002170B9">
            <w:pPr>
              <w:pStyle w:val="a5"/>
              <w:spacing w:line="322" w:lineRule="exact"/>
              <w:ind w:left="120"/>
            </w:pPr>
            <w:r>
              <w:rPr>
                <w:color w:val="000000"/>
              </w:rPr>
              <w:t xml:space="preserve">Повторение: </w:t>
            </w:r>
            <w:proofErr w:type="spellStart"/>
            <w:r>
              <w:rPr>
                <w:color w:val="000000"/>
              </w:rPr>
              <w:t>кварто</w:t>
            </w:r>
            <w:r>
              <w:rPr>
                <w:color w:val="000000"/>
              </w:rPr>
              <w:softHyphen/>
              <w:t>квинтовый</w:t>
            </w:r>
            <w:proofErr w:type="spellEnd"/>
            <w:r>
              <w:rPr>
                <w:color w:val="000000"/>
              </w:rPr>
              <w:t xml:space="preserve"> круг, буквенные обозначения тональностей, тональности 1 степени родства</w:t>
            </w:r>
          </w:p>
        </w:tc>
        <w:tc>
          <w:tcPr>
            <w:tcW w:w="1417" w:type="dxa"/>
            <w:tcBorders>
              <w:top w:val="single" w:sz="4" w:space="0" w:color="auto"/>
              <w:left w:val="single" w:sz="4" w:space="0" w:color="auto"/>
              <w:bottom w:val="nil"/>
              <w:right w:val="nil"/>
            </w:tcBorders>
            <w:shd w:val="clear" w:color="auto" w:fill="FFFFFF"/>
          </w:tcPr>
          <w:p w:rsidR="002170B9" w:rsidRDefault="002170B9" w:rsidP="002170B9">
            <w:pPr>
              <w:pStyle w:val="a5"/>
              <w:spacing w:line="270" w:lineRule="exact"/>
            </w:pPr>
            <w:r>
              <w:rPr>
                <w:color w:val="000000"/>
              </w:rPr>
              <w:t>Урок</w:t>
            </w:r>
          </w:p>
        </w:tc>
        <w:tc>
          <w:tcPr>
            <w:tcW w:w="1276" w:type="dxa"/>
            <w:tcBorders>
              <w:top w:val="single" w:sz="4" w:space="0" w:color="auto"/>
              <w:left w:val="single" w:sz="4" w:space="0" w:color="auto"/>
              <w:bottom w:val="nil"/>
              <w:right w:val="nil"/>
            </w:tcBorders>
            <w:shd w:val="clear" w:color="auto" w:fill="FFFFFF"/>
          </w:tcPr>
          <w:p w:rsidR="002170B9" w:rsidRDefault="002170B9" w:rsidP="002170B9">
            <w:pPr>
              <w:pStyle w:val="a5"/>
              <w:spacing w:line="270" w:lineRule="exact"/>
            </w:pPr>
            <w:r>
              <w:rPr>
                <w:color w:val="000000"/>
              </w:rPr>
              <w:t>5</w:t>
            </w:r>
          </w:p>
        </w:tc>
        <w:tc>
          <w:tcPr>
            <w:tcW w:w="1276" w:type="dxa"/>
            <w:tcBorders>
              <w:top w:val="single" w:sz="4" w:space="0" w:color="auto"/>
              <w:left w:val="single" w:sz="4" w:space="0" w:color="auto"/>
              <w:bottom w:val="nil"/>
              <w:right w:val="nil"/>
            </w:tcBorders>
            <w:shd w:val="clear" w:color="auto" w:fill="FFFFFF"/>
          </w:tcPr>
          <w:p w:rsidR="002170B9" w:rsidRDefault="002170B9" w:rsidP="002170B9">
            <w:pPr>
              <w:pStyle w:val="a5"/>
              <w:spacing w:line="270" w:lineRule="exact"/>
            </w:pPr>
            <w:r>
              <w:rPr>
                <w:color w:val="000000"/>
              </w:rPr>
              <w:t>2</w:t>
            </w:r>
          </w:p>
        </w:tc>
        <w:tc>
          <w:tcPr>
            <w:tcW w:w="866" w:type="dxa"/>
            <w:tcBorders>
              <w:top w:val="single" w:sz="4" w:space="0" w:color="auto"/>
              <w:left w:val="single" w:sz="4" w:space="0" w:color="auto"/>
              <w:bottom w:val="nil"/>
              <w:right w:val="single" w:sz="4" w:space="0" w:color="auto"/>
            </w:tcBorders>
            <w:shd w:val="clear" w:color="auto" w:fill="FFFFFF"/>
          </w:tcPr>
          <w:p w:rsidR="002170B9" w:rsidRDefault="002170B9" w:rsidP="002170B9">
            <w:pPr>
              <w:pStyle w:val="a5"/>
              <w:spacing w:line="270" w:lineRule="exact"/>
            </w:pPr>
            <w:r>
              <w:rPr>
                <w:color w:val="000000"/>
              </w:rPr>
              <w:t>3</w:t>
            </w:r>
          </w:p>
        </w:tc>
      </w:tr>
      <w:tr w:rsidR="002170B9" w:rsidTr="001F619A">
        <w:trPr>
          <w:trHeight w:hRule="exact" w:val="837"/>
        </w:trPr>
        <w:tc>
          <w:tcPr>
            <w:tcW w:w="569" w:type="dxa"/>
            <w:tcBorders>
              <w:top w:val="single" w:sz="4" w:space="0" w:color="auto"/>
              <w:left w:val="single" w:sz="4" w:space="0" w:color="auto"/>
              <w:bottom w:val="nil"/>
              <w:right w:val="nil"/>
            </w:tcBorders>
            <w:shd w:val="clear" w:color="auto" w:fill="FFFFFF"/>
          </w:tcPr>
          <w:p w:rsidR="002170B9" w:rsidRDefault="002170B9" w:rsidP="002170B9">
            <w:pPr>
              <w:pStyle w:val="a5"/>
              <w:spacing w:line="270" w:lineRule="exact"/>
              <w:ind w:left="240"/>
            </w:pPr>
            <w:r>
              <w:rPr>
                <w:color w:val="000000"/>
              </w:rPr>
              <w:t>2</w:t>
            </w:r>
          </w:p>
        </w:tc>
        <w:tc>
          <w:tcPr>
            <w:tcW w:w="4256" w:type="dxa"/>
            <w:tcBorders>
              <w:top w:val="single" w:sz="4" w:space="0" w:color="auto"/>
              <w:left w:val="single" w:sz="4" w:space="0" w:color="auto"/>
              <w:bottom w:val="nil"/>
              <w:right w:val="nil"/>
            </w:tcBorders>
            <w:shd w:val="clear" w:color="auto" w:fill="FFFFFF"/>
          </w:tcPr>
          <w:p w:rsidR="002170B9" w:rsidRDefault="002170B9" w:rsidP="002170B9">
            <w:pPr>
              <w:pStyle w:val="a5"/>
              <w:spacing w:line="322" w:lineRule="exact"/>
              <w:ind w:left="120"/>
            </w:pPr>
            <w:r>
              <w:rPr>
                <w:color w:val="000000"/>
              </w:rPr>
              <w:t>Натуральный, гармонический, мелодический вид мажора и минора</w:t>
            </w:r>
          </w:p>
        </w:tc>
        <w:tc>
          <w:tcPr>
            <w:tcW w:w="1417" w:type="dxa"/>
            <w:tcBorders>
              <w:top w:val="single" w:sz="4" w:space="0" w:color="auto"/>
              <w:left w:val="single" w:sz="4" w:space="0" w:color="auto"/>
              <w:bottom w:val="nil"/>
              <w:right w:val="nil"/>
            </w:tcBorders>
            <w:shd w:val="clear" w:color="auto" w:fill="FFFFFF"/>
          </w:tcPr>
          <w:p w:rsidR="002170B9" w:rsidRDefault="002170B9" w:rsidP="002170B9">
            <w:pPr>
              <w:pStyle w:val="a5"/>
              <w:spacing w:line="270" w:lineRule="exact"/>
            </w:pPr>
            <w:r>
              <w:rPr>
                <w:color w:val="000000"/>
              </w:rPr>
              <w:t>Урок</w:t>
            </w:r>
          </w:p>
        </w:tc>
        <w:tc>
          <w:tcPr>
            <w:tcW w:w="1276" w:type="dxa"/>
            <w:tcBorders>
              <w:top w:val="single" w:sz="4" w:space="0" w:color="auto"/>
              <w:left w:val="single" w:sz="4" w:space="0" w:color="auto"/>
              <w:bottom w:val="nil"/>
              <w:right w:val="nil"/>
            </w:tcBorders>
            <w:shd w:val="clear" w:color="auto" w:fill="FFFFFF"/>
          </w:tcPr>
          <w:p w:rsidR="002170B9" w:rsidRDefault="002170B9" w:rsidP="002170B9">
            <w:pPr>
              <w:pStyle w:val="a5"/>
              <w:spacing w:line="270" w:lineRule="exact"/>
            </w:pPr>
            <w:r>
              <w:rPr>
                <w:color w:val="000000"/>
              </w:rPr>
              <w:t>2,5</w:t>
            </w:r>
          </w:p>
        </w:tc>
        <w:tc>
          <w:tcPr>
            <w:tcW w:w="1276" w:type="dxa"/>
            <w:tcBorders>
              <w:top w:val="single" w:sz="4" w:space="0" w:color="auto"/>
              <w:left w:val="single" w:sz="4" w:space="0" w:color="auto"/>
              <w:bottom w:val="nil"/>
              <w:right w:val="nil"/>
            </w:tcBorders>
            <w:shd w:val="clear" w:color="auto" w:fill="FFFFFF"/>
          </w:tcPr>
          <w:p w:rsidR="002170B9" w:rsidRDefault="002170B9" w:rsidP="002170B9">
            <w:pPr>
              <w:pStyle w:val="a5"/>
              <w:spacing w:line="270" w:lineRule="exact"/>
            </w:pPr>
            <w:r>
              <w:rPr>
                <w:color w:val="000000"/>
              </w:rPr>
              <w:t>1</w:t>
            </w:r>
          </w:p>
        </w:tc>
        <w:tc>
          <w:tcPr>
            <w:tcW w:w="866" w:type="dxa"/>
            <w:tcBorders>
              <w:top w:val="single" w:sz="4" w:space="0" w:color="auto"/>
              <w:left w:val="single" w:sz="4" w:space="0" w:color="auto"/>
              <w:bottom w:val="nil"/>
              <w:right w:val="single" w:sz="4" w:space="0" w:color="auto"/>
            </w:tcBorders>
            <w:shd w:val="clear" w:color="auto" w:fill="FFFFFF"/>
          </w:tcPr>
          <w:p w:rsidR="002170B9" w:rsidRDefault="002170B9" w:rsidP="002170B9">
            <w:pPr>
              <w:pStyle w:val="a5"/>
              <w:spacing w:line="270" w:lineRule="exact"/>
            </w:pPr>
            <w:r>
              <w:rPr>
                <w:color w:val="000000"/>
              </w:rPr>
              <w:t>1,5</w:t>
            </w:r>
          </w:p>
        </w:tc>
      </w:tr>
      <w:tr w:rsidR="002170B9" w:rsidTr="001F619A">
        <w:trPr>
          <w:trHeight w:hRule="exact" w:val="848"/>
        </w:trPr>
        <w:tc>
          <w:tcPr>
            <w:tcW w:w="569" w:type="dxa"/>
            <w:tcBorders>
              <w:top w:val="single" w:sz="4" w:space="0" w:color="auto"/>
              <w:left w:val="single" w:sz="4" w:space="0" w:color="auto"/>
              <w:bottom w:val="single" w:sz="4" w:space="0" w:color="auto"/>
              <w:right w:val="nil"/>
            </w:tcBorders>
            <w:shd w:val="clear" w:color="auto" w:fill="FFFFFF"/>
          </w:tcPr>
          <w:p w:rsidR="002170B9" w:rsidRDefault="002170B9" w:rsidP="002170B9">
            <w:pPr>
              <w:pStyle w:val="a5"/>
              <w:spacing w:line="270" w:lineRule="exact"/>
              <w:ind w:left="240"/>
            </w:pPr>
            <w:r>
              <w:rPr>
                <w:color w:val="000000"/>
              </w:rPr>
              <w:t>3</w:t>
            </w:r>
          </w:p>
        </w:tc>
        <w:tc>
          <w:tcPr>
            <w:tcW w:w="4256" w:type="dxa"/>
            <w:tcBorders>
              <w:top w:val="single" w:sz="4" w:space="0" w:color="auto"/>
              <w:left w:val="single" w:sz="4" w:space="0" w:color="auto"/>
              <w:bottom w:val="single" w:sz="4" w:space="0" w:color="auto"/>
              <w:right w:val="nil"/>
            </w:tcBorders>
            <w:shd w:val="clear" w:color="auto" w:fill="FFFFFF"/>
          </w:tcPr>
          <w:p w:rsidR="002170B9" w:rsidRDefault="002170B9" w:rsidP="002170B9">
            <w:pPr>
              <w:pStyle w:val="a5"/>
              <w:spacing w:line="322" w:lineRule="exact"/>
              <w:ind w:left="120"/>
            </w:pPr>
            <w:r>
              <w:rPr>
                <w:color w:val="000000"/>
              </w:rPr>
              <w:t>Тритоны в натуральном и гармоническом мажоре и миноре</w:t>
            </w:r>
          </w:p>
        </w:tc>
        <w:tc>
          <w:tcPr>
            <w:tcW w:w="1417" w:type="dxa"/>
            <w:tcBorders>
              <w:top w:val="single" w:sz="4" w:space="0" w:color="auto"/>
              <w:left w:val="single" w:sz="4" w:space="0" w:color="auto"/>
              <w:bottom w:val="single" w:sz="4" w:space="0" w:color="auto"/>
              <w:right w:val="nil"/>
            </w:tcBorders>
            <w:shd w:val="clear" w:color="auto" w:fill="FFFFFF"/>
          </w:tcPr>
          <w:p w:rsidR="002170B9" w:rsidRDefault="002170B9" w:rsidP="002170B9">
            <w:pPr>
              <w:pStyle w:val="a5"/>
              <w:spacing w:line="270" w:lineRule="exact"/>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Default="002170B9" w:rsidP="002170B9">
            <w:pPr>
              <w:pStyle w:val="a5"/>
              <w:spacing w:line="270" w:lineRule="exact"/>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2170B9" w:rsidRDefault="002170B9" w:rsidP="002170B9">
            <w:pPr>
              <w:pStyle w:val="a5"/>
              <w:spacing w:line="270" w:lineRule="exact"/>
            </w:pPr>
            <w:r>
              <w:rPr>
                <w:color w:val="000000"/>
              </w:rPr>
              <w:t>1</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170B9" w:rsidRDefault="002170B9" w:rsidP="002170B9">
            <w:pPr>
              <w:pStyle w:val="a5"/>
              <w:spacing w:line="270" w:lineRule="exact"/>
            </w:pPr>
            <w:r>
              <w:rPr>
                <w:color w:val="000000"/>
              </w:rPr>
              <w:t>1,5</w:t>
            </w:r>
          </w:p>
        </w:tc>
      </w:tr>
      <w:tr w:rsidR="002170B9" w:rsidTr="001F619A">
        <w:trPr>
          <w:trHeight w:hRule="exact" w:val="1556"/>
        </w:trPr>
        <w:tc>
          <w:tcPr>
            <w:tcW w:w="56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Pr>
                <w:color w:val="000000"/>
              </w:rPr>
              <w:t>4</w:t>
            </w:r>
          </w:p>
        </w:tc>
        <w:tc>
          <w:tcPr>
            <w:tcW w:w="425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2" w:lineRule="exact"/>
              <w:ind w:left="120"/>
              <w:rPr>
                <w:color w:val="000000"/>
              </w:rPr>
            </w:pPr>
            <w:proofErr w:type="gramStart"/>
            <w:r>
              <w:rPr>
                <w:color w:val="000000"/>
              </w:rPr>
              <w:t>Характерные интервалы гармонического мажора и минора (ум.7, ув.2, ум.4,</w:t>
            </w:r>
            <w:proofErr w:type="gramEnd"/>
          </w:p>
          <w:p w:rsidR="002170B9" w:rsidRPr="002170B9" w:rsidRDefault="002170B9" w:rsidP="002170B9">
            <w:pPr>
              <w:pStyle w:val="a5"/>
              <w:spacing w:line="322" w:lineRule="exact"/>
              <w:ind w:left="120"/>
              <w:rPr>
                <w:color w:val="000000"/>
              </w:rPr>
            </w:pPr>
            <w:proofErr w:type="gramStart"/>
            <w:r>
              <w:rPr>
                <w:color w:val="000000"/>
              </w:rPr>
              <w:t>у</w:t>
            </w:r>
            <w:r w:rsidRPr="002170B9">
              <w:rPr>
                <w:color w:val="000000"/>
              </w:rPr>
              <w:t>в5)</w:t>
            </w:r>
            <w:proofErr w:type="gramEnd"/>
          </w:p>
        </w:tc>
        <w:tc>
          <w:tcPr>
            <w:tcW w:w="14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2</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Pr>
                <w:color w:val="000000"/>
              </w:rPr>
              <w:t>3</w:t>
            </w:r>
          </w:p>
        </w:tc>
      </w:tr>
      <w:tr w:rsidR="002170B9" w:rsidTr="001F619A">
        <w:trPr>
          <w:trHeight w:hRule="exact" w:val="855"/>
        </w:trPr>
        <w:tc>
          <w:tcPr>
            <w:tcW w:w="56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Pr>
                <w:color w:val="000000"/>
              </w:rPr>
              <w:t>5</w:t>
            </w:r>
          </w:p>
        </w:tc>
        <w:tc>
          <w:tcPr>
            <w:tcW w:w="425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2" w:lineRule="exact"/>
              <w:ind w:left="120"/>
              <w:rPr>
                <w:color w:val="000000"/>
              </w:rPr>
            </w:pPr>
            <w:r>
              <w:rPr>
                <w:color w:val="000000"/>
              </w:rPr>
              <w:t>Хроматические проходящие и вспомогательные звуки</w:t>
            </w:r>
          </w:p>
        </w:tc>
        <w:tc>
          <w:tcPr>
            <w:tcW w:w="14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1</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Pr>
                <w:color w:val="000000"/>
              </w:rPr>
              <w:t>1,5</w:t>
            </w:r>
          </w:p>
        </w:tc>
      </w:tr>
      <w:tr w:rsidR="002170B9" w:rsidTr="001F619A">
        <w:trPr>
          <w:trHeight w:hRule="exact" w:val="838"/>
        </w:trPr>
        <w:tc>
          <w:tcPr>
            <w:tcW w:w="56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Pr>
                <w:color w:val="000000"/>
              </w:rPr>
              <w:t>6</w:t>
            </w:r>
          </w:p>
        </w:tc>
        <w:tc>
          <w:tcPr>
            <w:tcW w:w="425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2" w:lineRule="exact"/>
              <w:ind w:left="120"/>
              <w:rPr>
                <w:color w:val="000000"/>
              </w:rPr>
            </w:pPr>
            <w:r>
              <w:rPr>
                <w:color w:val="000000"/>
              </w:rPr>
              <w:t>Правописание хроматической гаммы (в основе мажор и минор)</w:t>
            </w:r>
          </w:p>
        </w:tc>
        <w:tc>
          <w:tcPr>
            <w:tcW w:w="14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1</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Pr>
                <w:color w:val="000000"/>
              </w:rPr>
              <w:t>1,5</w:t>
            </w:r>
          </w:p>
        </w:tc>
      </w:tr>
      <w:tr w:rsidR="002170B9" w:rsidTr="001F619A">
        <w:trPr>
          <w:trHeight w:hRule="exact" w:val="755"/>
        </w:trPr>
        <w:tc>
          <w:tcPr>
            <w:tcW w:w="56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Pr>
                <w:color w:val="000000"/>
              </w:rPr>
              <w:t>7</w:t>
            </w:r>
          </w:p>
        </w:tc>
        <w:tc>
          <w:tcPr>
            <w:tcW w:w="425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2" w:lineRule="exact"/>
              <w:ind w:left="120"/>
              <w:rPr>
                <w:color w:val="000000"/>
              </w:rPr>
            </w:pPr>
            <w:r>
              <w:rPr>
                <w:color w:val="000000"/>
              </w:rPr>
              <w:t>Текущий контроль</w:t>
            </w:r>
          </w:p>
        </w:tc>
        <w:tc>
          <w:tcPr>
            <w:tcW w:w="14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proofErr w:type="gramStart"/>
            <w:r w:rsidRPr="002170B9">
              <w:rPr>
                <w:rStyle w:val="11"/>
                <w:b/>
                <w:bCs/>
                <w:color w:val="000000"/>
                <w:sz w:val="24"/>
                <w:szCs w:val="24"/>
              </w:rPr>
              <w:t>Контроль</w:t>
            </w:r>
            <w:r w:rsidR="001F619A">
              <w:rPr>
                <w:rStyle w:val="11"/>
                <w:b/>
                <w:bCs/>
                <w:color w:val="000000"/>
                <w:sz w:val="24"/>
                <w:szCs w:val="24"/>
              </w:rPr>
              <w:t>-</w:t>
            </w:r>
            <w:proofErr w:type="spellStart"/>
            <w:r w:rsidRPr="002170B9">
              <w:rPr>
                <w:rStyle w:val="11"/>
                <w:b/>
                <w:bCs/>
                <w:color w:val="000000"/>
                <w:sz w:val="24"/>
                <w:szCs w:val="24"/>
              </w:rPr>
              <w:t>ный</w:t>
            </w:r>
            <w:proofErr w:type="spellEnd"/>
            <w:proofErr w:type="gramEnd"/>
            <w:r w:rsidR="001F619A">
              <w:rPr>
                <w:color w:val="000000"/>
              </w:rPr>
              <w:t xml:space="preserve"> </w:t>
            </w:r>
            <w:r w:rsidRPr="002170B9">
              <w:rPr>
                <w:rStyle w:val="11"/>
                <w:b/>
                <w:bCs/>
                <w:color w:val="000000"/>
                <w:sz w:val="24"/>
                <w:szCs w:val="24"/>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1</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Pr>
                <w:color w:val="000000"/>
              </w:rPr>
              <w:t>1,5</w:t>
            </w:r>
          </w:p>
        </w:tc>
      </w:tr>
      <w:tr w:rsidR="002170B9" w:rsidTr="001F619A">
        <w:trPr>
          <w:trHeight w:hRule="exact" w:val="1277"/>
        </w:trPr>
        <w:tc>
          <w:tcPr>
            <w:tcW w:w="56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Pr>
                <w:color w:val="000000"/>
              </w:rPr>
              <w:lastRenderedPageBreak/>
              <w:t>8</w:t>
            </w:r>
          </w:p>
        </w:tc>
        <w:tc>
          <w:tcPr>
            <w:tcW w:w="425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2" w:lineRule="exact"/>
              <w:ind w:left="120"/>
              <w:rPr>
                <w:color w:val="000000"/>
              </w:rPr>
            </w:pPr>
            <w:r>
              <w:rPr>
                <w:color w:val="000000"/>
              </w:rPr>
              <w:t>Г лавные и побочные трезвучия в тональности. Обращения и разрешения главных трезвучий</w:t>
            </w:r>
          </w:p>
        </w:tc>
        <w:tc>
          <w:tcPr>
            <w:tcW w:w="14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2</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Pr>
                <w:color w:val="000000"/>
              </w:rPr>
              <w:t>3</w:t>
            </w:r>
          </w:p>
        </w:tc>
      </w:tr>
      <w:tr w:rsidR="002170B9" w:rsidTr="001F619A">
        <w:trPr>
          <w:trHeight w:hRule="exact" w:val="1277"/>
        </w:trPr>
        <w:tc>
          <w:tcPr>
            <w:tcW w:w="56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Pr>
                <w:color w:val="000000"/>
              </w:rPr>
              <w:t>9</w:t>
            </w:r>
          </w:p>
        </w:tc>
        <w:tc>
          <w:tcPr>
            <w:tcW w:w="425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2" w:lineRule="exact"/>
              <w:ind w:left="120"/>
              <w:rPr>
                <w:color w:val="000000"/>
              </w:rPr>
            </w:pPr>
            <w:r>
              <w:rPr>
                <w:color w:val="000000"/>
              </w:rPr>
              <w:t>Уменьшенные трезвучия в натуральном и гармоническом виде мажора и минора, их разрешения</w:t>
            </w:r>
          </w:p>
        </w:tc>
        <w:tc>
          <w:tcPr>
            <w:tcW w:w="14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1</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Pr>
                <w:color w:val="000000"/>
              </w:rPr>
              <w:t>1,5</w:t>
            </w:r>
          </w:p>
        </w:tc>
      </w:tr>
      <w:tr w:rsidR="002170B9" w:rsidTr="001F619A">
        <w:trPr>
          <w:trHeight w:hRule="exact" w:val="1387"/>
        </w:trPr>
        <w:tc>
          <w:tcPr>
            <w:tcW w:w="56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Pr>
                <w:color w:val="000000"/>
              </w:rPr>
              <w:t>10</w:t>
            </w:r>
          </w:p>
        </w:tc>
        <w:tc>
          <w:tcPr>
            <w:tcW w:w="425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2" w:lineRule="exact"/>
              <w:ind w:left="120"/>
              <w:rPr>
                <w:color w:val="000000"/>
              </w:rPr>
            </w:pPr>
            <w:r>
              <w:rPr>
                <w:color w:val="000000"/>
              </w:rPr>
              <w:t>Увеличенное трезвучие в гармоническом виде мажора и минора, разрешения</w:t>
            </w:r>
          </w:p>
        </w:tc>
        <w:tc>
          <w:tcPr>
            <w:tcW w:w="14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2</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Pr>
                <w:color w:val="000000"/>
              </w:rPr>
              <w:t>3</w:t>
            </w:r>
          </w:p>
        </w:tc>
      </w:tr>
      <w:tr w:rsidR="002170B9" w:rsidTr="001F619A">
        <w:trPr>
          <w:trHeight w:hRule="exact" w:val="754"/>
        </w:trPr>
        <w:tc>
          <w:tcPr>
            <w:tcW w:w="56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Pr>
                <w:color w:val="000000"/>
              </w:rPr>
              <w:t>11</w:t>
            </w:r>
          </w:p>
        </w:tc>
        <w:tc>
          <w:tcPr>
            <w:tcW w:w="425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1F619A">
            <w:pPr>
              <w:pStyle w:val="a5"/>
              <w:spacing w:line="322" w:lineRule="exact"/>
              <w:ind w:left="120"/>
              <w:rPr>
                <w:color w:val="000000"/>
              </w:rPr>
            </w:pPr>
            <w:r>
              <w:rPr>
                <w:color w:val="000000"/>
              </w:rPr>
              <w:t>Главные</w:t>
            </w:r>
            <w:r w:rsidR="001F619A">
              <w:rPr>
                <w:color w:val="000000"/>
              </w:rPr>
              <w:t xml:space="preserve"> </w:t>
            </w:r>
            <w:r>
              <w:rPr>
                <w:color w:val="000000"/>
              </w:rPr>
              <w:t>септаккорды.</w:t>
            </w:r>
          </w:p>
          <w:p w:rsidR="002170B9" w:rsidRPr="001F619A" w:rsidRDefault="002170B9" w:rsidP="001F619A">
            <w:pPr>
              <w:pStyle w:val="a5"/>
              <w:spacing w:line="322" w:lineRule="exact"/>
              <w:ind w:left="120"/>
              <w:rPr>
                <w:color w:val="000000"/>
                <w:vertAlign w:val="subscript"/>
              </w:rPr>
            </w:pPr>
            <w:r>
              <w:rPr>
                <w:color w:val="000000"/>
              </w:rPr>
              <w:t>Повторение</w:t>
            </w:r>
            <w:r w:rsidR="001F619A">
              <w:rPr>
                <w:color w:val="000000"/>
              </w:rPr>
              <w:t xml:space="preserve"> </w:t>
            </w:r>
            <w:r>
              <w:rPr>
                <w:color w:val="000000"/>
              </w:rPr>
              <w:t>Д</w:t>
            </w:r>
            <w:proofErr w:type="gramStart"/>
            <w:r w:rsidR="001F619A">
              <w:rPr>
                <w:color w:val="000000"/>
                <w:vertAlign w:val="subscript"/>
              </w:rPr>
              <w:t>7</w:t>
            </w:r>
            <w:proofErr w:type="gramEnd"/>
            <w:r w:rsidR="001F619A">
              <w:rPr>
                <w:color w:val="000000"/>
                <w:vertAlign w:val="subscript"/>
              </w:rPr>
              <w:t xml:space="preserve"> </w:t>
            </w:r>
            <w:r>
              <w:rPr>
                <w:color w:val="000000"/>
              </w:rPr>
              <w:t xml:space="preserve"> с</w:t>
            </w:r>
            <w:r w:rsidR="001F619A">
              <w:rPr>
                <w:color w:val="000000"/>
                <w:vertAlign w:val="subscript"/>
              </w:rPr>
              <w:t xml:space="preserve"> </w:t>
            </w:r>
            <w:r>
              <w:rPr>
                <w:color w:val="000000"/>
              </w:rPr>
              <w:t>обращениями</w:t>
            </w:r>
          </w:p>
        </w:tc>
        <w:tc>
          <w:tcPr>
            <w:tcW w:w="14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1</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Pr>
                <w:color w:val="000000"/>
              </w:rPr>
              <w:t>1,5</w:t>
            </w:r>
          </w:p>
        </w:tc>
      </w:tr>
      <w:tr w:rsidR="002170B9" w:rsidTr="001F619A">
        <w:trPr>
          <w:trHeight w:hRule="exact" w:val="1134"/>
        </w:trPr>
        <w:tc>
          <w:tcPr>
            <w:tcW w:w="56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Pr>
                <w:color w:val="000000"/>
              </w:rPr>
              <w:t>12</w:t>
            </w:r>
          </w:p>
        </w:tc>
        <w:tc>
          <w:tcPr>
            <w:tcW w:w="425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2" w:lineRule="exact"/>
              <w:ind w:left="120"/>
              <w:rPr>
                <w:color w:val="000000"/>
              </w:rPr>
            </w:pPr>
            <w:r>
              <w:rPr>
                <w:color w:val="000000"/>
              </w:rPr>
              <w:t>Вводный септаккорд в натуральном и гармоническом мажоре и гармоническом миноре</w:t>
            </w:r>
          </w:p>
        </w:tc>
        <w:tc>
          <w:tcPr>
            <w:tcW w:w="14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1</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Pr>
                <w:color w:val="000000"/>
              </w:rPr>
              <w:t>1,5</w:t>
            </w:r>
          </w:p>
        </w:tc>
      </w:tr>
      <w:tr w:rsidR="002170B9" w:rsidTr="001F619A">
        <w:trPr>
          <w:trHeight w:hRule="exact" w:val="1277"/>
        </w:trPr>
        <w:tc>
          <w:tcPr>
            <w:tcW w:w="56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Pr>
                <w:color w:val="000000"/>
              </w:rPr>
              <w:t>13</w:t>
            </w:r>
          </w:p>
        </w:tc>
        <w:tc>
          <w:tcPr>
            <w:tcW w:w="425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2" w:lineRule="exact"/>
              <w:ind w:left="120"/>
              <w:rPr>
                <w:color w:val="000000"/>
              </w:rPr>
            </w:pPr>
            <w:r>
              <w:rPr>
                <w:color w:val="000000"/>
              </w:rPr>
              <w:t>Септаккорд II ступени в натуральном и гармоническом мажоре и миноре</w:t>
            </w:r>
          </w:p>
        </w:tc>
        <w:tc>
          <w:tcPr>
            <w:tcW w:w="14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1</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Pr>
                <w:color w:val="000000"/>
              </w:rPr>
              <w:t>1,5</w:t>
            </w:r>
          </w:p>
        </w:tc>
      </w:tr>
      <w:tr w:rsidR="002170B9" w:rsidTr="001F619A">
        <w:trPr>
          <w:trHeight w:hRule="exact" w:val="721"/>
        </w:trPr>
        <w:tc>
          <w:tcPr>
            <w:tcW w:w="56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Pr>
                <w:color w:val="000000"/>
              </w:rPr>
              <w:t>14</w:t>
            </w:r>
          </w:p>
        </w:tc>
        <w:tc>
          <w:tcPr>
            <w:tcW w:w="425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2" w:lineRule="exact"/>
              <w:ind w:left="120"/>
              <w:rPr>
                <w:color w:val="000000"/>
              </w:rPr>
            </w:pPr>
            <w:r>
              <w:rPr>
                <w:color w:val="000000"/>
              </w:rPr>
              <w:t>Текущий контроль</w:t>
            </w:r>
          </w:p>
        </w:tc>
        <w:tc>
          <w:tcPr>
            <w:tcW w:w="14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proofErr w:type="gramStart"/>
            <w:r w:rsidRPr="002170B9">
              <w:rPr>
                <w:rStyle w:val="11"/>
                <w:b/>
                <w:bCs/>
                <w:color w:val="000000"/>
                <w:sz w:val="24"/>
                <w:szCs w:val="24"/>
              </w:rPr>
              <w:t>Контроль</w:t>
            </w:r>
            <w:r w:rsidR="001F619A">
              <w:rPr>
                <w:rStyle w:val="11"/>
                <w:b/>
                <w:bCs/>
                <w:color w:val="000000"/>
                <w:sz w:val="24"/>
                <w:szCs w:val="24"/>
              </w:rPr>
              <w:t>-</w:t>
            </w:r>
            <w:proofErr w:type="spellStart"/>
            <w:r w:rsidRPr="002170B9">
              <w:rPr>
                <w:rStyle w:val="11"/>
                <w:b/>
                <w:bCs/>
                <w:color w:val="000000"/>
                <w:sz w:val="24"/>
                <w:szCs w:val="24"/>
              </w:rPr>
              <w:t>ный</w:t>
            </w:r>
            <w:proofErr w:type="spellEnd"/>
            <w:proofErr w:type="gramEnd"/>
            <w:r w:rsidR="001F619A">
              <w:rPr>
                <w:color w:val="000000"/>
              </w:rPr>
              <w:t xml:space="preserve"> </w:t>
            </w:r>
            <w:r w:rsidRPr="002170B9">
              <w:rPr>
                <w:rStyle w:val="11"/>
                <w:b/>
                <w:bCs/>
                <w:color w:val="000000"/>
                <w:sz w:val="24"/>
                <w:szCs w:val="24"/>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1</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Pr>
                <w:color w:val="000000"/>
              </w:rPr>
              <w:t>1,5</w:t>
            </w:r>
          </w:p>
        </w:tc>
      </w:tr>
      <w:tr w:rsidR="002170B9" w:rsidTr="001F619A">
        <w:trPr>
          <w:trHeight w:hRule="exact" w:val="838"/>
        </w:trPr>
        <w:tc>
          <w:tcPr>
            <w:tcW w:w="56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Pr>
                <w:color w:val="000000"/>
              </w:rPr>
              <w:t>15</w:t>
            </w:r>
          </w:p>
        </w:tc>
        <w:tc>
          <w:tcPr>
            <w:tcW w:w="425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1F619A">
            <w:pPr>
              <w:pStyle w:val="a5"/>
              <w:spacing w:line="322" w:lineRule="exact"/>
              <w:ind w:left="120"/>
              <w:rPr>
                <w:color w:val="000000"/>
              </w:rPr>
            </w:pPr>
            <w:r>
              <w:rPr>
                <w:color w:val="000000"/>
              </w:rPr>
              <w:t>Разрешение</w:t>
            </w:r>
            <w:r w:rsidR="001F619A">
              <w:rPr>
                <w:color w:val="000000"/>
              </w:rPr>
              <w:t xml:space="preserve"> </w:t>
            </w:r>
            <w:r>
              <w:rPr>
                <w:color w:val="000000"/>
              </w:rPr>
              <w:t>диатонических</w:t>
            </w:r>
            <w:r w:rsidR="001F619A">
              <w:rPr>
                <w:color w:val="000000"/>
              </w:rPr>
              <w:t xml:space="preserve"> </w:t>
            </w:r>
            <w:r>
              <w:rPr>
                <w:color w:val="000000"/>
              </w:rPr>
              <w:t>интервалов</w:t>
            </w:r>
          </w:p>
        </w:tc>
        <w:tc>
          <w:tcPr>
            <w:tcW w:w="14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7,5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3</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Pr>
                <w:color w:val="000000"/>
              </w:rPr>
              <w:t>4,5</w:t>
            </w:r>
          </w:p>
        </w:tc>
      </w:tr>
      <w:tr w:rsidR="002170B9" w:rsidTr="001F619A">
        <w:trPr>
          <w:trHeight w:hRule="exact" w:val="1134"/>
        </w:trPr>
        <w:tc>
          <w:tcPr>
            <w:tcW w:w="56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Pr>
                <w:color w:val="000000"/>
              </w:rPr>
              <w:t>16</w:t>
            </w:r>
          </w:p>
        </w:tc>
        <w:tc>
          <w:tcPr>
            <w:tcW w:w="425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1F619A">
            <w:pPr>
              <w:pStyle w:val="a5"/>
              <w:spacing w:line="322" w:lineRule="exact"/>
              <w:ind w:left="120"/>
              <w:rPr>
                <w:color w:val="000000"/>
              </w:rPr>
            </w:pPr>
            <w:r>
              <w:rPr>
                <w:color w:val="000000"/>
              </w:rPr>
              <w:t>Сложные виды</w:t>
            </w:r>
            <w:r w:rsidR="001F619A">
              <w:rPr>
                <w:color w:val="000000"/>
              </w:rPr>
              <w:t xml:space="preserve"> синкоп.</w:t>
            </w:r>
          </w:p>
          <w:p w:rsidR="002170B9" w:rsidRPr="002170B9" w:rsidRDefault="001F619A" w:rsidP="001F619A">
            <w:pPr>
              <w:pStyle w:val="a5"/>
              <w:spacing w:line="322" w:lineRule="exact"/>
              <w:ind w:left="120"/>
              <w:rPr>
                <w:color w:val="000000"/>
              </w:rPr>
            </w:pPr>
            <w:r>
              <w:rPr>
                <w:color w:val="000000"/>
              </w:rPr>
              <w:t>Р</w:t>
            </w:r>
            <w:r w:rsidR="002170B9">
              <w:rPr>
                <w:color w:val="000000"/>
              </w:rPr>
              <w:t>итмические</w:t>
            </w:r>
            <w:r>
              <w:rPr>
                <w:color w:val="000000"/>
              </w:rPr>
              <w:t xml:space="preserve"> </w:t>
            </w:r>
            <w:r w:rsidR="002170B9">
              <w:rPr>
                <w:color w:val="000000"/>
              </w:rPr>
              <w:t>фигуры с</w:t>
            </w:r>
            <w:r>
              <w:rPr>
                <w:color w:val="000000"/>
              </w:rPr>
              <w:t xml:space="preserve"> </w:t>
            </w:r>
            <w:proofErr w:type="spellStart"/>
            <w:r w:rsidR="002170B9">
              <w:rPr>
                <w:color w:val="000000"/>
              </w:rPr>
              <w:t>залигованными</w:t>
            </w:r>
            <w:proofErr w:type="spellEnd"/>
            <w:r>
              <w:rPr>
                <w:color w:val="000000"/>
              </w:rPr>
              <w:t xml:space="preserve"> </w:t>
            </w:r>
            <w:r w:rsidR="002170B9">
              <w:rPr>
                <w:color w:val="000000"/>
              </w:rPr>
              <w:t>нотами</w:t>
            </w:r>
          </w:p>
        </w:tc>
        <w:tc>
          <w:tcPr>
            <w:tcW w:w="14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7,5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3</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Pr>
                <w:color w:val="000000"/>
              </w:rPr>
              <w:t>4,5</w:t>
            </w:r>
          </w:p>
        </w:tc>
      </w:tr>
      <w:tr w:rsidR="002170B9" w:rsidTr="001F619A">
        <w:trPr>
          <w:trHeight w:hRule="exact" w:val="839"/>
        </w:trPr>
        <w:tc>
          <w:tcPr>
            <w:tcW w:w="56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Pr>
                <w:color w:val="000000"/>
              </w:rPr>
              <w:t>17</w:t>
            </w:r>
          </w:p>
        </w:tc>
        <w:tc>
          <w:tcPr>
            <w:tcW w:w="425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1F619A">
            <w:pPr>
              <w:pStyle w:val="a5"/>
              <w:spacing w:line="322" w:lineRule="exact"/>
              <w:ind w:left="120"/>
              <w:rPr>
                <w:color w:val="000000"/>
              </w:rPr>
            </w:pPr>
            <w:r>
              <w:rPr>
                <w:color w:val="000000"/>
              </w:rPr>
              <w:t>Период,</w:t>
            </w:r>
            <w:r w:rsidR="001F619A">
              <w:rPr>
                <w:color w:val="000000"/>
              </w:rPr>
              <w:t xml:space="preserve"> </w:t>
            </w:r>
            <w:r>
              <w:rPr>
                <w:color w:val="000000"/>
              </w:rPr>
              <w:t>предложения,</w:t>
            </w:r>
            <w:r w:rsidR="001F619A">
              <w:rPr>
                <w:color w:val="000000"/>
              </w:rPr>
              <w:t xml:space="preserve"> </w:t>
            </w:r>
            <w:r>
              <w:rPr>
                <w:color w:val="000000"/>
              </w:rPr>
              <w:t>каденции,</w:t>
            </w:r>
          </w:p>
          <w:p w:rsidR="002170B9" w:rsidRPr="002170B9" w:rsidRDefault="002170B9" w:rsidP="001F619A">
            <w:pPr>
              <w:pStyle w:val="a5"/>
              <w:spacing w:line="322" w:lineRule="exact"/>
              <w:ind w:left="120"/>
              <w:rPr>
                <w:color w:val="000000"/>
              </w:rPr>
            </w:pPr>
            <w:r>
              <w:rPr>
                <w:color w:val="000000"/>
              </w:rPr>
              <w:t>расширение,</w:t>
            </w:r>
            <w:r w:rsidR="001F619A">
              <w:rPr>
                <w:color w:val="000000"/>
              </w:rPr>
              <w:t xml:space="preserve"> </w:t>
            </w:r>
            <w:r>
              <w:rPr>
                <w:color w:val="000000"/>
              </w:rPr>
              <w:t>дополнение в</w:t>
            </w:r>
            <w:r w:rsidR="001F619A">
              <w:rPr>
                <w:color w:val="000000"/>
              </w:rPr>
              <w:t xml:space="preserve"> </w:t>
            </w:r>
            <w:r>
              <w:rPr>
                <w:color w:val="000000"/>
              </w:rPr>
              <w:t>периоде</w:t>
            </w:r>
          </w:p>
        </w:tc>
        <w:tc>
          <w:tcPr>
            <w:tcW w:w="14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2</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Pr>
                <w:color w:val="000000"/>
              </w:rPr>
              <w:t>3</w:t>
            </w:r>
          </w:p>
        </w:tc>
      </w:tr>
      <w:tr w:rsidR="002170B9" w:rsidTr="001F619A">
        <w:trPr>
          <w:trHeight w:hRule="exact" w:val="709"/>
        </w:trPr>
        <w:tc>
          <w:tcPr>
            <w:tcW w:w="56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Pr>
                <w:color w:val="000000"/>
              </w:rPr>
              <w:t>18</w:t>
            </w:r>
          </w:p>
        </w:tc>
        <w:tc>
          <w:tcPr>
            <w:tcW w:w="425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2" w:lineRule="exact"/>
              <w:ind w:left="120"/>
              <w:rPr>
                <w:color w:val="000000"/>
              </w:rPr>
            </w:pPr>
            <w:r>
              <w:rPr>
                <w:color w:val="000000"/>
              </w:rPr>
              <w:t>Текущий контроль</w:t>
            </w:r>
          </w:p>
        </w:tc>
        <w:tc>
          <w:tcPr>
            <w:tcW w:w="14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proofErr w:type="gramStart"/>
            <w:r w:rsidRPr="002170B9">
              <w:rPr>
                <w:rStyle w:val="11"/>
                <w:b/>
                <w:bCs/>
                <w:color w:val="000000"/>
                <w:sz w:val="24"/>
                <w:szCs w:val="24"/>
              </w:rPr>
              <w:t>Контроль</w:t>
            </w:r>
            <w:r w:rsidR="001F619A">
              <w:rPr>
                <w:rStyle w:val="11"/>
                <w:b/>
                <w:bCs/>
                <w:color w:val="000000"/>
                <w:sz w:val="24"/>
                <w:szCs w:val="24"/>
              </w:rPr>
              <w:t>-</w:t>
            </w:r>
            <w:proofErr w:type="spellStart"/>
            <w:r w:rsidRPr="002170B9">
              <w:rPr>
                <w:rStyle w:val="11"/>
                <w:b/>
                <w:bCs/>
                <w:color w:val="000000"/>
                <w:sz w:val="24"/>
                <w:szCs w:val="24"/>
              </w:rPr>
              <w:t>ный</w:t>
            </w:r>
            <w:proofErr w:type="spellEnd"/>
            <w:proofErr w:type="gramEnd"/>
            <w:r w:rsidR="001F619A">
              <w:rPr>
                <w:color w:val="000000"/>
              </w:rPr>
              <w:t xml:space="preserve"> </w:t>
            </w:r>
            <w:r w:rsidRPr="002170B9">
              <w:rPr>
                <w:rStyle w:val="11"/>
                <w:b/>
                <w:bCs/>
                <w:color w:val="000000"/>
                <w:sz w:val="24"/>
                <w:szCs w:val="24"/>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1</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Pr>
                <w:color w:val="000000"/>
              </w:rPr>
              <w:t>1,5</w:t>
            </w:r>
          </w:p>
        </w:tc>
      </w:tr>
      <w:tr w:rsidR="002170B9" w:rsidTr="001F619A">
        <w:trPr>
          <w:trHeight w:hRule="exact" w:val="571"/>
        </w:trPr>
        <w:tc>
          <w:tcPr>
            <w:tcW w:w="56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Pr>
                <w:color w:val="000000"/>
              </w:rPr>
              <w:t>19</w:t>
            </w:r>
          </w:p>
        </w:tc>
        <w:tc>
          <w:tcPr>
            <w:tcW w:w="425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2" w:lineRule="exact"/>
              <w:ind w:left="120"/>
              <w:rPr>
                <w:color w:val="000000"/>
              </w:rPr>
            </w:pPr>
            <w:r>
              <w:rPr>
                <w:color w:val="000000"/>
              </w:rPr>
              <w:t>Повторение</w:t>
            </w:r>
          </w:p>
        </w:tc>
        <w:tc>
          <w:tcPr>
            <w:tcW w:w="14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7,5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3</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Pr>
                <w:color w:val="000000"/>
              </w:rPr>
              <w:t>4,5</w:t>
            </w:r>
          </w:p>
        </w:tc>
      </w:tr>
      <w:tr w:rsidR="002170B9" w:rsidTr="001F619A">
        <w:trPr>
          <w:trHeight w:hRule="exact" w:val="987"/>
        </w:trPr>
        <w:tc>
          <w:tcPr>
            <w:tcW w:w="56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Pr>
                <w:color w:val="000000"/>
              </w:rPr>
              <w:t>20</w:t>
            </w:r>
          </w:p>
        </w:tc>
        <w:tc>
          <w:tcPr>
            <w:tcW w:w="425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1F619A">
            <w:pPr>
              <w:pStyle w:val="a5"/>
              <w:spacing w:line="322" w:lineRule="exact"/>
              <w:ind w:left="120"/>
              <w:rPr>
                <w:color w:val="000000"/>
              </w:rPr>
            </w:pPr>
            <w:r>
              <w:rPr>
                <w:color w:val="000000"/>
              </w:rPr>
              <w:t>Письменные</w:t>
            </w:r>
            <w:r w:rsidR="001F619A">
              <w:rPr>
                <w:color w:val="000000"/>
              </w:rPr>
              <w:t xml:space="preserve"> контрольные </w:t>
            </w:r>
            <w:r>
              <w:rPr>
                <w:color w:val="000000"/>
              </w:rPr>
              <w:t>работы</w:t>
            </w:r>
          </w:p>
        </w:tc>
        <w:tc>
          <w:tcPr>
            <w:tcW w:w="14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2</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Pr>
                <w:color w:val="000000"/>
              </w:rPr>
              <w:t>3</w:t>
            </w:r>
          </w:p>
        </w:tc>
      </w:tr>
      <w:tr w:rsidR="002170B9" w:rsidTr="001F619A">
        <w:trPr>
          <w:trHeight w:hRule="exact" w:val="718"/>
        </w:trPr>
        <w:tc>
          <w:tcPr>
            <w:tcW w:w="56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Pr>
                <w:color w:val="000000"/>
              </w:rPr>
              <w:t>21</w:t>
            </w:r>
          </w:p>
        </w:tc>
        <w:tc>
          <w:tcPr>
            <w:tcW w:w="425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2" w:lineRule="exact"/>
              <w:ind w:left="120"/>
              <w:rPr>
                <w:color w:val="000000"/>
              </w:rPr>
            </w:pPr>
            <w:r>
              <w:rPr>
                <w:color w:val="000000"/>
              </w:rPr>
              <w:t>Текущий контроль</w:t>
            </w:r>
          </w:p>
        </w:tc>
        <w:tc>
          <w:tcPr>
            <w:tcW w:w="14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proofErr w:type="gramStart"/>
            <w:r>
              <w:rPr>
                <w:color w:val="000000"/>
              </w:rPr>
              <w:t>Контроль</w:t>
            </w:r>
            <w:r w:rsidR="00D92180">
              <w:rPr>
                <w:color w:val="000000"/>
              </w:rPr>
              <w:t>-</w:t>
            </w:r>
            <w:proofErr w:type="spellStart"/>
            <w:r w:rsidR="00D92180">
              <w:rPr>
                <w:color w:val="000000"/>
              </w:rPr>
              <w:t>н</w:t>
            </w:r>
            <w:r>
              <w:rPr>
                <w:color w:val="000000"/>
              </w:rPr>
              <w:t>ый</w:t>
            </w:r>
            <w:proofErr w:type="spellEnd"/>
            <w:proofErr w:type="gramEnd"/>
            <w:r>
              <w:rPr>
                <w:color w:val="000000"/>
              </w:rPr>
              <w:t xml:space="preserve"> 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2</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Pr>
                <w:color w:val="000000"/>
              </w:rPr>
              <w:t>3</w:t>
            </w:r>
          </w:p>
        </w:tc>
      </w:tr>
      <w:tr w:rsidR="002170B9" w:rsidTr="001F619A">
        <w:trPr>
          <w:trHeight w:hRule="exact" w:val="565"/>
        </w:trPr>
        <w:tc>
          <w:tcPr>
            <w:tcW w:w="56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r>
              <w:rPr>
                <w:color w:val="000000"/>
              </w:rPr>
              <w:t>22</w:t>
            </w:r>
          </w:p>
        </w:tc>
        <w:tc>
          <w:tcPr>
            <w:tcW w:w="425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2" w:lineRule="exact"/>
              <w:ind w:left="120"/>
              <w:rPr>
                <w:color w:val="000000"/>
              </w:rPr>
            </w:pPr>
            <w:r>
              <w:rPr>
                <w:color w:val="000000"/>
              </w:rPr>
              <w:t>Резервный урок</w:t>
            </w:r>
          </w:p>
        </w:tc>
        <w:tc>
          <w:tcPr>
            <w:tcW w:w="14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Урок</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2,5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1</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Pr>
                <w:color w:val="000000"/>
              </w:rPr>
              <w:t>1,5</w:t>
            </w:r>
          </w:p>
        </w:tc>
      </w:tr>
      <w:tr w:rsidR="002170B9" w:rsidTr="001F619A">
        <w:trPr>
          <w:trHeight w:hRule="exact" w:val="711"/>
        </w:trPr>
        <w:tc>
          <w:tcPr>
            <w:tcW w:w="569"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ind w:left="240"/>
              <w:rPr>
                <w:color w:val="000000"/>
              </w:rPr>
            </w:pPr>
          </w:p>
        </w:tc>
        <w:tc>
          <w:tcPr>
            <w:tcW w:w="425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322" w:lineRule="exact"/>
              <w:ind w:left="120"/>
              <w:rPr>
                <w:color w:val="000000"/>
              </w:rPr>
            </w:pPr>
            <w:r>
              <w:rPr>
                <w:color w:val="000000"/>
              </w:rPr>
              <w:t>ИТОГО:</w:t>
            </w:r>
          </w:p>
        </w:tc>
        <w:tc>
          <w:tcPr>
            <w:tcW w:w="1417"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82,5</w:t>
            </w:r>
          </w:p>
        </w:tc>
        <w:tc>
          <w:tcPr>
            <w:tcW w:w="1276" w:type="dxa"/>
            <w:tcBorders>
              <w:top w:val="single" w:sz="4" w:space="0" w:color="auto"/>
              <w:left w:val="single" w:sz="4" w:space="0" w:color="auto"/>
              <w:bottom w:val="single" w:sz="4" w:space="0" w:color="auto"/>
              <w:right w:val="nil"/>
            </w:tcBorders>
            <w:shd w:val="clear" w:color="auto" w:fill="FFFFFF"/>
          </w:tcPr>
          <w:p w:rsidR="002170B9" w:rsidRPr="002170B9" w:rsidRDefault="002170B9" w:rsidP="002170B9">
            <w:pPr>
              <w:pStyle w:val="a5"/>
              <w:spacing w:line="270" w:lineRule="exact"/>
              <w:rPr>
                <w:color w:val="000000"/>
              </w:rPr>
            </w:pPr>
            <w:r>
              <w:rPr>
                <w:color w:val="000000"/>
              </w:rPr>
              <w:t>33</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2170B9" w:rsidRPr="002170B9" w:rsidRDefault="002170B9" w:rsidP="002170B9">
            <w:pPr>
              <w:pStyle w:val="a5"/>
              <w:spacing w:line="270" w:lineRule="exact"/>
              <w:rPr>
                <w:color w:val="000000"/>
              </w:rPr>
            </w:pPr>
            <w:r>
              <w:rPr>
                <w:color w:val="000000"/>
              </w:rPr>
              <w:t>49,5</w:t>
            </w:r>
          </w:p>
        </w:tc>
      </w:tr>
    </w:tbl>
    <w:p w:rsidR="002170B9" w:rsidRPr="00F77BA7" w:rsidRDefault="00F77BA7" w:rsidP="002F2D97">
      <w:pPr>
        <w:jc w:val="center"/>
        <w:rPr>
          <w:rStyle w:val="5"/>
          <w:rFonts w:ascii="Times New Roman" w:hAnsi="Times New Roman"/>
          <w:bCs w:val="0"/>
          <w:i w:val="0"/>
          <w:iCs w:val="0"/>
          <w:color w:val="000000"/>
          <w:sz w:val="28"/>
          <w:szCs w:val="28"/>
        </w:rPr>
      </w:pPr>
      <w:r w:rsidRPr="00F77BA7">
        <w:rPr>
          <w:rStyle w:val="5"/>
          <w:rFonts w:ascii="Times New Roman" w:hAnsi="Times New Roman"/>
          <w:bCs w:val="0"/>
          <w:i w:val="0"/>
          <w:iCs w:val="0"/>
          <w:color w:val="000000"/>
          <w:sz w:val="28"/>
          <w:szCs w:val="28"/>
        </w:rPr>
        <w:lastRenderedPageBreak/>
        <w:t xml:space="preserve">2.Распределение </w:t>
      </w:r>
      <w:r>
        <w:rPr>
          <w:rStyle w:val="5"/>
          <w:rFonts w:ascii="Times New Roman" w:hAnsi="Times New Roman"/>
          <w:bCs w:val="0"/>
          <w:i w:val="0"/>
          <w:iCs w:val="0"/>
          <w:color w:val="000000"/>
          <w:sz w:val="28"/>
          <w:szCs w:val="28"/>
        </w:rPr>
        <w:t xml:space="preserve">учебного </w:t>
      </w:r>
      <w:r w:rsidRPr="00F77BA7">
        <w:rPr>
          <w:rStyle w:val="5"/>
          <w:rFonts w:ascii="Times New Roman" w:hAnsi="Times New Roman"/>
          <w:bCs w:val="0"/>
          <w:i w:val="0"/>
          <w:iCs w:val="0"/>
          <w:color w:val="000000"/>
          <w:sz w:val="28"/>
          <w:szCs w:val="28"/>
        </w:rPr>
        <w:t>материала по годам обучения</w:t>
      </w:r>
    </w:p>
    <w:p w:rsidR="00F77BA7" w:rsidRPr="00C02085" w:rsidRDefault="00F77BA7" w:rsidP="00F77BA7">
      <w:pPr>
        <w:ind w:left="851"/>
        <w:jc w:val="center"/>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lang w:val="en-US"/>
        </w:rPr>
        <w:t xml:space="preserve"> </w:t>
      </w:r>
      <w:r>
        <w:rPr>
          <w:rFonts w:ascii="Times New Roman" w:hAnsi="Times New Roman"/>
          <w:b/>
          <w:sz w:val="28"/>
          <w:szCs w:val="28"/>
        </w:rPr>
        <w:t>класс</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820"/>
        <w:gridCol w:w="1341"/>
        <w:gridCol w:w="994"/>
        <w:gridCol w:w="1053"/>
        <w:gridCol w:w="849"/>
      </w:tblGrid>
      <w:tr w:rsidR="00F77BA7" w:rsidRPr="00027C6B" w:rsidTr="002A4D7D">
        <w:trPr>
          <w:trHeight w:val="270"/>
        </w:trPr>
        <w:tc>
          <w:tcPr>
            <w:tcW w:w="675" w:type="dxa"/>
            <w:vMerge w:val="restart"/>
          </w:tcPr>
          <w:p w:rsidR="00F77BA7" w:rsidRPr="00027C6B" w:rsidRDefault="00F77BA7" w:rsidP="002A4D7D">
            <w:pPr>
              <w:spacing w:after="0" w:line="240" w:lineRule="auto"/>
              <w:ind w:right="528"/>
              <w:rPr>
                <w:rFonts w:ascii="Times New Roman" w:hAnsi="Times New Roman"/>
                <w:b/>
                <w:sz w:val="24"/>
                <w:szCs w:val="24"/>
              </w:rPr>
            </w:pPr>
          </w:p>
          <w:p w:rsidR="00F77BA7" w:rsidRPr="00027C6B" w:rsidRDefault="00F77BA7" w:rsidP="002A4D7D">
            <w:pPr>
              <w:spacing w:after="0" w:line="240" w:lineRule="auto"/>
              <w:ind w:right="528"/>
              <w:rPr>
                <w:rFonts w:ascii="Times New Roman" w:hAnsi="Times New Roman"/>
                <w:b/>
                <w:sz w:val="24"/>
                <w:szCs w:val="24"/>
              </w:rPr>
            </w:pPr>
            <w:r w:rsidRPr="00027C6B">
              <w:rPr>
                <w:rFonts w:ascii="Times New Roman" w:hAnsi="Times New Roman"/>
                <w:b/>
                <w:sz w:val="24"/>
                <w:szCs w:val="24"/>
              </w:rPr>
              <w:t>№</w:t>
            </w:r>
          </w:p>
        </w:tc>
        <w:tc>
          <w:tcPr>
            <w:tcW w:w="4820" w:type="dxa"/>
            <w:vMerge w:val="restart"/>
          </w:tcPr>
          <w:p w:rsidR="00F77BA7" w:rsidRPr="00027C6B" w:rsidRDefault="00F77BA7" w:rsidP="002A4D7D">
            <w:pPr>
              <w:spacing w:after="0" w:line="240" w:lineRule="auto"/>
              <w:jc w:val="center"/>
              <w:rPr>
                <w:rFonts w:ascii="Times New Roman" w:hAnsi="Times New Roman"/>
                <w:b/>
              </w:rPr>
            </w:pPr>
          </w:p>
          <w:p w:rsidR="00F77BA7" w:rsidRPr="00027C6B" w:rsidRDefault="00F77BA7" w:rsidP="002A4D7D">
            <w:pPr>
              <w:spacing w:after="0" w:line="240" w:lineRule="auto"/>
              <w:jc w:val="center"/>
              <w:rPr>
                <w:rFonts w:ascii="Times New Roman" w:hAnsi="Times New Roman"/>
                <w:b/>
                <w:sz w:val="28"/>
                <w:szCs w:val="28"/>
              </w:rPr>
            </w:pPr>
            <w:r w:rsidRPr="00027C6B">
              <w:rPr>
                <w:rFonts w:ascii="Times New Roman" w:hAnsi="Times New Roman"/>
                <w:b/>
                <w:sz w:val="28"/>
                <w:szCs w:val="28"/>
              </w:rPr>
              <w:t>Раздел, тема</w:t>
            </w:r>
          </w:p>
        </w:tc>
        <w:tc>
          <w:tcPr>
            <w:tcW w:w="1341" w:type="dxa"/>
            <w:vMerge w:val="restart"/>
          </w:tcPr>
          <w:p w:rsidR="00F77BA7" w:rsidRPr="00027C6B" w:rsidRDefault="00F77BA7" w:rsidP="002A4D7D">
            <w:pPr>
              <w:spacing w:after="0" w:line="240" w:lineRule="auto"/>
              <w:rPr>
                <w:rFonts w:ascii="Times New Roman" w:hAnsi="Times New Roman"/>
                <w:b/>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Вид занятий</w:t>
            </w:r>
          </w:p>
        </w:tc>
        <w:tc>
          <w:tcPr>
            <w:tcW w:w="2896" w:type="dxa"/>
            <w:gridSpan w:val="3"/>
          </w:tcPr>
          <w:p w:rsidR="00F77BA7" w:rsidRPr="00027C6B" w:rsidRDefault="00F77BA7" w:rsidP="002A4D7D">
            <w:pPr>
              <w:spacing w:after="0" w:line="240" w:lineRule="auto"/>
              <w:rPr>
                <w:rFonts w:ascii="Times New Roman" w:hAnsi="Times New Roman"/>
                <w:b/>
                <w:sz w:val="20"/>
                <w:szCs w:val="20"/>
              </w:rPr>
            </w:pPr>
            <w:r w:rsidRPr="00027C6B">
              <w:rPr>
                <w:rFonts w:ascii="Times New Roman" w:hAnsi="Times New Roman"/>
                <w:b/>
                <w:sz w:val="20"/>
                <w:szCs w:val="20"/>
              </w:rPr>
              <w:t>Общий объём времени в часах</w:t>
            </w:r>
          </w:p>
        </w:tc>
      </w:tr>
      <w:tr w:rsidR="00F77BA7" w:rsidRPr="00027C6B" w:rsidTr="002A4D7D">
        <w:trPr>
          <w:trHeight w:val="360"/>
        </w:trPr>
        <w:tc>
          <w:tcPr>
            <w:tcW w:w="675" w:type="dxa"/>
            <w:vMerge/>
          </w:tcPr>
          <w:p w:rsidR="00F77BA7" w:rsidRPr="00027C6B" w:rsidRDefault="00F77BA7" w:rsidP="002A4D7D">
            <w:pPr>
              <w:spacing w:after="0" w:line="240" w:lineRule="auto"/>
              <w:ind w:right="528"/>
              <w:rPr>
                <w:rFonts w:ascii="Times New Roman" w:hAnsi="Times New Roman"/>
                <w:b/>
                <w:sz w:val="28"/>
                <w:szCs w:val="28"/>
              </w:rPr>
            </w:pPr>
          </w:p>
        </w:tc>
        <w:tc>
          <w:tcPr>
            <w:tcW w:w="4820" w:type="dxa"/>
            <w:vMerge/>
          </w:tcPr>
          <w:p w:rsidR="00F77BA7" w:rsidRPr="00027C6B" w:rsidRDefault="00F77BA7" w:rsidP="002A4D7D">
            <w:pPr>
              <w:spacing w:after="0" w:line="240" w:lineRule="auto"/>
              <w:rPr>
                <w:rFonts w:ascii="Times New Roman" w:hAnsi="Times New Roman"/>
                <w:b/>
                <w:sz w:val="28"/>
                <w:szCs w:val="28"/>
              </w:rPr>
            </w:pPr>
          </w:p>
        </w:tc>
        <w:tc>
          <w:tcPr>
            <w:tcW w:w="1341" w:type="dxa"/>
            <w:vMerge/>
          </w:tcPr>
          <w:p w:rsidR="00F77BA7" w:rsidRPr="00027C6B" w:rsidRDefault="00F77BA7" w:rsidP="002A4D7D">
            <w:pPr>
              <w:spacing w:after="0" w:line="240" w:lineRule="auto"/>
              <w:rPr>
                <w:rFonts w:ascii="Times New Roman" w:hAnsi="Times New Roman"/>
                <w:b/>
                <w:sz w:val="28"/>
                <w:szCs w:val="28"/>
              </w:rPr>
            </w:pPr>
          </w:p>
        </w:tc>
        <w:tc>
          <w:tcPr>
            <w:tcW w:w="994" w:type="dxa"/>
          </w:tcPr>
          <w:p w:rsidR="00F77BA7" w:rsidRPr="00027C6B" w:rsidRDefault="00F77BA7" w:rsidP="002A4D7D">
            <w:pPr>
              <w:spacing w:after="0" w:line="240" w:lineRule="auto"/>
              <w:rPr>
                <w:rFonts w:ascii="Times New Roman" w:hAnsi="Times New Roman"/>
                <w:b/>
                <w:sz w:val="20"/>
                <w:szCs w:val="20"/>
              </w:rPr>
            </w:pPr>
            <w:r w:rsidRPr="00027C6B">
              <w:rPr>
                <w:rFonts w:ascii="Times New Roman" w:hAnsi="Times New Roman"/>
                <w:b/>
                <w:sz w:val="20"/>
                <w:szCs w:val="20"/>
              </w:rPr>
              <w:t>Макси-</w:t>
            </w:r>
          </w:p>
          <w:p w:rsidR="00F77BA7" w:rsidRPr="00027C6B" w:rsidRDefault="00F77BA7" w:rsidP="002A4D7D">
            <w:pPr>
              <w:spacing w:after="0" w:line="240" w:lineRule="auto"/>
              <w:rPr>
                <w:rFonts w:ascii="Times New Roman" w:hAnsi="Times New Roman"/>
                <w:b/>
                <w:sz w:val="20"/>
                <w:szCs w:val="20"/>
              </w:rPr>
            </w:pPr>
            <w:proofErr w:type="spellStart"/>
            <w:r w:rsidRPr="00027C6B">
              <w:rPr>
                <w:rFonts w:ascii="Times New Roman" w:hAnsi="Times New Roman"/>
                <w:b/>
                <w:sz w:val="20"/>
                <w:szCs w:val="20"/>
              </w:rPr>
              <w:t>мальная</w:t>
            </w:r>
            <w:proofErr w:type="spellEnd"/>
          </w:p>
        </w:tc>
        <w:tc>
          <w:tcPr>
            <w:tcW w:w="1053" w:type="dxa"/>
          </w:tcPr>
          <w:p w:rsidR="00F77BA7" w:rsidRPr="00027C6B" w:rsidRDefault="00F77BA7" w:rsidP="002A4D7D">
            <w:pPr>
              <w:spacing w:after="0" w:line="240" w:lineRule="auto"/>
              <w:rPr>
                <w:rFonts w:ascii="Times New Roman" w:hAnsi="Times New Roman"/>
                <w:b/>
                <w:sz w:val="20"/>
                <w:szCs w:val="20"/>
              </w:rPr>
            </w:pPr>
            <w:proofErr w:type="spellStart"/>
            <w:proofErr w:type="gramStart"/>
            <w:r w:rsidRPr="00027C6B">
              <w:rPr>
                <w:rFonts w:ascii="Times New Roman" w:hAnsi="Times New Roman"/>
                <w:b/>
                <w:sz w:val="20"/>
                <w:szCs w:val="20"/>
              </w:rPr>
              <w:t>Самосто-ятельная</w:t>
            </w:r>
            <w:proofErr w:type="spellEnd"/>
            <w:proofErr w:type="gramEnd"/>
          </w:p>
        </w:tc>
        <w:tc>
          <w:tcPr>
            <w:tcW w:w="849" w:type="dxa"/>
          </w:tcPr>
          <w:p w:rsidR="00F77BA7" w:rsidRPr="00027C6B" w:rsidRDefault="00F77BA7" w:rsidP="002A4D7D">
            <w:pPr>
              <w:spacing w:after="0" w:line="240" w:lineRule="auto"/>
              <w:rPr>
                <w:rFonts w:ascii="Times New Roman" w:hAnsi="Times New Roman"/>
                <w:b/>
                <w:sz w:val="20"/>
                <w:szCs w:val="20"/>
              </w:rPr>
            </w:pPr>
            <w:r w:rsidRPr="00027C6B">
              <w:rPr>
                <w:rFonts w:ascii="Times New Roman" w:hAnsi="Times New Roman"/>
                <w:b/>
                <w:sz w:val="20"/>
                <w:szCs w:val="20"/>
              </w:rPr>
              <w:t>Ауди-</w:t>
            </w:r>
          </w:p>
          <w:p w:rsidR="00F77BA7" w:rsidRPr="00027C6B" w:rsidRDefault="00F77BA7" w:rsidP="002A4D7D">
            <w:pPr>
              <w:spacing w:after="0" w:line="240" w:lineRule="auto"/>
              <w:rPr>
                <w:rFonts w:ascii="Times New Roman" w:hAnsi="Times New Roman"/>
                <w:b/>
                <w:sz w:val="20"/>
                <w:szCs w:val="20"/>
              </w:rPr>
            </w:pPr>
            <w:r w:rsidRPr="00027C6B">
              <w:rPr>
                <w:rFonts w:ascii="Times New Roman" w:hAnsi="Times New Roman"/>
                <w:b/>
                <w:sz w:val="20"/>
                <w:szCs w:val="20"/>
              </w:rPr>
              <w:t>торная</w:t>
            </w:r>
          </w:p>
        </w:tc>
      </w:tr>
      <w:tr w:rsidR="00F77BA7" w:rsidRPr="00027C6B" w:rsidTr="002A4D7D">
        <w:tc>
          <w:tcPr>
            <w:tcW w:w="675" w:type="dxa"/>
          </w:tcPr>
          <w:p w:rsidR="00F77BA7" w:rsidRPr="00027C6B" w:rsidRDefault="00F77BA7" w:rsidP="002A4D7D">
            <w:pPr>
              <w:spacing w:after="0" w:line="240" w:lineRule="auto"/>
              <w:ind w:right="528"/>
              <w:rPr>
                <w:rFonts w:ascii="Times New Roman" w:hAnsi="Times New Roman"/>
                <w:b/>
                <w:sz w:val="24"/>
                <w:szCs w:val="24"/>
              </w:rPr>
            </w:pPr>
            <w:r w:rsidRPr="00027C6B">
              <w:rPr>
                <w:rFonts w:ascii="Times New Roman" w:hAnsi="Times New Roman"/>
                <w:b/>
                <w:sz w:val="24"/>
                <w:szCs w:val="24"/>
              </w:rPr>
              <w:t>1</w:t>
            </w:r>
          </w:p>
        </w:tc>
        <w:tc>
          <w:tcPr>
            <w:tcW w:w="4820" w:type="dxa"/>
          </w:tcPr>
          <w:p w:rsidR="00F77BA7" w:rsidRPr="00027C6B" w:rsidRDefault="00F77BA7" w:rsidP="002A4D7D">
            <w:pPr>
              <w:spacing w:after="0" w:line="240" w:lineRule="auto"/>
              <w:rPr>
                <w:rFonts w:ascii="Times New Roman" w:hAnsi="Times New Roman"/>
                <w:color w:val="012222"/>
                <w:sz w:val="28"/>
                <w:szCs w:val="28"/>
              </w:rPr>
            </w:pPr>
            <w:r w:rsidRPr="00027C6B">
              <w:rPr>
                <w:rFonts w:ascii="Times New Roman" w:hAnsi="Times New Roman"/>
                <w:b/>
                <w:color w:val="012222"/>
                <w:sz w:val="28"/>
                <w:szCs w:val="28"/>
              </w:rPr>
              <w:t>Вокальн</w:t>
            </w:r>
            <w:proofErr w:type="gramStart"/>
            <w:r w:rsidRPr="00027C6B">
              <w:rPr>
                <w:rFonts w:ascii="Times New Roman" w:hAnsi="Times New Roman"/>
                <w:b/>
                <w:color w:val="012222"/>
                <w:sz w:val="28"/>
                <w:szCs w:val="28"/>
              </w:rPr>
              <w:t>о-</w:t>
            </w:r>
            <w:proofErr w:type="gramEnd"/>
            <w:r w:rsidRPr="00027C6B">
              <w:rPr>
                <w:rFonts w:ascii="Times New Roman" w:hAnsi="Times New Roman"/>
                <w:b/>
                <w:color w:val="012222"/>
                <w:sz w:val="28"/>
                <w:szCs w:val="28"/>
              </w:rPr>
              <w:t xml:space="preserve"> интонационные навыки</w:t>
            </w:r>
            <w:r w:rsidRPr="00027C6B">
              <w:rPr>
                <w:rFonts w:ascii="Times New Roman" w:hAnsi="Times New Roman"/>
                <w:color w:val="012222"/>
                <w:sz w:val="28"/>
                <w:szCs w:val="28"/>
              </w:rPr>
              <w:t>.</w:t>
            </w:r>
          </w:p>
          <w:p w:rsidR="00F77BA7" w:rsidRPr="00027C6B" w:rsidRDefault="00F77BA7" w:rsidP="002A4D7D">
            <w:pPr>
              <w:spacing w:after="0" w:line="240" w:lineRule="auto"/>
              <w:ind w:left="33" w:hanging="33"/>
              <w:rPr>
                <w:rFonts w:ascii="Times New Roman" w:hAnsi="Times New Roman"/>
                <w:sz w:val="24"/>
                <w:szCs w:val="24"/>
              </w:rPr>
            </w:pPr>
            <w:r w:rsidRPr="00027C6B">
              <w:rPr>
                <w:rFonts w:ascii="Times New Roman" w:hAnsi="Times New Roman"/>
                <w:sz w:val="24"/>
                <w:szCs w:val="24"/>
              </w:rPr>
              <w:t xml:space="preserve">• Формирование основных певческих навыков и умений; </w:t>
            </w:r>
            <w:r w:rsidRPr="00027C6B">
              <w:rPr>
                <w:rFonts w:ascii="Times New Roman" w:hAnsi="Times New Roman"/>
                <w:sz w:val="24"/>
                <w:szCs w:val="24"/>
              </w:rPr>
              <w:br/>
              <w:t xml:space="preserve">• Пение песен-упражнений из 2-3 </w:t>
            </w:r>
            <w:proofErr w:type="spellStart"/>
            <w:r w:rsidRPr="00027C6B">
              <w:rPr>
                <w:rFonts w:ascii="Times New Roman" w:hAnsi="Times New Roman"/>
                <w:sz w:val="24"/>
                <w:szCs w:val="24"/>
              </w:rPr>
              <w:t>соседн</w:t>
            </w:r>
            <w:proofErr w:type="spellEnd"/>
            <w:r w:rsidRPr="00027C6B">
              <w:rPr>
                <w:rFonts w:ascii="Times New Roman" w:hAnsi="Times New Roman"/>
                <w:sz w:val="24"/>
                <w:szCs w:val="24"/>
              </w:rPr>
              <w:t xml:space="preserve">. звуков с постепенным расширением диапазона; </w:t>
            </w:r>
            <w:r w:rsidRPr="00027C6B">
              <w:rPr>
                <w:rFonts w:ascii="Times New Roman" w:hAnsi="Times New Roman"/>
                <w:sz w:val="24"/>
                <w:szCs w:val="24"/>
              </w:rPr>
              <w:br/>
              <w:t xml:space="preserve">• Пение гамм До, Ре, Соль, Фа, Си-бемоль мажор и ступеней; </w:t>
            </w:r>
            <w:r w:rsidRPr="00027C6B">
              <w:rPr>
                <w:rFonts w:ascii="Times New Roman" w:hAnsi="Times New Roman"/>
                <w:sz w:val="24"/>
                <w:szCs w:val="24"/>
              </w:rPr>
              <w:br/>
              <w:t>• Пение тетрахордов, тонического трезвучия с различной последов</w:t>
            </w:r>
            <w:proofErr w:type="gramStart"/>
            <w:r w:rsidRPr="00027C6B">
              <w:rPr>
                <w:rFonts w:ascii="Times New Roman" w:hAnsi="Times New Roman"/>
                <w:sz w:val="24"/>
                <w:szCs w:val="24"/>
              </w:rPr>
              <w:t>.</w:t>
            </w:r>
            <w:proofErr w:type="gramEnd"/>
            <w:r w:rsidRPr="00027C6B">
              <w:rPr>
                <w:rFonts w:ascii="Times New Roman" w:hAnsi="Times New Roman"/>
                <w:sz w:val="24"/>
                <w:szCs w:val="24"/>
              </w:rPr>
              <w:t xml:space="preserve"> </w:t>
            </w:r>
            <w:proofErr w:type="gramStart"/>
            <w:r w:rsidRPr="00027C6B">
              <w:rPr>
                <w:rFonts w:ascii="Times New Roman" w:hAnsi="Times New Roman"/>
                <w:sz w:val="24"/>
                <w:szCs w:val="24"/>
              </w:rPr>
              <w:t>з</w:t>
            </w:r>
            <w:proofErr w:type="gramEnd"/>
            <w:r w:rsidRPr="00027C6B">
              <w:rPr>
                <w:rFonts w:ascii="Times New Roman" w:hAnsi="Times New Roman"/>
                <w:sz w:val="24"/>
                <w:szCs w:val="24"/>
              </w:rPr>
              <w:t xml:space="preserve">вуков; </w:t>
            </w:r>
            <w:r w:rsidRPr="00027C6B">
              <w:rPr>
                <w:rFonts w:ascii="Times New Roman" w:hAnsi="Times New Roman"/>
                <w:sz w:val="24"/>
                <w:szCs w:val="24"/>
              </w:rPr>
              <w:br/>
              <w:t xml:space="preserve">• Пение мажорного и минорного трезвучий от звука; </w:t>
            </w:r>
            <w:r w:rsidRPr="00027C6B">
              <w:rPr>
                <w:rFonts w:ascii="Times New Roman" w:hAnsi="Times New Roman"/>
                <w:sz w:val="24"/>
                <w:szCs w:val="24"/>
              </w:rPr>
              <w:br/>
              <w:t xml:space="preserve">• Пение в унисон; </w:t>
            </w:r>
            <w:r w:rsidRPr="00027C6B">
              <w:rPr>
                <w:rFonts w:ascii="Times New Roman" w:hAnsi="Times New Roman"/>
                <w:sz w:val="24"/>
                <w:szCs w:val="24"/>
              </w:rPr>
              <w:br/>
              <w:t xml:space="preserve">• Пение несложных песен с текстом с </w:t>
            </w:r>
            <w:proofErr w:type="spellStart"/>
            <w:r w:rsidRPr="00027C6B">
              <w:rPr>
                <w:rFonts w:ascii="Times New Roman" w:hAnsi="Times New Roman"/>
                <w:sz w:val="24"/>
                <w:szCs w:val="24"/>
              </w:rPr>
              <w:t>сопровож</w:t>
            </w:r>
            <w:proofErr w:type="spellEnd"/>
            <w:r w:rsidRPr="00027C6B">
              <w:rPr>
                <w:rFonts w:ascii="Times New Roman" w:hAnsi="Times New Roman"/>
                <w:sz w:val="24"/>
                <w:szCs w:val="24"/>
              </w:rPr>
              <w:t>. и без него;</w:t>
            </w:r>
          </w:p>
          <w:p w:rsidR="00F77BA7" w:rsidRPr="00027C6B" w:rsidRDefault="00F77BA7" w:rsidP="002A4D7D">
            <w:pPr>
              <w:spacing w:after="0" w:line="240" w:lineRule="auto"/>
              <w:ind w:left="33" w:hanging="33"/>
              <w:rPr>
                <w:rFonts w:ascii="Times New Roman" w:hAnsi="Times New Roman"/>
                <w:sz w:val="24"/>
                <w:szCs w:val="24"/>
              </w:rPr>
            </w:pPr>
            <w:r w:rsidRPr="00027C6B">
              <w:rPr>
                <w:rFonts w:ascii="Times New Roman" w:hAnsi="Times New Roman"/>
                <w:sz w:val="24"/>
                <w:szCs w:val="24"/>
              </w:rPr>
              <w:t xml:space="preserve"> • Пение нотных примеров с </w:t>
            </w:r>
            <w:proofErr w:type="spellStart"/>
            <w:r w:rsidRPr="00027C6B">
              <w:rPr>
                <w:rFonts w:ascii="Times New Roman" w:hAnsi="Times New Roman"/>
                <w:sz w:val="24"/>
                <w:szCs w:val="24"/>
              </w:rPr>
              <w:t>дирижированием</w:t>
            </w:r>
            <w:proofErr w:type="spellEnd"/>
            <w:r w:rsidRPr="00027C6B">
              <w:rPr>
                <w:rFonts w:ascii="Times New Roman" w:hAnsi="Times New Roman"/>
                <w:sz w:val="24"/>
                <w:szCs w:val="24"/>
              </w:rPr>
              <w:t xml:space="preserve">, </w:t>
            </w:r>
            <w:proofErr w:type="spellStart"/>
            <w:r w:rsidRPr="00027C6B">
              <w:rPr>
                <w:rFonts w:ascii="Times New Roman" w:hAnsi="Times New Roman"/>
                <w:sz w:val="24"/>
                <w:szCs w:val="24"/>
              </w:rPr>
              <w:t>включ</w:t>
            </w:r>
            <w:proofErr w:type="spellEnd"/>
            <w:r w:rsidRPr="00027C6B">
              <w:rPr>
                <w:rFonts w:ascii="Times New Roman" w:hAnsi="Times New Roman"/>
                <w:sz w:val="24"/>
                <w:szCs w:val="24"/>
              </w:rPr>
              <w:t xml:space="preserve">. в себя движение мелодии вверх и вниз, </w:t>
            </w:r>
            <w:proofErr w:type="spellStart"/>
            <w:r w:rsidRPr="00027C6B">
              <w:rPr>
                <w:rFonts w:ascii="Times New Roman" w:hAnsi="Times New Roman"/>
                <w:sz w:val="24"/>
                <w:szCs w:val="24"/>
              </w:rPr>
              <w:t>поступенные</w:t>
            </w:r>
            <w:proofErr w:type="spellEnd"/>
            <w:r w:rsidRPr="00027C6B">
              <w:rPr>
                <w:rFonts w:ascii="Times New Roman" w:hAnsi="Times New Roman"/>
                <w:sz w:val="24"/>
                <w:szCs w:val="24"/>
              </w:rPr>
              <w:t xml:space="preserve"> ходы, скачки на тонику и </w:t>
            </w:r>
            <w:proofErr w:type="spellStart"/>
            <w:r w:rsidRPr="00027C6B">
              <w:rPr>
                <w:rFonts w:ascii="Times New Roman" w:hAnsi="Times New Roman"/>
                <w:sz w:val="24"/>
                <w:szCs w:val="24"/>
              </w:rPr>
              <w:t>опевание</w:t>
            </w:r>
            <w:proofErr w:type="spellEnd"/>
            <w:r w:rsidRPr="00027C6B">
              <w:rPr>
                <w:rFonts w:ascii="Times New Roman" w:hAnsi="Times New Roman"/>
                <w:sz w:val="24"/>
                <w:szCs w:val="24"/>
              </w:rPr>
              <w:t xml:space="preserve">; </w:t>
            </w:r>
            <w:r w:rsidRPr="00027C6B">
              <w:rPr>
                <w:rFonts w:ascii="Times New Roman" w:hAnsi="Times New Roman"/>
                <w:sz w:val="24"/>
                <w:szCs w:val="24"/>
              </w:rPr>
              <w:br/>
              <w:t xml:space="preserve">• Пение с листа простейших мелодий с названием звуков, на слог с </w:t>
            </w:r>
            <w:proofErr w:type="spellStart"/>
            <w:r w:rsidRPr="00027C6B">
              <w:rPr>
                <w:rFonts w:ascii="Times New Roman" w:hAnsi="Times New Roman"/>
                <w:sz w:val="24"/>
                <w:szCs w:val="24"/>
              </w:rPr>
              <w:t>дирижированием</w:t>
            </w:r>
            <w:proofErr w:type="spellEnd"/>
            <w:r w:rsidRPr="00027C6B">
              <w:rPr>
                <w:rFonts w:ascii="Times New Roman" w:hAnsi="Times New Roman"/>
                <w:sz w:val="24"/>
                <w:szCs w:val="24"/>
              </w:rPr>
              <w:t xml:space="preserve">; </w:t>
            </w:r>
          </w:p>
          <w:p w:rsidR="00F77BA7" w:rsidRPr="00027C6B" w:rsidRDefault="00F77BA7" w:rsidP="002A4D7D">
            <w:pPr>
              <w:spacing w:after="0" w:line="240" w:lineRule="auto"/>
              <w:ind w:left="33" w:hanging="33"/>
              <w:rPr>
                <w:rFonts w:ascii="Times New Roman" w:hAnsi="Times New Roman"/>
                <w:sz w:val="24"/>
                <w:szCs w:val="24"/>
              </w:rPr>
            </w:pPr>
            <w:r w:rsidRPr="00027C6B">
              <w:rPr>
                <w:rFonts w:ascii="Times New Roman" w:hAnsi="Times New Roman"/>
                <w:sz w:val="24"/>
                <w:szCs w:val="24"/>
              </w:rPr>
              <w:t xml:space="preserve">• Пение простейших секвенций; </w:t>
            </w:r>
            <w:r w:rsidRPr="00027C6B">
              <w:rPr>
                <w:rFonts w:ascii="Times New Roman" w:hAnsi="Times New Roman"/>
                <w:sz w:val="24"/>
                <w:szCs w:val="24"/>
              </w:rPr>
              <w:br/>
              <w:t>• Транспонирование песенок от разных звуков.</w:t>
            </w:r>
          </w:p>
          <w:p w:rsidR="00F77BA7" w:rsidRPr="00027C6B" w:rsidRDefault="00F77BA7" w:rsidP="002A4D7D">
            <w:pPr>
              <w:spacing w:after="0" w:line="240" w:lineRule="auto"/>
              <w:rPr>
                <w:rFonts w:ascii="Times New Roman" w:hAnsi="Times New Roman"/>
                <w:sz w:val="24"/>
                <w:szCs w:val="24"/>
              </w:rPr>
            </w:pPr>
          </w:p>
        </w:tc>
        <w:tc>
          <w:tcPr>
            <w:tcW w:w="1341" w:type="dxa"/>
          </w:tcPr>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Мелкогрупповой</w:t>
            </w:r>
            <w:r>
              <w:rPr>
                <w:rFonts w:ascii="Times New Roman" w:hAnsi="Times New Roman"/>
                <w:sz w:val="24"/>
                <w:szCs w:val="24"/>
              </w:rPr>
              <w:t xml:space="preserve"> урок</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15</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tabs>
                <w:tab w:val="left" w:pos="405"/>
              </w:tabs>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6</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9</w:t>
            </w:r>
          </w:p>
        </w:tc>
      </w:tr>
      <w:tr w:rsidR="00F77BA7" w:rsidRPr="00027C6B" w:rsidTr="002A4D7D">
        <w:tc>
          <w:tcPr>
            <w:tcW w:w="675" w:type="dxa"/>
          </w:tcPr>
          <w:p w:rsidR="00F77BA7" w:rsidRPr="00027C6B" w:rsidRDefault="00F77BA7" w:rsidP="002A4D7D">
            <w:pPr>
              <w:spacing w:after="0" w:line="240" w:lineRule="auto"/>
              <w:ind w:right="528"/>
              <w:rPr>
                <w:rFonts w:ascii="Times New Roman" w:hAnsi="Times New Roman"/>
                <w:b/>
                <w:sz w:val="24"/>
                <w:szCs w:val="24"/>
              </w:rPr>
            </w:pPr>
            <w:r w:rsidRPr="00027C6B">
              <w:rPr>
                <w:rFonts w:ascii="Times New Roman" w:hAnsi="Times New Roman"/>
                <w:b/>
                <w:sz w:val="24"/>
                <w:szCs w:val="24"/>
              </w:rPr>
              <w:t>2</w:t>
            </w:r>
          </w:p>
        </w:tc>
        <w:tc>
          <w:tcPr>
            <w:tcW w:w="4820"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b/>
                <w:sz w:val="28"/>
                <w:szCs w:val="28"/>
              </w:rPr>
              <w:t>Воспитание чувства метроритма</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Ощущение равномерности пульсирующих долей; </w:t>
            </w:r>
            <w:r w:rsidRPr="00027C6B">
              <w:rPr>
                <w:rFonts w:ascii="Times New Roman" w:hAnsi="Times New Roman"/>
                <w:sz w:val="24"/>
                <w:szCs w:val="24"/>
              </w:rPr>
              <w:br/>
              <w:t xml:space="preserve">• Осознание и воспроизведение ритмического рисунка мелодии; </w:t>
            </w:r>
            <w:r w:rsidRPr="00027C6B">
              <w:rPr>
                <w:rFonts w:ascii="Times New Roman" w:hAnsi="Times New Roman"/>
                <w:sz w:val="24"/>
                <w:szCs w:val="24"/>
              </w:rPr>
              <w:br/>
              <w:t xml:space="preserve">• Повторение </w:t>
            </w:r>
            <w:proofErr w:type="spellStart"/>
            <w:r w:rsidRPr="00027C6B">
              <w:rPr>
                <w:rFonts w:ascii="Times New Roman" w:hAnsi="Times New Roman"/>
                <w:sz w:val="24"/>
                <w:szCs w:val="24"/>
              </w:rPr>
              <w:t>ритмичесого</w:t>
            </w:r>
            <w:proofErr w:type="spellEnd"/>
            <w:r w:rsidRPr="00027C6B">
              <w:rPr>
                <w:rFonts w:ascii="Times New Roman" w:hAnsi="Times New Roman"/>
                <w:sz w:val="24"/>
                <w:szCs w:val="24"/>
              </w:rPr>
              <w:t xml:space="preserve"> рисунка; целая нота, половинные, четвертные и восьмые длительности;</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Паузы целые, половинные, четвертные и восьмые; </w:t>
            </w:r>
            <w:r w:rsidRPr="00027C6B">
              <w:rPr>
                <w:rFonts w:ascii="Times New Roman" w:hAnsi="Times New Roman"/>
                <w:sz w:val="24"/>
                <w:szCs w:val="24"/>
              </w:rPr>
              <w:br/>
              <w:t xml:space="preserve">• Затакт: четверть, две восьмые; </w:t>
            </w:r>
            <w:r w:rsidRPr="00027C6B">
              <w:rPr>
                <w:rFonts w:ascii="Times New Roman" w:hAnsi="Times New Roman"/>
                <w:sz w:val="24"/>
                <w:szCs w:val="24"/>
              </w:rPr>
              <w:br/>
              <w:t>• Размеры 2\4,3\4, 4\4;</w:t>
            </w:r>
            <w:r w:rsidRPr="00027C6B">
              <w:rPr>
                <w:rFonts w:ascii="Times New Roman" w:hAnsi="Times New Roman"/>
                <w:sz w:val="24"/>
                <w:szCs w:val="24"/>
              </w:rPr>
              <w:br/>
              <w:t xml:space="preserve">• Навыки тактирования, </w:t>
            </w:r>
            <w:proofErr w:type="spellStart"/>
            <w:r w:rsidRPr="00027C6B">
              <w:rPr>
                <w:rFonts w:ascii="Times New Roman" w:hAnsi="Times New Roman"/>
                <w:sz w:val="24"/>
                <w:szCs w:val="24"/>
              </w:rPr>
              <w:t>дирижирования</w:t>
            </w:r>
            <w:proofErr w:type="spellEnd"/>
            <w:r w:rsidRPr="00027C6B">
              <w:rPr>
                <w:rFonts w:ascii="Times New Roman" w:hAnsi="Times New Roman"/>
                <w:sz w:val="24"/>
                <w:szCs w:val="24"/>
              </w:rPr>
              <w:t xml:space="preserve">; </w:t>
            </w:r>
            <w:r w:rsidRPr="00027C6B">
              <w:rPr>
                <w:rFonts w:ascii="Times New Roman" w:hAnsi="Times New Roman"/>
                <w:sz w:val="24"/>
                <w:szCs w:val="24"/>
              </w:rPr>
              <w:br/>
              <w:t xml:space="preserve">• Сольмизация </w:t>
            </w:r>
            <w:proofErr w:type="gramStart"/>
            <w:r w:rsidRPr="00027C6B">
              <w:rPr>
                <w:rFonts w:ascii="Times New Roman" w:hAnsi="Times New Roman"/>
                <w:sz w:val="24"/>
                <w:szCs w:val="24"/>
              </w:rPr>
              <w:t>музыкальных</w:t>
            </w:r>
            <w:proofErr w:type="gramEnd"/>
            <w:r w:rsidRPr="00027C6B">
              <w:rPr>
                <w:rFonts w:ascii="Times New Roman" w:hAnsi="Times New Roman"/>
                <w:sz w:val="24"/>
                <w:szCs w:val="24"/>
              </w:rPr>
              <w:t xml:space="preserve"> </w:t>
            </w:r>
            <w:proofErr w:type="spellStart"/>
            <w:r w:rsidRPr="00027C6B">
              <w:rPr>
                <w:rFonts w:ascii="Times New Roman" w:hAnsi="Times New Roman"/>
                <w:sz w:val="24"/>
                <w:szCs w:val="24"/>
              </w:rPr>
              <w:t>примеов</w:t>
            </w:r>
            <w:proofErr w:type="spellEnd"/>
            <w:r w:rsidRPr="00027C6B">
              <w:rPr>
                <w:rFonts w:ascii="Times New Roman" w:hAnsi="Times New Roman"/>
                <w:sz w:val="24"/>
                <w:szCs w:val="24"/>
              </w:rPr>
              <w:t xml:space="preserve">; </w:t>
            </w:r>
            <w:r w:rsidRPr="00027C6B">
              <w:rPr>
                <w:rFonts w:ascii="Times New Roman" w:hAnsi="Times New Roman"/>
                <w:sz w:val="24"/>
                <w:szCs w:val="24"/>
              </w:rPr>
              <w:br/>
              <w:t xml:space="preserve">• Исполнение остинато в качестве аккомпанемента к выученным песням; </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Повторение ритмического рисунка </w:t>
            </w:r>
            <w:proofErr w:type="spellStart"/>
            <w:r w:rsidRPr="00027C6B">
              <w:rPr>
                <w:rFonts w:ascii="Times New Roman" w:hAnsi="Times New Roman"/>
                <w:sz w:val="24"/>
                <w:szCs w:val="24"/>
              </w:rPr>
              <w:t>ритмослогами</w:t>
            </w:r>
            <w:proofErr w:type="spellEnd"/>
            <w:r w:rsidRPr="00027C6B">
              <w:rPr>
                <w:rFonts w:ascii="Times New Roman" w:hAnsi="Times New Roman"/>
                <w:sz w:val="24"/>
                <w:szCs w:val="24"/>
              </w:rPr>
              <w:t xml:space="preserve">; </w:t>
            </w:r>
            <w:r w:rsidRPr="00027C6B">
              <w:rPr>
                <w:rFonts w:ascii="Times New Roman" w:hAnsi="Times New Roman"/>
                <w:sz w:val="24"/>
                <w:szCs w:val="24"/>
              </w:rPr>
              <w:br/>
              <w:t xml:space="preserve">• Исполнение </w:t>
            </w:r>
            <w:proofErr w:type="spellStart"/>
            <w:r w:rsidRPr="00027C6B">
              <w:rPr>
                <w:rFonts w:ascii="Times New Roman" w:hAnsi="Times New Roman"/>
                <w:sz w:val="24"/>
                <w:szCs w:val="24"/>
              </w:rPr>
              <w:t>постейших</w:t>
            </w:r>
            <w:proofErr w:type="spellEnd"/>
            <w:r w:rsidRPr="00027C6B">
              <w:rPr>
                <w:rFonts w:ascii="Times New Roman" w:hAnsi="Times New Roman"/>
                <w:sz w:val="24"/>
                <w:szCs w:val="24"/>
              </w:rPr>
              <w:t xml:space="preserve"> ритмических партитур в сопровождении фортепиано и </w:t>
            </w:r>
            <w:r w:rsidRPr="00027C6B">
              <w:rPr>
                <w:rFonts w:ascii="Times New Roman" w:hAnsi="Times New Roman"/>
                <w:sz w:val="24"/>
                <w:szCs w:val="24"/>
              </w:rPr>
              <w:lastRenderedPageBreak/>
              <w:t xml:space="preserve">без него; </w:t>
            </w:r>
            <w:r w:rsidRPr="00027C6B">
              <w:rPr>
                <w:rFonts w:ascii="Times New Roman" w:hAnsi="Times New Roman"/>
                <w:sz w:val="24"/>
                <w:szCs w:val="24"/>
              </w:rPr>
              <w:br/>
              <w:t xml:space="preserve">• </w:t>
            </w:r>
            <w:proofErr w:type="spellStart"/>
            <w:r w:rsidRPr="00027C6B">
              <w:rPr>
                <w:rFonts w:ascii="Times New Roman" w:hAnsi="Times New Roman"/>
                <w:sz w:val="24"/>
                <w:szCs w:val="24"/>
              </w:rPr>
              <w:t>Узнование</w:t>
            </w:r>
            <w:proofErr w:type="spellEnd"/>
            <w:r w:rsidRPr="00027C6B">
              <w:rPr>
                <w:rFonts w:ascii="Times New Roman" w:hAnsi="Times New Roman"/>
                <w:sz w:val="24"/>
                <w:szCs w:val="24"/>
              </w:rPr>
              <w:t xml:space="preserve"> мелодии по ритмическому рисунку. </w:t>
            </w:r>
            <w:r w:rsidRPr="00027C6B">
              <w:rPr>
                <w:rFonts w:ascii="Times New Roman" w:hAnsi="Times New Roman"/>
                <w:sz w:val="24"/>
                <w:szCs w:val="24"/>
              </w:rPr>
              <w:br/>
              <w:t xml:space="preserve">• Выстукивание ритмического рисунка нотного примера, по </w:t>
            </w:r>
            <w:proofErr w:type="spellStart"/>
            <w:r w:rsidRPr="00027C6B">
              <w:rPr>
                <w:rFonts w:ascii="Times New Roman" w:hAnsi="Times New Roman"/>
                <w:sz w:val="24"/>
                <w:szCs w:val="24"/>
              </w:rPr>
              <w:t>ритмокарточкам</w:t>
            </w:r>
            <w:proofErr w:type="spellEnd"/>
            <w:r w:rsidRPr="00027C6B">
              <w:rPr>
                <w:rFonts w:ascii="Times New Roman" w:hAnsi="Times New Roman"/>
                <w:sz w:val="24"/>
                <w:szCs w:val="24"/>
              </w:rPr>
              <w:t>;</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Ритмический диктант. </w:t>
            </w:r>
            <w:r w:rsidRPr="00027C6B">
              <w:rPr>
                <w:rFonts w:ascii="Times New Roman" w:hAnsi="Times New Roman"/>
                <w:sz w:val="24"/>
                <w:szCs w:val="24"/>
              </w:rPr>
              <w:br/>
            </w:r>
          </w:p>
        </w:tc>
        <w:tc>
          <w:tcPr>
            <w:tcW w:w="1341" w:type="dxa"/>
          </w:tcPr>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lastRenderedPageBreak/>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12,5</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5</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7,5</w:t>
            </w:r>
          </w:p>
        </w:tc>
      </w:tr>
      <w:tr w:rsidR="00F77BA7" w:rsidRPr="00027C6B" w:rsidTr="002A4D7D">
        <w:tc>
          <w:tcPr>
            <w:tcW w:w="675" w:type="dxa"/>
          </w:tcPr>
          <w:p w:rsidR="00F77BA7" w:rsidRPr="00027C6B" w:rsidRDefault="00F77BA7" w:rsidP="002A4D7D">
            <w:pPr>
              <w:spacing w:after="0" w:line="240" w:lineRule="auto"/>
              <w:ind w:right="528"/>
              <w:rPr>
                <w:rFonts w:ascii="Times New Roman" w:hAnsi="Times New Roman"/>
                <w:b/>
                <w:sz w:val="24"/>
                <w:szCs w:val="24"/>
              </w:rPr>
            </w:pPr>
            <w:r w:rsidRPr="00027C6B">
              <w:rPr>
                <w:rFonts w:ascii="Times New Roman" w:hAnsi="Times New Roman"/>
                <w:b/>
                <w:sz w:val="24"/>
                <w:szCs w:val="24"/>
              </w:rPr>
              <w:lastRenderedPageBreak/>
              <w:t>3</w:t>
            </w:r>
          </w:p>
        </w:tc>
        <w:tc>
          <w:tcPr>
            <w:tcW w:w="4820" w:type="dxa"/>
          </w:tcPr>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b/>
                <w:sz w:val="28"/>
                <w:szCs w:val="28"/>
              </w:rPr>
              <w:t>Воспитание музыкального восприятия</w:t>
            </w:r>
            <w:r w:rsidRPr="00027C6B">
              <w:rPr>
                <w:rFonts w:ascii="Times New Roman" w:hAnsi="Times New Roman"/>
                <w:b/>
                <w:sz w:val="24"/>
                <w:szCs w:val="24"/>
              </w:rPr>
              <w:t xml:space="preserve"> </w:t>
            </w:r>
            <w:r w:rsidRPr="00027C6B">
              <w:rPr>
                <w:rFonts w:ascii="Times New Roman" w:hAnsi="Times New Roman"/>
                <w:sz w:val="24"/>
                <w:szCs w:val="24"/>
              </w:rPr>
              <w:t xml:space="preserve">(анализ на слух) </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Определение на слух и осознание:</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w:t>
            </w:r>
            <w:proofErr w:type="gramStart"/>
            <w:r w:rsidRPr="00027C6B">
              <w:rPr>
                <w:rFonts w:ascii="Times New Roman" w:hAnsi="Times New Roman"/>
                <w:sz w:val="24"/>
                <w:szCs w:val="24"/>
              </w:rPr>
              <w:t xml:space="preserve">• характера музыкального произведения, лада, количества фраз, их повторности 2-х и  3-хдольности метра, размера, </w:t>
            </w:r>
            <w:proofErr w:type="spellStart"/>
            <w:r w:rsidRPr="00027C6B">
              <w:rPr>
                <w:rFonts w:ascii="Times New Roman" w:hAnsi="Times New Roman"/>
                <w:sz w:val="24"/>
                <w:szCs w:val="24"/>
              </w:rPr>
              <w:t>динамич</w:t>
            </w:r>
            <w:proofErr w:type="spellEnd"/>
            <w:r w:rsidRPr="00027C6B">
              <w:rPr>
                <w:rFonts w:ascii="Times New Roman" w:hAnsi="Times New Roman"/>
                <w:sz w:val="24"/>
                <w:szCs w:val="24"/>
              </w:rPr>
              <w:t xml:space="preserve">. оттенков, устойчивости отдельных оборотов; </w:t>
            </w:r>
            <w:r w:rsidRPr="00027C6B">
              <w:rPr>
                <w:rFonts w:ascii="Times New Roman" w:hAnsi="Times New Roman"/>
                <w:sz w:val="24"/>
                <w:szCs w:val="24"/>
              </w:rPr>
              <w:br/>
              <w:t xml:space="preserve">• отдельных ступеней, трезвучий мажора и минора; </w:t>
            </w:r>
            <w:r w:rsidRPr="00027C6B">
              <w:rPr>
                <w:rFonts w:ascii="Times New Roman" w:hAnsi="Times New Roman"/>
                <w:sz w:val="24"/>
                <w:szCs w:val="24"/>
              </w:rPr>
              <w:br/>
              <w:t>• анализ несложных мелодических оборотов (</w:t>
            </w:r>
            <w:proofErr w:type="spellStart"/>
            <w:r w:rsidRPr="00027C6B">
              <w:rPr>
                <w:rFonts w:ascii="Times New Roman" w:hAnsi="Times New Roman"/>
                <w:sz w:val="24"/>
                <w:szCs w:val="24"/>
              </w:rPr>
              <w:t>поступенного</w:t>
            </w:r>
            <w:proofErr w:type="spellEnd"/>
            <w:r w:rsidRPr="00027C6B">
              <w:rPr>
                <w:rFonts w:ascii="Times New Roman" w:hAnsi="Times New Roman"/>
                <w:sz w:val="24"/>
                <w:szCs w:val="24"/>
              </w:rPr>
              <w:t xml:space="preserve"> движения вверх, вниз, повторности звука, </w:t>
            </w:r>
            <w:proofErr w:type="spellStart"/>
            <w:r w:rsidRPr="00027C6B">
              <w:rPr>
                <w:rFonts w:ascii="Times New Roman" w:hAnsi="Times New Roman"/>
                <w:sz w:val="24"/>
                <w:szCs w:val="24"/>
              </w:rPr>
              <w:t>опевание</w:t>
            </w:r>
            <w:proofErr w:type="spellEnd"/>
            <w:r w:rsidRPr="00027C6B">
              <w:rPr>
                <w:rFonts w:ascii="Times New Roman" w:hAnsi="Times New Roman"/>
                <w:sz w:val="24"/>
                <w:szCs w:val="24"/>
              </w:rPr>
              <w:t xml:space="preserve"> звуков, скачков с </w:t>
            </w:r>
            <w:r w:rsidRPr="00027C6B">
              <w:rPr>
                <w:rFonts w:ascii="Times New Roman" w:hAnsi="Times New Roman"/>
                <w:sz w:val="24"/>
                <w:szCs w:val="24"/>
                <w:lang w:val="en-US"/>
              </w:rPr>
              <w:t>V</w:t>
            </w:r>
            <w:r w:rsidRPr="00027C6B">
              <w:rPr>
                <w:rFonts w:ascii="Times New Roman" w:hAnsi="Times New Roman"/>
                <w:sz w:val="24"/>
                <w:szCs w:val="24"/>
              </w:rPr>
              <w:t xml:space="preserve"> на </w:t>
            </w:r>
            <w:r w:rsidRPr="00027C6B">
              <w:rPr>
                <w:rFonts w:ascii="Times New Roman" w:hAnsi="Times New Roman"/>
                <w:sz w:val="24"/>
                <w:szCs w:val="24"/>
                <w:lang w:val="en-US"/>
              </w:rPr>
              <w:t>I</w:t>
            </w:r>
            <w:r w:rsidRPr="00027C6B">
              <w:rPr>
                <w:rFonts w:ascii="Times New Roman" w:hAnsi="Times New Roman"/>
                <w:sz w:val="24"/>
                <w:szCs w:val="24"/>
              </w:rPr>
              <w:t xml:space="preserve"> ст.);</w:t>
            </w:r>
            <w:proofErr w:type="gramEnd"/>
          </w:p>
          <w:p w:rsidR="00F77BA7" w:rsidRPr="00027C6B" w:rsidRDefault="00F77BA7" w:rsidP="002A4D7D">
            <w:pPr>
              <w:spacing w:after="0" w:line="240" w:lineRule="auto"/>
              <w:rPr>
                <w:rFonts w:ascii="Times New Roman" w:hAnsi="Times New Roman"/>
                <w:sz w:val="24"/>
                <w:szCs w:val="24"/>
              </w:rPr>
            </w:pPr>
            <w:r w:rsidRPr="00027C6B">
              <w:t xml:space="preserve"> </w:t>
            </w:r>
            <w:r w:rsidRPr="00027C6B">
              <w:rPr>
                <w:rFonts w:ascii="Times New Roman" w:hAnsi="Times New Roman"/>
                <w:sz w:val="24"/>
                <w:szCs w:val="24"/>
              </w:rPr>
              <w:t>• жанров (марш, танец, песня);</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консонансов, диссонансов;</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интервалов: ч</w:t>
            </w:r>
            <w:proofErr w:type="gramStart"/>
            <w:r w:rsidRPr="00027C6B">
              <w:rPr>
                <w:rFonts w:ascii="Times New Roman" w:hAnsi="Times New Roman"/>
                <w:sz w:val="24"/>
                <w:szCs w:val="24"/>
              </w:rPr>
              <w:t>1</w:t>
            </w:r>
            <w:proofErr w:type="gramEnd"/>
            <w:r w:rsidRPr="00027C6B">
              <w:rPr>
                <w:rFonts w:ascii="Times New Roman" w:hAnsi="Times New Roman"/>
                <w:sz w:val="24"/>
                <w:szCs w:val="24"/>
              </w:rPr>
              <w:t>, ч5, ч8, ч4, м2, б2, м3, б3;</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узнавание пройденных ритмических рисунков.</w:t>
            </w:r>
          </w:p>
          <w:p w:rsidR="00F77BA7" w:rsidRPr="00027C6B" w:rsidRDefault="00F77BA7" w:rsidP="002A4D7D">
            <w:pPr>
              <w:spacing w:after="0" w:line="240" w:lineRule="auto"/>
            </w:pPr>
          </w:p>
        </w:tc>
        <w:tc>
          <w:tcPr>
            <w:tcW w:w="1341" w:type="dxa"/>
          </w:tcPr>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12,5</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5</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7,5</w:t>
            </w:r>
          </w:p>
        </w:tc>
      </w:tr>
      <w:tr w:rsidR="00F77BA7" w:rsidRPr="00027C6B" w:rsidTr="002A4D7D">
        <w:tc>
          <w:tcPr>
            <w:tcW w:w="675" w:type="dxa"/>
          </w:tcPr>
          <w:p w:rsidR="00F77BA7" w:rsidRPr="00027C6B" w:rsidRDefault="00F77BA7" w:rsidP="002A4D7D">
            <w:pPr>
              <w:spacing w:after="0" w:line="240" w:lineRule="auto"/>
              <w:ind w:right="528"/>
              <w:rPr>
                <w:rFonts w:ascii="Times New Roman" w:hAnsi="Times New Roman"/>
                <w:b/>
                <w:sz w:val="24"/>
                <w:szCs w:val="24"/>
              </w:rPr>
            </w:pPr>
            <w:r w:rsidRPr="00027C6B">
              <w:rPr>
                <w:rFonts w:ascii="Times New Roman" w:hAnsi="Times New Roman"/>
                <w:b/>
                <w:sz w:val="24"/>
                <w:szCs w:val="24"/>
              </w:rPr>
              <w:t>4</w:t>
            </w:r>
          </w:p>
        </w:tc>
        <w:tc>
          <w:tcPr>
            <w:tcW w:w="4820"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b/>
                <w:sz w:val="28"/>
                <w:szCs w:val="28"/>
              </w:rPr>
              <w:t xml:space="preserve">Музыкальный диктант </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подготовительные упражнения: </w:t>
            </w:r>
            <w:proofErr w:type="spellStart"/>
            <w:r w:rsidRPr="00027C6B">
              <w:rPr>
                <w:rFonts w:ascii="Times New Roman" w:hAnsi="Times New Roman"/>
                <w:sz w:val="24"/>
                <w:szCs w:val="24"/>
              </w:rPr>
              <w:t>пропевание</w:t>
            </w:r>
            <w:proofErr w:type="spellEnd"/>
            <w:r w:rsidRPr="00027C6B">
              <w:rPr>
                <w:rFonts w:ascii="Times New Roman" w:hAnsi="Times New Roman"/>
                <w:sz w:val="24"/>
                <w:szCs w:val="24"/>
              </w:rPr>
              <w:t xml:space="preserve"> небольшой фразы и воспроизведение её на слог; </w:t>
            </w:r>
            <w:r w:rsidRPr="00027C6B">
              <w:rPr>
                <w:rFonts w:ascii="Times New Roman" w:hAnsi="Times New Roman"/>
                <w:sz w:val="24"/>
                <w:szCs w:val="24"/>
              </w:rPr>
              <w:br/>
              <w:t xml:space="preserve">• письменные упражнения для выработки навыков нотописания; </w:t>
            </w:r>
            <w:r w:rsidRPr="00027C6B">
              <w:rPr>
                <w:rFonts w:ascii="Times New Roman" w:hAnsi="Times New Roman"/>
                <w:sz w:val="24"/>
                <w:szCs w:val="24"/>
              </w:rPr>
              <w:br/>
              <w:t>• запись ранее выученных мелодий</w:t>
            </w:r>
            <w:proofErr w:type="gramStart"/>
            <w:r w:rsidRPr="00027C6B">
              <w:rPr>
                <w:rFonts w:ascii="Times New Roman" w:hAnsi="Times New Roman"/>
                <w:sz w:val="24"/>
                <w:szCs w:val="24"/>
              </w:rPr>
              <w:t xml:space="preserve"> ,</w:t>
            </w:r>
            <w:proofErr w:type="gramEnd"/>
            <w:r w:rsidRPr="00027C6B">
              <w:rPr>
                <w:rFonts w:ascii="Times New Roman" w:hAnsi="Times New Roman"/>
                <w:sz w:val="24"/>
                <w:szCs w:val="24"/>
              </w:rPr>
              <w:t xml:space="preserve"> ритмического рисунка; </w:t>
            </w:r>
            <w:r w:rsidRPr="00027C6B">
              <w:rPr>
                <w:rFonts w:ascii="Times New Roman" w:hAnsi="Times New Roman"/>
                <w:sz w:val="24"/>
                <w:szCs w:val="24"/>
              </w:rPr>
              <w:br/>
              <w:t xml:space="preserve">• Запись мелодий в объёме 2-4 тактов а пройденных тональностях; </w:t>
            </w:r>
            <w:r w:rsidRPr="00027C6B">
              <w:rPr>
                <w:rFonts w:ascii="Times New Roman" w:hAnsi="Times New Roman"/>
                <w:sz w:val="24"/>
                <w:szCs w:val="24"/>
              </w:rPr>
              <w:br/>
              <w:t xml:space="preserve">• </w:t>
            </w:r>
            <w:proofErr w:type="spellStart"/>
            <w:r w:rsidRPr="00027C6B">
              <w:rPr>
                <w:rFonts w:ascii="Times New Roman" w:hAnsi="Times New Roman"/>
                <w:sz w:val="24"/>
                <w:szCs w:val="24"/>
              </w:rPr>
              <w:t>Фотодиктант</w:t>
            </w:r>
            <w:proofErr w:type="spellEnd"/>
            <w:r w:rsidRPr="00027C6B">
              <w:rPr>
                <w:rFonts w:ascii="Times New Roman" w:hAnsi="Times New Roman"/>
                <w:sz w:val="24"/>
                <w:szCs w:val="24"/>
              </w:rPr>
              <w:t xml:space="preserve">. </w:t>
            </w:r>
            <w:r w:rsidRPr="00027C6B">
              <w:rPr>
                <w:rFonts w:ascii="Times New Roman" w:hAnsi="Times New Roman"/>
                <w:sz w:val="24"/>
                <w:szCs w:val="24"/>
              </w:rPr>
              <w:br/>
            </w:r>
          </w:p>
        </w:tc>
        <w:tc>
          <w:tcPr>
            <w:tcW w:w="1341" w:type="dxa"/>
          </w:tcPr>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14</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5</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9</w:t>
            </w:r>
          </w:p>
        </w:tc>
      </w:tr>
      <w:tr w:rsidR="00F77BA7" w:rsidRPr="00027C6B" w:rsidTr="002A4D7D">
        <w:tc>
          <w:tcPr>
            <w:tcW w:w="675" w:type="dxa"/>
          </w:tcPr>
          <w:p w:rsidR="00F77BA7" w:rsidRPr="00027C6B" w:rsidRDefault="00F77BA7" w:rsidP="002A4D7D">
            <w:pPr>
              <w:spacing w:after="0" w:line="240" w:lineRule="auto"/>
              <w:ind w:right="528"/>
              <w:rPr>
                <w:rFonts w:ascii="Times New Roman" w:hAnsi="Times New Roman"/>
                <w:b/>
                <w:sz w:val="24"/>
                <w:szCs w:val="24"/>
              </w:rPr>
            </w:pPr>
            <w:r w:rsidRPr="00027C6B">
              <w:rPr>
                <w:rFonts w:ascii="Times New Roman" w:hAnsi="Times New Roman"/>
                <w:b/>
                <w:sz w:val="24"/>
                <w:szCs w:val="24"/>
              </w:rPr>
              <w:t>5</w:t>
            </w:r>
          </w:p>
        </w:tc>
        <w:tc>
          <w:tcPr>
            <w:tcW w:w="4820"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b/>
                <w:sz w:val="28"/>
                <w:szCs w:val="28"/>
              </w:rPr>
              <w:t xml:space="preserve">Воспитание творческих навыков </w:t>
            </w:r>
          </w:p>
          <w:p w:rsidR="00F77BA7" w:rsidRPr="00027C6B" w:rsidRDefault="00F77BA7" w:rsidP="002A4D7D">
            <w:pPr>
              <w:spacing w:after="0" w:line="240" w:lineRule="auto"/>
              <w:rPr>
                <w:rFonts w:ascii="Times New Roman" w:hAnsi="Times New Roman"/>
                <w:sz w:val="28"/>
                <w:szCs w:val="28"/>
              </w:rPr>
            </w:pP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w:t>
            </w:r>
            <w:proofErr w:type="spellStart"/>
            <w:r w:rsidRPr="00027C6B">
              <w:rPr>
                <w:rFonts w:ascii="Times New Roman" w:hAnsi="Times New Roman"/>
                <w:sz w:val="24"/>
                <w:szCs w:val="24"/>
              </w:rPr>
              <w:t>Допевание</w:t>
            </w:r>
            <w:proofErr w:type="spellEnd"/>
            <w:r w:rsidRPr="00027C6B">
              <w:rPr>
                <w:rFonts w:ascii="Times New Roman" w:hAnsi="Times New Roman"/>
                <w:sz w:val="24"/>
                <w:szCs w:val="24"/>
              </w:rPr>
              <w:t xml:space="preserve"> мелодии на нейтральный слог и с названием звуков в пройденных тональностях; </w:t>
            </w:r>
            <w:r w:rsidRPr="00027C6B">
              <w:rPr>
                <w:rFonts w:ascii="Times New Roman" w:hAnsi="Times New Roman"/>
                <w:sz w:val="24"/>
                <w:szCs w:val="24"/>
              </w:rPr>
              <w:br/>
              <w:t xml:space="preserve">• Сочинение и </w:t>
            </w:r>
            <w:proofErr w:type="spellStart"/>
            <w:r w:rsidRPr="00027C6B">
              <w:rPr>
                <w:rFonts w:ascii="Times New Roman" w:hAnsi="Times New Roman"/>
                <w:sz w:val="24"/>
                <w:szCs w:val="24"/>
              </w:rPr>
              <w:t>досочинение</w:t>
            </w:r>
            <w:proofErr w:type="spellEnd"/>
            <w:r w:rsidRPr="00027C6B">
              <w:rPr>
                <w:rFonts w:ascii="Times New Roman" w:hAnsi="Times New Roman"/>
                <w:sz w:val="24"/>
                <w:szCs w:val="24"/>
              </w:rPr>
              <w:t xml:space="preserve"> мелодий на заданный ритм и текст; </w:t>
            </w:r>
            <w:r w:rsidRPr="00027C6B">
              <w:rPr>
                <w:rFonts w:ascii="Times New Roman" w:hAnsi="Times New Roman"/>
                <w:sz w:val="24"/>
                <w:szCs w:val="24"/>
              </w:rPr>
              <w:br/>
              <w:t xml:space="preserve">• Сочинение простого ритмического сопровождения к музыкальным произведениям; </w:t>
            </w:r>
            <w:r w:rsidRPr="00027C6B">
              <w:rPr>
                <w:rFonts w:ascii="Times New Roman" w:hAnsi="Times New Roman"/>
                <w:sz w:val="24"/>
                <w:szCs w:val="24"/>
              </w:rPr>
              <w:br/>
              <w:t xml:space="preserve">• Подбор баса к выученным мелодиям; </w:t>
            </w:r>
            <w:r w:rsidRPr="00027C6B">
              <w:rPr>
                <w:rFonts w:ascii="Times New Roman" w:hAnsi="Times New Roman"/>
                <w:sz w:val="24"/>
                <w:szCs w:val="24"/>
              </w:rPr>
              <w:br/>
              <w:t xml:space="preserve">• Подбор по слуху знакомых мелодий от звука и в пройденных тональностях; </w:t>
            </w:r>
            <w:r w:rsidRPr="00027C6B">
              <w:rPr>
                <w:rFonts w:ascii="Times New Roman" w:hAnsi="Times New Roman"/>
                <w:sz w:val="24"/>
                <w:szCs w:val="24"/>
              </w:rPr>
              <w:br/>
              <w:t xml:space="preserve">• рисунки к прослушиваемым </w:t>
            </w:r>
            <w:r w:rsidRPr="00027C6B">
              <w:rPr>
                <w:rFonts w:ascii="Times New Roman" w:hAnsi="Times New Roman"/>
                <w:sz w:val="24"/>
                <w:szCs w:val="24"/>
              </w:rPr>
              <w:lastRenderedPageBreak/>
              <w:t xml:space="preserve">произведениям. </w:t>
            </w:r>
            <w:r w:rsidRPr="00027C6B">
              <w:rPr>
                <w:rFonts w:ascii="Times New Roman" w:hAnsi="Times New Roman"/>
                <w:sz w:val="24"/>
                <w:szCs w:val="24"/>
              </w:rPr>
              <w:br/>
            </w:r>
          </w:p>
        </w:tc>
        <w:tc>
          <w:tcPr>
            <w:tcW w:w="1341" w:type="dxa"/>
          </w:tcPr>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lastRenderedPageBreak/>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14</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6</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 xml:space="preserve"> 8</w:t>
            </w:r>
          </w:p>
        </w:tc>
      </w:tr>
      <w:tr w:rsidR="00F77BA7" w:rsidRPr="00027C6B" w:rsidTr="002A4D7D">
        <w:tc>
          <w:tcPr>
            <w:tcW w:w="675" w:type="dxa"/>
          </w:tcPr>
          <w:p w:rsidR="00F77BA7" w:rsidRPr="00027C6B" w:rsidRDefault="00F77BA7" w:rsidP="002A4D7D">
            <w:pPr>
              <w:spacing w:after="0" w:line="240" w:lineRule="auto"/>
              <w:ind w:right="528"/>
              <w:rPr>
                <w:rFonts w:ascii="Times New Roman" w:hAnsi="Times New Roman"/>
                <w:b/>
                <w:sz w:val="24"/>
                <w:szCs w:val="24"/>
              </w:rPr>
            </w:pPr>
            <w:r w:rsidRPr="00027C6B">
              <w:rPr>
                <w:rFonts w:ascii="Times New Roman" w:hAnsi="Times New Roman"/>
                <w:b/>
                <w:sz w:val="24"/>
                <w:szCs w:val="24"/>
              </w:rPr>
              <w:lastRenderedPageBreak/>
              <w:t>6</w:t>
            </w:r>
          </w:p>
        </w:tc>
        <w:tc>
          <w:tcPr>
            <w:tcW w:w="4820"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b/>
                <w:sz w:val="28"/>
                <w:szCs w:val="28"/>
              </w:rPr>
              <w:t xml:space="preserve">Теоретические сведения </w:t>
            </w:r>
          </w:p>
          <w:p w:rsidR="00F77BA7" w:rsidRPr="00027C6B" w:rsidRDefault="00F77BA7" w:rsidP="002A4D7D">
            <w:pPr>
              <w:spacing w:after="0" w:line="240" w:lineRule="auto"/>
              <w:rPr>
                <w:rFonts w:ascii="Times New Roman" w:hAnsi="Times New Roman"/>
                <w:b/>
                <w:sz w:val="24"/>
                <w:szCs w:val="24"/>
              </w:rPr>
            </w:pPr>
            <w:proofErr w:type="gramStart"/>
            <w:r w:rsidRPr="00027C6B">
              <w:rPr>
                <w:rFonts w:ascii="Times New Roman" w:hAnsi="Times New Roman"/>
                <w:sz w:val="24"/>
                <w:szCs w:val="24"/>
              </w:rPr>
              <w:t xml:space="preserve">• музыкальный звук и его качества, звукоряд, регистры, октавы; </w:t>
            </w:r>
            <w:r w:rsidRPr="00027C6B">
              <w:rPr>
                <w:rFonts w:ascii="Times New Roman" w:hAnsi="Times New Roman"/>
                <w:sz w:val="24"/>
                <w:szCs w:val="24"/>
              </w:rPr>
              <w:br/>
              <w:t xml:space="preserve">• скрипичный ключ и ноты 1 октавы; </w:t>
            </w:r>
            <w:r w:rsidRPr="00027C6B">
              <w:rPr>
                <w:rFonts w:ascii="Times New Roman" w:hAnsi="Times New Roman"/>
                <w:sz w:val="24"/>
                <w:szCs w:val="24"/>
              </w:rPr>
              <w:br/>
              <w:t xml:space="preserve">• метр, ритм, восходящий и нисходящий звукоряд; </w:t>
            </w:r>
            <w:r w:rsidRPr="00027C6B">
              <w:rPr>
                <w:rFonts w:ascii="Times New Roman" w:hAnsi="Times New Roman"/>
                <w:sz w:val="24"/>
                <w:szCs w:val="24"/>
              </w:rPr>
              <w:br/>
              <w:t xml:space="preserve">• динамика, мелодия, аккомпанемент; </w:t>
            </w:r>
            <w:r w:rsidRPr="00027C6B">
              <w:rPr>
                <w:rFonts w:ascii="Times New Roman" w:hAnsi="Times New Roman"/>
                <w:sz w:val="24"/>
                <w:szCs w:val="24"/>
              </w:rPr>
              <w:br/>
              <w:t xml:space="preserve">• тон, полутон, знаки альтерации; </w:t>
            </w:r>
            <w:r w:rsidRPr="00027C6B">
              <w:rPr>
                <w:rFonts w:ascii="Times New Roman" w:hAnsi="Times New Roman"/>
                <w:sz w:val="24"/>
                <w:szCs w:val="24"/>
              </w:rPr>
              <w:br/>
              <w:t xml:space="preserve">• лад, тональность, такт тактовая черта, 2\4, 3\4,4\4; </w:t>
            </w:r>
            <w:r w:rsidRPr="00027C6B">
              <w:rPr>
                <w:rFonts w:ascii="Times New Roman" w:hAnsi="Times New Roman"/>
                <w:sz w:val="24"/>
                <w:szCs w:val="24"/>
              </w:rPr>
              <w:br/>
              <w:t xml:space="preserve">• устойчивые и неустойчивые ступени, </w:t>
            </w:r>
            <w:proofErr w:type="spellStart"/>
            <w:r w:rsidRPr="00027C6B">
              <w:rPr>
                <w:rFonts w:ascii="Times New Roman" w:hAnsi="Times New Roman"/>
                <w:sz w:val="24"/>
                <w:szCs w:val="24"/>
              </w:rPr>
              <w:t>тоническте</w:t>
            </w:r>
            <w:proofErr w:type="spellEnd"/>
            <w:r w:rsidRPr="00027C6B">
              <w:rPr>
                <w:rFonts w:ascii="Times New Roman" w:hAnsi="Times New Roman"/>
                <w:sz w:val="24"/>
                <w:szCs w:val="24"/>
              </w:rPr>
              <w:t xml:space="preserve"> трезвучие; </w:t>
            </w:r>
            <w:r w:rsidRPr="00027C6B">
              <w:rPr>
                <w:rFonts w:ascii="Times New Roman" w:hAnsi="Times New Roman"/>
                <w:sz w:val="24"/>
                <w:szCs w:val="24"/>
              </w:rPr>
              <w:br/>
              <w:t xml:space="preserve">• вводные ступени лада, </w:t>
            </w:r>
            <w:proofErr w:type="spellStart"/>
            <w:r w:rsidRPr="00027C6B">
              <w:rPr>
                <w:rFonts w:ascii="Times New Roman" w:hAnsi="Times New Roman"/>
                <w:sz w:val="24"/>
                <w:szCs w:val="24"/>
              </w:rPr>
              <w:t>опевание</w:t>
            </w:r>
            <w:proofErr w:type="spellEnd"/>
            <w:r w:rsidRPr="00027C6B">
              <w:rPr>
                <w:rFonts w:ascii="Times New Roman" w:hAnsi="Times New Roman"/>
                <w:sz w:val="24"/>
                <w:szCs w:val="24"/>
              </w:rPr>
              <w:t xml:space="preserve"> устойчивых ступеней; </w:t>
            </w:r>
            <w:r w:rsidRPr="00027C6B">
              <w:rPr>
                <w:rFonts w:ascii="Times New Roman" w:hAnsi="Times New Roman"/>
                <w:sz w:val="24"/>
                <w:szCs w:val="24"/>
              </w:rPr>
              <w:br/>
              <w:t>• ноты второй октавы, басовый ключ и ноты малой октавы;</w:t>
            </w:r>
            <w:proofErr w:type="gramEnd"/>
            <w:r w:rsidRPr="00027C6B">
              <w:rPr>
                <w:rFonts w:ascii="Times New Roman" w:hAnsi="Times New Roman"/>
                <w:sz w:val="24"/>
                <w:szCs w:val="24"/>
              </w:rPr>
              <w:t xml:space="preserve"> </w:t>
            </w:r>
            <w:r w:rsidRPr="00027C6B">
              <w:rPr>
                <w:rFonts w:ascii="Times New Roman" w:hAnsi="Times New Roman"/>
                <w:sz w:val="24"/>
                <w:szCs w:val="24"/>
              </w:rPr>
              <w:br/>
              <w:t xml:space="preserve">• строение мажорной гаммы; </w:t>
            </w:r>
            <w:r w:rsidRPr="00027C6B">
              <w:rPr>
                <w:rFonts w:ascii="Times New Roman" w:hAnsi="Times New Roman"/>
                <w:sz w:val="24"/>
                <w:szCs w:val="24"/>
              </w:rPr>
              <w:br/>
              <w:t xml:space="preserve">• паузы, </w:t>
            </w:r>
            <w:r w:rsidRPr="00027C6B">
              <w:rPr>
                <w:rFonts w:ascii="Times New Roman" w:hAnsi="Times New Roman"/>
                <w:sz w:val="24"/>
                <w:szCs w:val="24"/>
              </w:rPr>
              <w:br/>
              <w:t xml:space="preserve">• музыкальная фраза, транспонирование; </w:t>
            </w:r>
            <w:r w:rsidRPr="00027C6B">
              <w:rPr>
                <w:rFonts w:ascii="Times New Roman" w:hAnsi="Times New Roman"/>
                <w:sz w:val="24"/>
                <w:szCs w:val="24"/>
              </w:rPr>
              <w:br/>
              <w:t xml:space="preserve">• главные ступени лада; </w:t>
            </w:r>
            <w:r w:rsidRPr="00027C6B">
              <w:rPr>
                <w:rFonts w:ascii="Times New Roman" w:hAnsi="Times New Roman"/>
                <w:sz w:val="24"/>
                <w:szCs w:val="24"/>
              </w:rPr>
              <w:br/>
              <w:t xml:space="preserve">• затакт, ритм четыре шестнадцатых; </w:t>
            </w:r>
            <w:r w:rsidRPr="00027C6B">
              <w:rPr>
                <w:rFonts w:ascii="Times New Roman" w:hAnsi="Times New Roman"/>
                <w:sz w:val="24"/>
                <w:szCs w:val="24"/>
              </w:rPr>
              <w:br/>
              <w:t>• интервалы ч</w:t>
            </w:r>
            <w:proofErr w:type="gramStart"/>
            <w:r w:rsidRPr="00027C6B">
              <w:rPr>
                <w:rFonts w:ascii="Times New Roman" w:hAnsi="Times New Roman"/>
                <w:sz w:val="24"/>
                <w:szCs w:val="24"/>
              </w:rPr>
              <w:t>1</w:t>
            </w:r>
            <w:proofErr w:type="gramEnd"/>
            <w:r w:rsidRPr="00027C6B">
              <w:rPr>
                <w:rFonts w:ascii="Times New Roman" w:hAnsi="Times New Roman"/>
                <w:sz w:val="24"/>
                <w:szCs w:val="24"/>
              </w:rPr>
              <w:t xml:space="preserve"> – ч5, ч8, понятие консонанс и диссонанс; </w:t>
            </w:r>
            <w:r w:rsidRPr="00027C6B">
              <w:rPr>
                <w:rFonts w:ascii="Times New Roman" w:hAnsi="Times New Roman"/>
                <w:sz w:val="24"/>
                <w:szCs w:val="24"/>
              </w:rPr>
              <w:br/>
              <w:t xml:space="preserve">• гаммы: До, Соль, Фа, Ре, Си-бемоль мажор. </w:t>
            </w:r>
            <w:r w:rsidRPr="00027C6B">
              <w:rPr>
                <w:rFonts w:ascii="Times New Roman" w:hAnsi="Times New Roman"/>
                <w:sz w:val="24"/>
                <w:szCs w:val="24"/>
              </w:rPr>
              <w:br/>
            </w:r>
            <w:r w:rsidRPr="00027C6B">
              <w:rPr>
                <w:rFonts w:ascii="Times New Roman" w:hAnsi="Times New Roman"/>
                <w:sz w:val="24"/>
                <w:szCs w:val="24"/>
              </w:rPr>
              <w:br/>
            </w:r>
          </w:p>
        </w:tc>
        <w:tc>
          <w:tcPr>
            <w:tcW w:w="1341" w:type="dxa"/>
          </w:tcPr>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14,5</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6</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8,5</w:t>
            </w:r>
          </w:p>
        </w:tc>
      </w:tr>
      <w:tr w:rsidR="00F77BA7" w:rsidRPr="00027C6B" w:rsidTr="002A4D7D">
        <w:tc>
          <w:tcPr>
            <w:tcW w:w="675" w:type="dxa"/>
          </w:tcPr>
          <w:p w:rsidR="00F77BA7" w:rsidRPr="00027C6B" w:rsidRDefault="00F77BA7" w:rsidP="002A4D7D">
            <w:pPr>
              <w:spacing w:after="0" w:line="240" w:lineRule="auto"/>
              <w:ind w:right="528"/>
              <w:rPr>
                <w:rFonts w:ascii="Times New Roman" w:hAnsi="Times New Roman"/>
                <w:b/>
                <w:sz w:val="24"/>
                <w:szCs w:val="24"/>
              </w:rPr>
            </w:pPr>
          </w:p>
        </w:tc>
        <w:tc>
          <w:tcPr>
            <w:tcW w:w="4820" w:type="dxa"/>
          </w:tcPr>
          <w:p w:rsidR="00F77BA7" w:rsidRPr="00027C6B" w:rsidRDefault="00F77BA7" w:rsidP="002A4D7D">
            <w:pPr>
              <w:spacing w:after="0" w:line="240" w:lineRule="auto"/>
              <w:rPr>
                <w:b/>
                <w:sz w:val="28"/>
                <w:szCs w:val="28"/>
              </w:rPr>
            </w:pPr>
            <w:r w:rsidRPr="00027C6B">
              <w:rPr>
                <w:rFonts w:ascii="Times New Roman" w:hAnsi="Times New Roman"/>
                <w:sz w:val="28"/>
                <w:szCs w:val="28"/>
              </w:rPr>
              <w:t>Количество часов за год:</w:t>
            </w:r>
          </w:p>
        </w:tc>
        <w:tc>
          <w:tcPr>
            <w:tcW w:w="1341" w:type="dxa"/>
          </w:tcPr>
          <w:p w:rsidR="00F77BA7" w:rsidRPr="00027C6B" w:rsidRDefault="00F77BA7" w:rsidP="002A4D7D">
            <w:pPr>
              <w:spacing w:after="0" w:line="240" w:lineRule="auto"/>
              <w:rPr>
                <w:rFonts w:ascii="Times New Roman" w:hAnsi="Times New Roman"/>
                <w:sz w:val="24"/>
                <w:szCs w:val="24"/>
              </w:rPr>
            </w:pPr>
          </w:p>
        </w:tc>
        <w:tc>
          <w:tcPr>
            <w:tcW w:w="994" w:type="dxa"/>
          </w:tcPr>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82,5</w:t>
            </w:r>
          </w:p>
        </w:tc>
        <w:tc>
          <w:tcPr>
            <w:tcW w:w="1053" w:type="dxa"/>
          </w:tcPr>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33</w:t>
            </w:r>
          </w:p>
        </w:tc>
        <w:tc>
          <w:tcPr>
            <w:tcW w:w="849" w:type="dxa"/>
          </w:tcPr>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49,5</w:t>
            </w:r>
          </w:p>
        </w:tc>
      </w:tr>
    </w:tbl>
    <w:p w:rsidR="00F77BA7" w:rsidRDefault="00F77BA7" w:rsidP="00F77BA7">
      <w:pPr>
        <w:rPr>
          <w:rFonts w:ascii="Times New Roman" w:hAnsi="Times New Roman"/>
          <w:b/>
          <w:sz w:val="24"/>
          <w:szCs w:val="24"/>
        </w:rPr>
      </w:pPr>
    </w:p>
    <w:p w:rsidR="00F77BA7" w:rsidRDefault="00F77BA7" w:rsidP="00F77BA7">
      <w:pPr>
        <w:jc w:val="center"/>
        <w:rPr>
          <w:rFonts w:ascii="Times New Roman" w:hAnsi="Times New Roman"/>
          <w:b/>
          <w:sz w:val="28"/>
          <w:szCs w:val="28"/>
        </w:rPr>
      </w:pPr>
      <w:r>
        <w:rPr>
          <w:rFonts w:ascii="Times New Roman" w:hAnsi="Times New Roman"/>
          <w:b/>
          <w:sz w:val="28"/>
          <w:szCs w:val="28"/>
        </w:rPr>
        <w:t xml:space="preserve">                2</w:t>
      </w:r>
      <w:r w:rsidRPr="00C02085">
        <w:rPr>
          <w:rFonts w:ascii="Times New Roman" w:hAnsi="Times New Roman"/>
          <w:b/>
          <w:sz w:val="28"/>
          <w:szCs w:val="28"/>
        </w:rPr>
        <w:t xml:space="preserve"> класс</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961"/>
        <w:gridCol w:w="1341"/>
        <w:gridCol w:w="994"/>
        <w:gridCol w:w="1053"/>
        <w:gridCol w:w="849"/>
      </w:tblGrid>
      <w:tr w:rsidR="00F77BA7" w:rsidRPr="00027C6B" w:rsidTr="002A4D7D">
        <w:trPr>
          <w:trHeight w:val="270"/>
        </w:trPr>
        <w:tc>
          <w:tcPr>
            <w:tcW w:w="534" w:type="dxa"/>
            <w:vMerge w:val="restart"/>
          </w:tcPr>
          <w:p w:rsidR="00F77BA7" w:rsidRPr="00027C6B" w:rsidRDefault="00F77BA7" w:rsidP="002A4D7D">
            <w:pPr>
              <w:spacing w:after="0" w:line="240" w:lineRule="auto"/>
              <w:ind w:right="528"/>
              <w:rPr>
                <w:rFonts w:ascii="Times New Roman" w:hAnsi="Times New Roman"/>
                <w:b/>
                <w:sz w:val="24"/>
                <w:szCs w:val="24"/>
              </w:rPr>
            </w:pPr>
          </w:p>
          <w:p w:rsidR="00F77BA7" w:rsidRPr="00027C6B" w:rsidRDefault="00F77BA7" w:rsidP="002A4D7D">
            <w:pPr>
              <w:spacing w:after="0" w:line="240" w:lineRule="auto"/>
              <w:ind w:right="528"/>
              <w:rPr>
                <w:rFonts w:ascii="Times New Roman" w:hAnsi="Times New Roman"/>
                <w:b/>
                <w:sz w:val="24"/>
                <w:szCs w:val="24"/>
              </w:rPr>
            </w:pPr>
            <w:r w:rsidRPr="00027C6B">
              <w:rPr>
                <w:rFonts w:ascii="Times New Roman" w:hAnsi="Times New Roman"/>
                <w:b/>
                <w:sz w:val="24"/>
                <w:szCs w:val="24"/>
              </w:rPr>
              <w:t>№</w:t>
            </w:r>
          </w:p>
        </w:tc>
        <w:tc>
          <w:tcPr>
            <w:tcW w:w="4961" w:type="dxa"/>
            <w:vMerge w:val="restart"/>
          </w:tcPr>
          <w:p w:rsidR="00F77BA7" w:rsidRPr="00027C6B" w:rsidRDefault="00F77BA7" w:rsidP="002A4D7D">
            <w:pPr>
              <w:spacing w:after="0" w:line="240" w:lineRule="auto"/>
              <w:jc w:val="center"/>
              <w:rPr>
                <w:rFonts w:ascii="Times New Roman" w:hAnsi="Times New Roman"/>
                <w:b/>
              </w:rPr>
            </w:pPr>
          </w:p>
          <w:p w:rsidR="00F77BA7" w:rsidRPr="00027C6B" w:rsidRDefault="00F77BA7" w:rsidP="002A4D7D">
            <w:pPr>
              <w:spacing w:after="0" w:line="240" w:lineRule="auto"/>
              <w:jc w:val="center"/>
              <w:rPr>
                <w:rFonts w:ascii="Times New Roman" w:hAnsi="Times New Roman"/>
                <w:b/>
                <w:sz w:val="28"/>
                <w:szCs w:val="28"/>
              </w:rPr>
            </w:pPr>
            <w:r w:rsidRPr="00027C6B">
              <w:rPr>
                <w:rFonts w:ascii="Times New Roman" w:hAnsi="Times New Roman"/>
                <w:b/>
                <w:sz w:val="28"/>
                <w:szCs w:val="28"/>
              </w:rPr>
              <w:t>Раздел, тема</w:t>
            </w:r>
          </w:p>
        </w:tc>
        <w:tc>
          <w:tcPr>
            <w:tcW w:w="1341" w:type="dxa"/>
            <w:vMerge w:val="restart"/>
          </w:tcPr>
          <w:p w:rsidR="00F77BA7" w:rsidRPr="00027C6B" w:rsidRDefault="00F77BA7" w:rsidP="002A4D7D">
            <w:pPr>
              <w:spacing w:after="0" w:line="240" w:lineRule="auto"/>
              <w:rPr>
                <w:rFonts w:ascii="Times New Roman" w:hAnsi="Times New Roman"/>
                <w:b/>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Вид занятий</w:t>
            </w:r>
          </w:p>
        </w:tc>
        <w:tc>
          <w:tcPr>
            <w:tcW w:w="2896" w:type="dxa"/>
            <w:gridSpan w:val="3"/>
          </w:tcPr>
          <w:p w:rsidR="00F77BA7" w:rsidRPr="00027C6B" w:rsidRDefault="00F77BA7" w:rsidP="002A4D7D">
            <w:pPr>
              <w:spacing w:after="0" w:line="240" w:lineRule="auto"/>
              <w:rPr>
                <w:rFonts w:ascii="Times New Roman" w:hAnsi="Times New Roman"/>
                <w:b/>
                <w:sz w:val="20"/>
                <w:szCs w:val="20"/>
              </w:rPr>
            </w:pPr>
            <w:r w:rsidRPr="00027C6B">
              <w:rPr>
                <w:rFonts w:ascii="Times New Roman" w:hAnsi="Times New Roman"/>
                <w:b/>
                <w:sz w:val="20"/>
                <w:szCs w:val="20"/>
              </w:rPr>
              <w:t>Общий объём времени в часах</w:t>
            </w:r>
          </w:p>
        </w:tc>
      </w:tr>
      <w:tr w:rsidR="00F77BA7" w:rsidRPr="00027C6B" w:rsidTr="002A4D7D">
        <w:trPr>
          <w:trHeight w:val="360"/>
        </w:trPr>
        <w:tc>
          <w:tcPr>
            <w:tcW w:w="534" w:type="dxa"/>
            <w:vMerge/>
          </w:tcPr>
          <w:p w:rsidR="00F77BA7" w:rsidRPr="00027C6B" w:rsidRDefault="00F77BA7" w:rsidP="002A4D7D">
            <w:pPr>
              <w:spacing w:after="0" w:line="240" w:lineRule="auto"/>
              <w:ind w:right="528"/>
              <w:rPr>
                <w:rFonts w:ascii="Times New Roman" w:hAnsi="Times New Roman"/>
                <w:b/>
                <w:sz w:val="28"/>
                <w:szCs w:val="28"/>
              </w:rPr>
            </w:pPr>
          </w:p>
        </w:tc>
        <w:tc>
          <w:tcPr>
            <w:tcW w:w="4961" w:type="dxa"/>
            <w:vMerge/>
          </w:tcPr>
          <w:p w:rsidR="00F77BA7" w:rsidRPr="00027C6B" w:rsidRDefault="00F77BA7" w:rsidP="002A4D7D">
            <w:pPr>
              <w:spacing w:after="0" w:line="240" w:lineRule="auto"/>
              <w:rPr>
                <w:rFonts w:ascii="Times New Roman" w:hAnsi="Times New Roman"/>
                <w:b/>
                <w:sz w:val="28"/>
                <w:szCs w:val="28"/>
              </w:rPr>
            </w:pPr>
          </w:p>
        </w:tc>
        <w:tc>
          <w:tcPr>
            <w:tcW w:w="1341" w:type="dxa"/>
            <w:vMerge/>
          </w:tcPr>
          <w:p w:rsidR="00F77BA7" w:rsidRPr="00027C6B" w:rsidRDefault="00F77BA7" w:rsidP="002A4D7D">
            <w:pPr>
              <w:spacing w:after="0" w:line="240" w:lineRule="auto"/>
              <w:rPr>
                <w:rFonts w:ascii="Times New Roman" w:hAnsi="Times New Roman"/>
                <w:b/>
                <w:sz w:val="28"/>
                <w:szCs w:val="28"/>
              </w:rPr>
            </w:pPr>
          </w:p>
        </w:tc>
        <w:tc>
          <w:tcPr>
            <w:tcW w:w="994" w:type="dxa"/>
          </w:tcPr>
          <w:p w:rsidR="00F77BA7" w:rsidRPr="00027C6B" w:rsidRDefault="00F77BA7" w:rsidP="002A4D7D">
            <w:pPr>
              <w:spacing w:after="0" w:line="240" w:lineRule="auto"/>
              <w:rPr>
                <w:rFonts w:ascii="Times New Roman" w:hAnsi="Times New Roman"/>
                <w:b/>
                <w:sz w:val="20"/>
                <w:szCs w:val="20"/>
              </w:rPr>
            </w:pPr>
            <w:r w:rsidRPr="00027C6B">
              <w:rPr>
                <w:rFonts w:ascii="Times New Roman" w:hAnsi="Times New Roman"/>
                <w:b/>
                <w:sz w:val="20"/>
                <w:szCs w:val="20"/>
              </w:rPr>
              <w:t>Макси-</w:t>
            </w:r>
          </w:p>
          <w:p w:rsidR="00F77BA7" w:rsidRPr="00027C6B" w:rsidRDefault="00F77BA7" w:rsidP="002A4D7D">
            <w:pPr>
              <w:spacing w:after="0" w:line="240" w:lineRule="auto"/>
              <w:rPr>
                <w:rFonts w:ascii="Times New Roman" w:hAnsi="Times New Roman"/>
                <w:b/>
                <w:sz w:val="20"/>
                <w:szCs w:val="20"/>
              </w:rPr>
            </w:pPr>
            <w:proofErr w:type="spellStart"/>
            <w:r w:rsidRPr="00027C6B">
              <w:rPr>
                <w:rFonts w:ascii="Times New Roman" w:hAnsi="Times New Roman"/>
                <w:b/>
                <w:sz w:val="20"/>
                <w:szCs w:val="20"/>
              </w:rPr>
              <w:t>мальная</w:t>
            </w:r>
            <w:proofErr w:type="spellEnd"/>
          </w:p>
        </w:tc>
        <w:tc>
          <w:tcPr>
            <w:tcW w:w="1053" w:type="dxa"/>
          </w:tcPr>
          <w:p w:rsidR="00F77BA7" w:rsidRPr="00027C6B" w:rsidRDefault="00F77BA7" w:rsidP="002A4D7D">
            <w:pPr>
              <w:spacing w:after="0" w:line="240" w:lineRule="auto"/>
              <w:rPr>
                <w:rFonts w:ascii="Times New Roman" w:hAnsi="Times New Roman"/>
                <w:b/>
                <w:sz w:val="20"/>
                <w:szCs w:val="20"/>
              </w:rPr>
            </w:pPr>
            <w:proofErr w:type="spellStart"/>
            <w:proofErr w:type="gramStart"/>
            <w:r w:rsidRPr="00027C6B">
              <w:rPr>
                <w:rFonts w:ascii="Times New Roman" w:hAnsi="Times New Roman"/>
                <w:b/>
                <w:sz w:val="20"/>
                <w:szCs w:val="20"/>
              </w:rPr>
              <w:t>Самосто-ятельная</w:t>
            </w:r>
            <w:proofErr w:type="spellEnd"/>
            <w:proofErr w:type="gramEnd"/>
          </w:p>
        </w:tc>
        <w:tc>
          <w:tcPr>
            <w:tcW w:w="849" w:type="dxa"/>
          </w:tcPr>
          <w:p w:rsidR="00F77BA7" w:rsidRPr="00027C6B" w:rsidRDefault="00F77BA7" w:rsidP="002A4D7D">
            <w:pPr>
              <w:spacing w:after="0" w:line="240" w:lineRule="auto"/>
              <w:rPr>
                <w:rFonts w:ascii="Times New Roman" w:hAnsi="Times New Roman"/>
                <w:b/>
                <w:sz w:val="20"/>
                <w:szCs w:val="20"/>
              </w:rPr>
            </w:pPr>
            <w:r w:rsidRPr="00027C6B">
              <w:rPr>
                <w:rFonts w:ascii="Times New Roman" w:hAnsi="Times New Roman"/>
                <w:b/>
                <w:sz w:val="20"/>
                <w:szCs w:val="20"/>
              </w:rPr>
              <w:t>Ауди-</w:t>
            </w:r>
          </w:p>
          <w:p w:rsidR="00F77BA7" w:rsidRPr="00027C6B" w:rsidRDefault="00F77BA7" w:rsidP="002A4D7D">
            <w:pPr>
              <w:spacing w:after="0" w:line="240" w:lineRule="auto"/>
              <w:rPr>
                <w:rFonts w:ascii="Times New Roman" w:hAnsi="Times New Roman"/>
                <w:b/>
                <w:sz w:val="20"/>
                <w:szCs w:val="20"/>
              </w:rPr>
            </w:pPr>
            <w:r w:rsidRPr="00027C6B">
              <w:rPr>
                <w:rFonts w:ascii="Times New Roman" w:hAnsi="Times New Roman"/>
                <w:b/>
                <w:sz w:val="20"/>
                <w:szCs w:val="20"/>
              </w:rPr>
              <w:t>торная</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t>1</w:t>
            </w:r>
          </w:p>
        </w:tc>
        <w:tc>
          <w:tcPr>
            <w:tcW w:w="4961" w:type="dxa"/>
          </w:tcPr>
          <w:p w:rsidR="00F77BA7" w:rsidRPr="00027C6B" w:rsidRDefault="00F77BA7" w:rsidP="002A4D7D">
            <w:pPr>
              <w:spacing w:after="0" w:line="240" w:lineRule="auto"/>
              <w:rPr>
                <w:rFonts w:ascii="Times New Roman" w:hAnsi="Times New Roman"/>
                <w:color w:val="012222"/>
                <w:sz w:val="28"/>
                <w:szCs w:val="28"/>
              </w:rPr>
            </w:pPr>
            <w:r w:rsidRPr="00027C6B">
              <w:rPr>
                <w:rFonts w:ascii="Times New Roman" w:hAnsi="Times New Roman"/>
                <w:b/>
                <w:color w:val="012222"/>
                <w:sz w:val="28"/>
                <w:szCs w:val="28"/>
              </w:rPr>
              <w:t>Вокальн</w:t>
            </w:r>
            <w:proofErr w:type="gramStart"/>
            <w:r w:rsidRPr="00027C6B">
              <w:rPr>
                <w:rFonts w:ascii="Times New Roman" w:hAnsi="Times New Roman"/>
                <w:b/>
                <w:color w:val="012222"/>
                <w:sz w:val="28"/>
                <w:szCs w:val="28"/>
              </w:rPr>
              <w:t>о-</w:t>
            </w:r>
            <w:proofErr w:type="gramEnd"/>
            <w:r w:rsidRPr="00027C6B">
              <w:rPr>
                <w:rFonts w:ascii="Times New Roman" w:hAnsi="Times New Roman"/>
                <w:b/>
                <w:color w:val="012222"/>
                <w:sz w:val="28"/>
                <w:szCs w:val="28"/>
              </w:rPr>
              <w:t xml:space="preserve"> интонационные навыки</w:t>
            </w:r>
            <w:r w:rsidRPr="00027C6B">
              <w:rPr>
                <w:rFonts w:ascii="Times New Roman" w:hAnsi="Times New Roman"/>
                <w:color w:val="012222"/>
                <w:sz w:val="28"/>
                <w:szCs w:val="28"/>
              </w:rPr>
              <w:t>.</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Пение мажорных и минорных гамм (3 вида); </w:t>
            </w:r>
            <w:r w:rsidRPr="00027C6B">
              <w:rPr>
                <w:rFonts w:ascii="Times New Roman" w:hAnsi="Times New Roman"/>
                <w:sz w:val="24"/>
                <w:szCs w:val="24"/>
              </w:rPr>
              <w:br/>
              <w:t xml:space="preserve">• Пение тона и полутона на слог и названием звуков; гамм и ступеней; </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Пение тонических трезвучий и их обращений в пройденных тональностях; </w:t>
            </w:r>
            <w:r w:rsidRPr="00027C6B">
              <w:rPr>
                <w:rFonts w:ascii="Times New Roman" w:hAnsi="Times New Roman"/>
                <w:sz w:val="24"/>
                <w:szCs w:val="24"/>
              </w:rPr>
              <w:br/>
              <w:t xml:space="preserve">• Пение 2-х и 3-х </w:t>
            </w:r>
            <w:proofErr w:type="spellStart"/>
            <w:r w:rsidRPr="00027C6B">
              <w:rPr>
                <w:rFonts w:ascii="Times New Roman" w:hAnsi="Times New Roman"/>
                <w:sz w:val="24"/>
                <w:szCs w:val="24"/>
              </w:rPr>
              <w:t>голосных</w:t>
            </w:r>
            <w:proofErr w:type="spellEnd"/>
            <w:r w:rsidRPr="00027C6B">
              <w:rPr>
                <w:rFonts w:ascii="Times New Roman" w:hAnsi="Times New Roman"/>
                <w:sz w:val="24"/>
                <w:szCs w:val="24"/>
              </w:rPr>
              <w:t xml:space="preserve"> последовательностей; </w:t>
            </w:r>
            <w:r w:rsidRPr="00027C6B">
              <w:rPr>
                <w:rFonts w:ascii="Times New Roman" w:hAnsi="Times New Roman"/>
                <w:sz w:val="24"/>
                <w:szCs w:val="24"/>
              </w:rPr>
              <w:br/>
              <w:t xml:space="preserve">• Пение диатонических секвенций; </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Пение интервалов двухголосно, трезвучий трёхголосно, упражнений на обращение трезвучий; </w:t>
            </w:r>
          </w:p>
          <w:p w:rsidR="00F77BA7" w:rsidRPr="00027C6B" w:rsidRDefault="00F77BA7" w:rsidP="002A4D7D">
            <w:pPr>
              <w:spacing w:after="0" w:line="240" w:lineRule="auto"/>
              <w:rPr>
                <w:rFonts w:ascii="Times New Roman" w:hAnsi="Times New Roman"/>
                <w:b/>
                <w:sz w:val="28"/>
                <w:szCs w:val="28"/>
              </w:rPr>
            </w:pPr>
            <w:proofErr w:type="gramStart"/>
            <w:r w:rsidRPr="00027C6B">
              <w:rPr>
                <w:rFonts w:ascii="Times New Roman" w:hAnsi="Times New Roman"/>
                <w:sz w:val="24"/>
                <w:szCs w:val="24"/>
              </w:rPr>
              <w:t>• Пение мажорного и минорного трезвучий от звука;</w:t>
            </w:r>
            <w:r w:rsidRPr="00027C6B">
              <w:rPr>
                <w:rFonts w:ascii="Times New Roman" w:hAnsi="Times New Roman"/>
                <w:sz w:val="24"/>
                <w:szCs w:val="24"/>
              </w:rPr>
              <w:br/>
              <w:t xml:space="preserve">• Упражнения в переменном ладу; </w:t>
            </w:r>
            <w:r w:rsidRPr="00027C6B">
              <w:rPr>
                <w:rFonts w:ascii="Times New Roman" w:hAnsi="Times New Roman"/>
                <w:sz w:val="24"/>
                <w:szCs w:val="24"/>
              </w:rPr>
              <w:br/>
              <w:t xml:space="preserve">• Пение более сложных песен, выученных на </w:t>
            </w:r>
            <w:r w:rsidRPr="00027C6B">
              <w:rPr>
                <w:rFonts w:ascii="Times New Roman" w:hAnsi="Times New Roman"/>
                <w:sz w:val="24"/>
                <w:szCs w:val="24"/>
              </w:rPr>
              <w:lastRenderedPageBreak/>
              <w:t xml:space="preserve">слух и по нотам с листа в пройденных тональностях, вкл. интонации знакомых аккордов и интервалов; </w:t>
            </w:r>
            <w:r w:rsidRPr="00027C6B">
              <w:rPr>
                <w:rFonts w:ascii="Times New Roman" w:hAnsi="Times New Roman"/>
                <w:sz w:val="24"/>
                <w:szCs w:val="24"/>
              </w:rPr>
              <w:br/>
              <w:t>• Разучивание 2х-голосных песен, канонов и мелодий;</w:t>
            </w:r>
            <w:r w:rsidRPr="00027C6B">
              <w:rPr>
                <w:rFonts w:ascii="Times New Roman" w:hAnsi="Times New Roman"/>
                <w:sz w:val="24"/>
                <w:szCs w:val="24"/>
              </w:rPr>
              <w:br/>
              <w:t xml:space="preserve">• транспонирование; </w:t>
            </w:r>
            <w:r w:rsidRPr="00027C6B">
              <w:rPr>
                <w:rFonts w:ascii="Times New Roman" w:hAnsi="Times New Roman"/>
                <w:sz w:val="24"/>
                <w:szCs w:val="24"/>
              </w:rPr>
              <w:br/>
              <w:t xml:space="preserve">• Пение секвенций; </w:t>
            </w:r>
            <w:r w:rsidRPr="00027C6B">
              <w:rPr>
                <w:rFonts w:ascii="Times New Roman" w:hAnsi="Times New Roman"/>
                <w:sz w:val="24"/>
                <w:szCs w:val="24"/>
              </w:rPr>
              <w:br/>
              <w:t xml:space="preserve">• Пение тритонов в мажоре и гармоническом миноре; </w:t>
            </w:r>
            <w:r w:rsidRPr="00027C6B">
              <w:rPr>
                <w:rFonts w:ascii="Times New Roman" w:hAnsi="Times New Roman"/>
                <w:sz w:val="24"/>
                <w:szCs w:val="24"/>
              </w:rPr>
              <w:br/>
              <w:t>• Выработка техники и качества пения с листа;</w:t>
            </w:r>
            <w:proofErr w:type="gramEnd"/>
            <w:r w:rsidRPr="00027C6B">
              <w:rPr>
                <w:rFonts w:ascii="Times New Roman" w:hAnsi="Times New Roman"/>
                <w:sz w:val="24"/>
                <w:szCs w:val="24"/>
              </w:rPr>
              <w:t xml:space="preserve"> </w:t>
            </w:r>
            <w:r w:rsidRPr="00027C6B">
              <w:rPr>
                <w:rFonts w:ascii="Times New Roman" w:hAnsi="Times New Roman"/>
                <w:sz w:val="24"/>
                <w:szCs w:val="24"/>
              </w:rPr>
              <w:br/>
              <w:t xml:space="preserve">• Сольмизация нотных примеров; </w:t>
            </w:r>
            <w:r w:rsidRPr="00027C6B">
              <w:rPr>
                <w:rFonts w:ascii="Times New Roman" w:hAnsi="Times New Roman"/>
                <w:sz w:val="24"/>
                <w:szCs w:val="24"/>
              </w:rPr>
              <w:br/>
              <w:t>• Пение мелодий с более сложными ритмическими и мелодическими оборотами.</w:t>
            </w:r>
            <w:r w:rsidRPr="00027C6B">
              <w:rPr>
                <w:rFonts w:ascii="Times New Roman" w:hAnsi="Times New Roman"/>
                <w:sz w:val="24"/>
                <w:szCs w:val="24"/>
              </w:rPr>
              <w:br/>
            </w:r>
            <w:r w:rsidRPr="00027C6B">
              <w:rPr>
                <w:rFonts w:ascii="Times New Roman" w:hAnsi="Times New Roman"/>
                <w:sz w:val="24"/>
                <w:szCs w:val="24"/>
              </w:rPr>
              <w:br/>
            </w: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lastRenderedPageBreak/>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15</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tabs>
                <w:tab w:val="left" w:pos="405"/>
              </w:tabs>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6</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9</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lastRenderedPageBreak/>
              <w:t>2</w:t>
            </w:r>
          </w:p>
        </w:tc>
        <w:tc>
          <w:tcPr>
            <w:tcW w:w="496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b/>
                <w:sz w:val="28"/>
                <w:szCs w:val="28"/>
              </w:rPr>
              <w:t>Воспитание чувства метроритма</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Продолжение работы в размерах 2/4, 3/4, 4/4 с пройденными длительностями: целая нота, половинные, четвертные и восьмые длительности;</w:t>
            </w: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ритмические группы восьмая и две шестнадцатых, четверть с точкой и восьмая в пройденных размерах, в размере 3/8; </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упражнения с использованием пройденных длительностей; </w:t>
            </w:r>
            <w:r w:rsidRPr="00027C6B">
              <w:rPr>
                <w:rFonts w:ascii="Times New Roman" w:hAnsi="Times New Roman"/>
                <w:sz w:val="24"/>
                <w:szCs w:val="24"/>
              </w:rPr>
              <w:br/>
              <w:t xml:space="preserve">• более сложные виды затактов; </w:t>
            </w:r>
            <w:r w:rsidRPr="00027C6B">
              <w:rPr>
                <w:rFonts w:ascii="Times New Roman" w:hAnsi="Times New Roman"/>
                <w:sz w:val="24"/>
                <w:szCs w:val="24"/>
              </w:rPr>
              <w:br/>
              <w:t xml:space="preserve">• ритмическое остинато, ритмический канон; </w:t>
            </w:r>
            <w:r w:rsidRPr="00027C6B">
              <w:rPr>
                <w:rFonts w:ascii="Times New Roman" w:hAnsi="Times New Roman"/>
                <w:sz w:val="24"/>
                <w:szCs w:val="24"/>
              </w:rPr>
              <w:br/>
              <w:t xml:space="preserve">• Исполнение ритмических партитур двумя руками в ансамбле; </w:t>
            </w:r>
            <w:r w:rsidRPr="00027C6B">
              <w:rPr>
                <w:rFonts w:ascii="Times New Roman" w:hAnsi="Times New Roman"/>
                <w:sz w:val="24"/>
                <w:szCs w:val="24"/>
              </w:rPr>
              <w:br/>
              <w:t xml:space="preserve">• Ритмический диктант; </w:t>
            </w:r>
            <w:r w:rsidRPr="00027C6B">
              <w:rPr>
                <w:rFonts w:ascii="Times New Roman" w:hAnsi="Times New Roman"/>
                <w:sz w:val="24"/>
                <w:szCs w:val="24"/>
              </w:rPr>
              <w:br/>
              <w:t xml:space="preserve">• Сольмизация примеров. </w:t>
            </w:r>
            <w:r w:rsidRPr="00027C6B">
              <w:rPr>
                <w:rFonts w:ascii="Times New Roman" w:hAnsi="Times New Roman"/>
                <w:sz w:val="24"/>
                <w:szCs w:val="24"/>
              </w:rPr>
              <w:br/>
            </w: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12,5</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5</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7,5</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t>3</w:t>
            </w:r>
          </w:p>
        </w:tc>
        <w:tc>
          <w:tcPr>
            <w:tcW w:w="4961" w:type="dxa"/>
          </w:tcPr>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b/>
                <w:sz w:val="28"/>
                <w:szCs w:val="28"/>
              </w:rPr>
              <w:t>Воспитание музыкального восприятия</w:t>
            </w:r>
            <w:r w:rsidRPr="00027C6B">
              <w:rPr>
                <w:rFonts w:ascii="Times New Roman" w:hAnsi="Times New Roman"/>
                <w:b/>
                <w:sz w:val="24"/>
                <w:szCs w:val="24"/>
              </w:rPr>
              <w:t xml:space="preserve"> </w:t>
            </w:r>
            <w:r w:rsidRPr="00027C6B">
              <w:rPr>
                <w:rFonts w:ascii="Times New Roman" w:hAnsi="Times New Roman"/>
                <w:sz w:val="24"/>
                <w:szCs w:val="24"/>
              </w:rPr>
              <w:t xml:space="preserve">(анализ на слух) </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Определение на слух и осознание:</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характер и жанр звучащего произведения;</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лад (мажорный, минорный трёх видов, переменный);</w:t>
            </w:r>
          </w:p>
          <w:p w:rsidR="00F77BA7" w:rsidRPr="00027C6B" w:rsidRDefault="00F77BA7" w:rsidP="002A4D7D">
            <w:pPr>
              <w:spacing w:after="0" w:line="240" w:lineRule="auto"/>
              <w:rPr>
                <w:rFonts w:ascii="Times New Roman" w:hAnsi="Times New Roman"/>
                <w:sz w:val="24"/>
                <w:szCs w:val="24"/>
              </w:rPr>
            </w:pPr>
            <w:proofErr w:type="gramStart"/>
            <w:r w:rsidRPr="00027C6B">
              <w:rPr>
                <w:rFonts w:ascii="Times New Roman" w:hAnsi="Times New Roman"/>
                <w:sz w:val="24"/>
                <w:szCs w:val="24"/>
              </w:rPr>
              <w:t>• элементы синтаксиса и формы (мотив, фраза, предложение, реприза, секвенция, песня – запев, припев);</w:t>
            </w:r>
            <w:proofErr w:type="gramEnd"/>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размер, темп, динамические оттенки;</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мелодические обороты, ступени лада;</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пройденные ритмические рисунки в размерах 2/4, ¾, 4/4, 3/8;</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интервалы (мелодические и гармонические), обращение интервалов;</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интервальные цепочки;</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обращения минорного и мажорного трезвучия;</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трезвучия главных ступеней.</w:t>
            </w:r>
          </w:p>
          <w:p w:rsidR="00F77BA7" w:rsidRPr="00027C6B" w:rsidRDefault="00F77BA7" w:rsidP="002A4D7D">
            <w:pPr>
              <w:spacing w:after="0" w:line="240" w:lineRule="auto"/>
              <w:rPr>
                <w:rFonts w:ascii="Times New Roman" w:hAnsi="Times New Roman"/>
                <w:b/>
                <w:sz w:val="28"/>
                <w:szCs w:val="28"/>
              </w:rPr>
            </w:pP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12,5</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5</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7,5</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lastRenderedPageBreak/>
              <w:t>4</w:t>
            </w:r>
          </w:p>
        </w:tc>
        <w:tc>
          <w:tcPr>
            <w:tcW w:w="496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b/>
                <w:sz w:val="28"/>
                <w:szCs w:val="28"/>
              </w:rPr>
              <w:t xml:space="preserve">Музыкальный диктант </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Все формы устного диктанта; </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Запись выученных наизусть мелодий;</w:t>
            </w:r>
            <w:r w:rsidRPr="00027C6B">
              <w:rPr>
                <w:rFonts w:ascii="Times New Roman" w:hAnsi="Times New Roman"/>
                <w:sz w:val="24"/>
                <w:szCs w:val="24"/>
              </w:rPr>
              <w:br/>
              <w:t xml:space="preserve">• Письменный диктант в объёме 4-8 тактов, включающий освоенные мелодические обороты и ритмические </w:t>
            </w:r>
            <w:proofErr w:type="spellStart"/>
            <w:r w:rsidRPr="00027C6B">
              <w:rPr>
                <w:rFonts w:ascii="Times New Roman" w:hAnsi="Times New Roman"/>
                <w:sz w:val="24"/>
                <w:szCs w:val="24"/>
              </w:rPr>
              <w:t>групы</w:t>
            </w:r>
            <w:proofErr w:type="spellEnd"/>
            <w:r w:rsidRPr="00027C6B">
              <w:rPr>
                <w:rFonts w:ascii="Times New Roman" w:hAnsi="Times New Roman"/>
                <w:sz w:val="24"/>
                <w:szCs w:val="24"/>
              </w:rPr>
              <w:t xml:space="preserve">; </w:t>
            </w:r>
            <w:r w:rsidRPr="00027C6B">
              <w:rPr>
                <w:rFonts w:ascii="Times New Roman" w:hAnsi="Times New Roman"/>
                <w:sz w:val="24"/>
                <w:szCs w:val="24"/>
              </w:rPr>
              <w:br/>
              <w:t xml:space="preserve">• Запись мелодий, подобранных на фортепиано; </w:t>
            </w:r>
            <w:r w:rsidRPr="00027C6B">
              <w:rPr>
                <w:rFonts w:ascii="Times New Roman" w:hAnsi="Times New Roman"/>
                <w:sz w:val="24"/>
                <w:szCs w:val="24"/>
              </w:rPr>
              <w:br/>
              <w:t xml:space="preserve">• Диктант с предварительным разбором; с фрагментами; </w:t>
            </w:r>
            <w:r w:rsidRPr="00027C6B">
              <w:rPr>
                <w:rFonts w:ascii="Times New Roman" w:hAnsi="Times New Roman"/>
                <w:sz w:val="24"/>
                <w:szCs w:val="24"/>
              </w:rPr>
              <w:br/>
              <w:t xml:space="preserve">• Тембровые диктанты. </w:t>
            </w:r>
          </w:p>
          <w:p w:rsidR="00F77BA7" w:rsidRPr="00027C6B" w:rsidRDefault="00F77BA7" w:rsidP="002A4D7D">
            <w:pPr>
              <w:spacing w:after="0" w:line="240" w:lineRule="auto"/>
              <w:rPr>
                <w:rFonts w:ascii="Times New Roman" w:hAnsi="Times New Roman"/>
                <w:b/>
                <w:sz w:val="28"/>
                <w:szCs w:val="28"/>
              </w:rPr>
            </w:pP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14</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5</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9</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t>5</w:t>
            </w:r>
          </w:p>
        </w:tc>
        <w:tc>
          <w:tcPr>
            <w:tcW w:w="496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b/>
                <w:sz w:val="28"/>
                <w:szCs w:val="28"/>
              </w:rPr>
              <w:t xml:space="preserve">Воспитание творческих навыков </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w:t>
            </w:r>
            <w:proofErr w:type="spellStart"/>
            <w:r w:rsidRPr="00027C6B">
              <w:rPr>
                <w:rFonts w:ascii="Times New Roman" w:hAnsi="Times New Roman"/>
                <w:sz w:val="24"/>
                <w:szCs w:val="24"/>
              </w:rPr>
              <w:t>Допевание</w:t>
            </w:r>
            <w:proofErr w:type="spellEnd"/>
            <w:r w:rsidRPr="00027C6B">
              <w:rPr>
                <w:rFonts w:ascii="Times New Roman" w:hAnsi="Times New Roman"/>
                <w:sz w:val="24"/>
                <w:szCs w:val="24"/>
              </w:rPr>
              <w:t xml:space="preserve"> мелодии на нейтральный слог и с названием звуков; </w:t>
            </w:r>
            <w:r w:rsidRPr="00027C6B">
              <w:rPr>
                <w:rFonts w:ascii="Times New Roman" w:hAnsi="Times New Roman"/>
                <w:sz w:val="24"/>
                <w:szCs w:val="24"/>
              </w:rPr>
              <w:br/>
              <w:t xml:space="preserve">• Сочинение мелодических вариантов фразы; </w:t>
            </w:r>
            <w:r w:rsidRPr="00027C6B">
              <w:rPr>
                <w:rFonts w:ascii="Times New Roman" w:hAnsi="Times New Roman"/>
                <w:sz w:val="24"/>
                <w:szCs w:val="24"/>
              </w:rPr>
              <w:br/>
              <w:t xml:space="preserve">• Подбор второго голоса с использованием пройденных интервалов; </w:t>
            </w:r>
            <w:r w:rsidRPr="00027C6B">
              <w:rPr>
                <w:rFonts w:ascii="Times New Roman" w:hAnsi="Times New Roman"/>
                <w:sz w:val="24"/>
                <w:szCs w:val="24"/>
              </w:rPr>
              <w:br/>
              <w:t xml:space="preserve">• Подбор баса к выученным мелодиям; </w:t>
            </w:r>
            <w:r w:rsidRPr="00027C6B">
              <w:rPr>
                <w:rFonts w:ascii="Times New Roman" w:hAnsi="Times New Roman"/>
                <w:sz w:val="24"/>
                <w:szCs w:val="24"/>
              </w:rPr>
              <w:br/>
              <w:t xml:space="preserve">• Запись сочинённых мелодий; </w:t>
            </w:r>
            <w:r w:rsidRPr="00027C6B">
              <w:rPr>
                <w:rFonts w:ascii="Times New Roman" w:hAnsi="Times New Roman"/>
                <w:sz w:val="24"/>
                <w:szCs w:val="24"/>
              </w:rPr>
              <w:br/>
              <w:t xml:space="preserve">• Импровизация мелодии на заданный ритм; </w:t>
            </w:r>
            <w:r w:rsidRPr="00027C6B">
              <w:rPr>
                <w:rFonts w:ascii="Times New Roman" w:hAnsi="Times New Roman"/>
                <w:sz w:val="24"/>
                <w:szCs w:val="24"/>
              </w:rPr>
              <w:br/>
              <w:t xml:space="preserve">• рисунки к прослушиваемым произведениям. </w:t>
            </w:r>
          </w:p>
          <w:p w:rsidR="00F77BA7" w:rsidRPr="00027C6B" w:rsidRDefault="00F77BA7" w:rsidP="002A4D7D">
            <w:pPr>
              <w:spacing w:after="0" w:line="240" w:lineRule="auto"/>
              <w:rPr>
                <w:rFonts w:ascii="Times New Roman" w:hAnsi="Times New Roman"/>
                <w:b/>
                <w:sz w:val="28"/>
                <w:szCs w:val="28"/>
              </w:rPr>
            </w:pP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14</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6</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 xml:space="preserve"> 8</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t>6</w:t>
            </w:r>
          </w:p>
        </w:tc>
        <w:tc>
          <w:tcPr>
            <w:tcW w:w="496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b/>
                <w:sz w:val="28"/>
                <w:szCs w:val="28"/>
              </w:rPr>
              <w:t>Теоретические сведения</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b/>
                <w:sz w:val="28"/>
                <w:szCs w:val="28"/>
              </w:rPr>
              <w:t xml:space="preserve"> </w:t>
            </w:r>
            <w:r w:rsidRPr="00027C6B">
              <w:rPr>
                <w:rFonts w:ascii="Times New Roman" w:hAnsi="Times New Roman"/>
                <w:sz w:val="24"/>
                <w:szCs w:val="24"/>
              </w:rPr>
              <w:t xml:space="preserve">• повторение пройденного материала, изученного в 1 </w:t>
            </w:r>
            <w:proofErr w:type="spellStart"/>
            <w:r w:rsidRPr="00027C6B">
              <w:rPr>
                <w:rFonts w:ascii="Times New Roman" w:hAnsi="Times New Roman"/>
                <w:sz w:val="24"/>
                <w:szCs w:val="24"/>
              </w:rPr>
              <w:t>кл</w:t>
            </w:r>
            <w:proofErr w:type="spellEnd"/>
            <w:r w:rsidRPr="00027C6B">
              <w:rPr>
                <w:rFonts w:ascii="Times New Roman" w:hAnsi="Times New Roman"/>
                <w:sz w:val="24"/>
                <w:szCs w:val="24"/>
              </w:rPr>
              <w:t xml:space="preserve">.; </w:t>
            </w:r>
            <w:r w:rsidRPr="00027C6B">
              <w:rPr>
                <w:rFonts w:ascii="Times New Roman" w:hAnsi="Times New Roman"/>
                <w:sz w:val="24"/>
                <w:szCs w:val="24"/>
              </w:rPr>
              <w:br/>
              <w:t xml:space="preserve">• лига, нота с точкой, фермата; </w:t>
            </w:r>
            <w:r w:rsidRPr="00027C6B">
              <w:rPr>
                <w:rFonts w:ascii="Times New Roman" w:hAnsi="Times New Roman"/>
                <w:sz w:val="24"/>
                <w:szCs w:val="24"/>
              </w:rPr>
              <w:br/>
              <w:t xml:space="preserve">• интервал секунда и его выразительные </w:t>
            </w:r>
            <w:proofErr w:type="spellStart"/>
            <w:r w:rsidRPr="00027C6B">
              <w:rPr>
                <w:rFonts w:ascii="Times New Roman" w:hAnsi="Times New Roman"/>
                <w:sz w:val="24"/>
                <w:szCs w:val="24"/>
              </w:rPr>
              <w:t>свойства</w:t>
            </w:r>
            <w:proofErr w:type="gramStart"/>
            <w:r w:rsidRPr="00027C6B">
              <w:rPr>
                <w:rFonts w:ascii="Times New Roman" w:hAnsi="Times New Roman"/>
                <w:sz w:val="24"/>
                <w:szCs w:val="24"/>
              </w:rPr>
              <w:t>;с</w:t>
            </w:r>
            <w:proofErr w:type="gramEnd"/>
            <w:r w:rsidRPr="00027C6B">
              <w:rPr>
                <w:rFonts w:ascii="Times New Roman" w:hAnsi="Times New Roman"/>
                <w:sz w:val="24"/>
                <w:szCs w:val="24"/>
              </w:rPr>
              <w:t>екунды</w:t>
            </w:r>
            <w:proofErr w:type="spellEnd"/>
            <w:r w:rsidRPr="00027C6B">
              <w:rPr>
                <w:rFonts w:ascii="Times New Roman" w:hAnsi="Times New Roman"/>
                <w:sz w:val="24"/>
                <w:szCs w:val="24"/>
              </w:rPr>
              <w:t xml:space="preserve"> на ступенях мажора; </w:t>
            </w:r>
            <w:r w:rsidRPr="00027C6B">
              <w:rPr>
                <w:rFonts w:ascii="Times New Roman" w:hAnsi="Times New Roman"/>
                <w:sz w:val="24"/>
                <w:szCs w:val="24"/>
              </w:rPr>
              <w:br/>
              <w:t xml:space="preserve">• минор, строение минорной гаммы; </w:t>
            </w:r>
            <w:r w:rsidRPr="00027C6B">
              <w:rPr>
                <w:rFonts w:ascii="Times New Roman" w:hAnsi="Times New Roman"/>
                <w:sz w:val="24"/>
                <w:szCs w:val="24"/>
              </w:rPr>
              <w:br/>
              <w:t xml:space="preserve">• три вида минора , секунды в миноре; </w:t>
            </w:r>
            <w:r w:rsidRPr="00027C6B">
              <w:rPr>
                <w:rFonts w:ascii="Times New Roman" w:hAnsi="Times New Roman"/>
                <w:sz w:val="24"/>
                <w:szCs w:val="24"/>
              </w:rPr>
              <w:br/>
              <w:t xml:space="preserve">• интервалы, понятие консонанс и диссонанс; </w:t>
            </w:r>
          </w:p>
          <w:p w:rsidR="00F77BA7" w:rsidRPr="00027C6B" w:rsidRDefault="00F77BA7" w:rsidP="002A4D7D">
            <w:pPr>
              <w:spacing w:after="0" w:line="240" w:lineRule="auto"/>
              <w:rPr>
                <w:rFonts w:ascii="Times New Roman" w:hAnsi="Times New Roman"/>
                <w:sz w:val="24"/>
                <w:szCs w:val="24"/>
              </w:rPr>
            </w:pPr>
            <w:proofErr w:type="gramStart"/>
            <w:r w:rsidRPr="00027C6B">
              <w:rPr>
                <w:rFonts w:ascii="Times New Roman" w:hAnsi="Times New Roman"/>
                <w:sz w:val="24"/>
                <w:szCs w:val="24"/>
              </w:rPr>
              <w:t xml:space="preserve">• интервал терция и его выразительные свойства; терции на ступенях мажора; </w:t>
            </w:r>
            <w:r w:rsidRPr="00027C6B">
              <w:rPr>
                <w:rFonts w:ascii="Times New Roman" w:hAnsi="Times New Roman"/>
                <w:sz w:val="24"/>
                <w:szCs w:val="24"/>
              </w:rPr>
              <w:br/>
              <w:t xml:space="preserve">• интервал квинта, терция в двухголосном звучании; </w:t>
            </w:r>
            <w:r w:rsidRPr="00027C6B">
              <w:rPr>
                <w:rFonts w:ascii="Times New Roman" w:hAnsi="Times New Roman"/>
                <w:sz w:val="24"/>
                <w:szCs w:val="24"/>
              </w:rPr>
              <w:br/>
              <w:t xml:space="preserve">• виды трезвучий; </w:t>
            </w:r>
            <w:r w:rsidRPr="00027C6B">
              <w:rPr>
                <w:rFonts w:ascii="Times New Roman" w:hAnsi="Times New Roman"/>
                <w:sz w:val="24"/>
                <w:szCs w:val="24"/>
              </w:rPr>
              <w:br/>
              <w:t xml:space="preserve">• интервал кварта, его выразительные свойства, кварта на  </w:t>
            </w:r>
            <w:r w:rsidRPr="00027C6B">
              <w:rPr>
                <w:rFonts w:ascii="Times New Roman" w:hAnsi="Times New Roman"/>
                <w:sz w:val="24"/>
                <w:szCs w:val="24"/>
                <w:lang w:val="en-US"/>
              </w:rPr>
              <w:t>V</w:t>
            </w:r>
            <w:r w:rsidRPr="00027C6B">
              <w:rPr>
                <w:rFonts w:ascii="Times New Roman" w:hAnsi="Times New Roman"/>
                <w:sz w:val="24"/>
                <w:szCs w:val="24"/>
              </w:rPr>
              <w:t xml:space="preserve"> ступени мажора и минора; </w:t>
            </w:r>
            <w:r w:rsidRPr="00027C6B">
              <w:rPr>
                <w:rFonts w:ascii="Times New Roman" w:hAnsi="Times New Roman"/>
                <w:sz w:val="24"/>
                <w:szCs w:val="24"/>
              </w:rPr>
              <w:br/>
              <w:t xml:space="preserve">• понятия: мотив, фраза, каденция, предложение; </w:t>
            </w:r>
            <w:r w:rsidRPr="00027C6B">
              <w:rPr>
                <w:rFonts w:ascii="Times New Roman" w:hAnsi="Times New Roman"/>
                <w:sz w:val="24"/>
                <w:szCs w:val="24"/>
              </w:rPr>
              <w:br/>
              <w:t xml:space="preserve">• восьмая пауза, </w:t>
            </w:r>
            <w:r w:rsidRPr="00027C6B">
              <w:rPr>
                <w:rFonts w:ascii="Times New Roman" w:hAnsi="Times New Roman"/>
                <w:sz w:val="24"/>
                <w:szCs w:val="24"/>
              </w:rPr>
              <w:br/>
              <w:t xml:space="preserve">• прима и октава, основание и вершина интервала, обращение интервала; </w:t>
            </w:r>
            <w:r w:rsidRPr="00027C6B">
              <w:rPr>
                <w:rFonts w:ascii="Times New Roman" w:hAnsi="Times New Roman"/>
                <w:sz w:val="24"/>
                <w:szCs w:val="24"/>
              </w:rPr>
              <w:br/>
              <w:t>• интервальная последовательность, двухголосное пение;</w:t>
            </w:r>
            <w:proofErr w:type="gramEnd"/>
            <w:r w:rsidRPr="00027C6B">
              <w:rPr>
                <w:rFonts w:ascii="Times New Roman" w:hAnsi="Times New Roman"/>
                <w:sz w:val="24"/>
                <w:szCs w:val="24"/>
              </w:rPr>
              <w:t xml:space="preserve"> </w:t>
            </w:r>
            <w:r w:rsidRPr="00027C6B">
              <w:rPr>
                <w:rFonts w:ascii="Times New Roman" w:hAnsi="Times New Roman"/>
                <w:sz w:val="24"/>
                <w:szCs w:val="24"/>
              </w:rPr>
              <w:br/>
              <w:t xml:space="preserve">• ритм четыре шестнадцатых, восьмая и  две шестнадцатых,  две шестнадцатых и восьмая; </w:t>
            </w:r>
            <w:r w:rsidRPr="00027C6B">
              <w:rPr>
                <w:rFonts w:ascii="Times New Roman" w:hAnsi="Times New Roman"/>
                <w:sz w:val="24"/>
                <w:szCs w:val="24"/>
              </w:rPr>
              <w:br/>
              <w:t>• Тональности: Ре мажор, Соль мажор, ля минор, ми минор, ре минор</w:t>
            </w:r>
            <w:proofErr w:type="gramStart"/>
            <w:r w:rsidRPr="00027C6B">
              <w:rPr>
                <w:rFonts w:ascii="Times New Roman" w:hAnsi="Times New Roman"/>
                <w:sz w:val="24"/>
                <w:szCs w:val="24"/>
              </w:rPr>
              <w:t xml:space="preserve"> ,</w:t>
            </w:r>
            <w:proofErr w:type="gramEnd"/>
            <w:r w:rsidRPr="00027C6B">
              <w:rPr>
                <w:rFonts w:ascii="Times New Roman" w:hAnsi="Times New Roman"/>
                <w:sz w:val="24"/>
                <w:szCs w:val="24"/>
              </w:rPr>
              <w:t>си минор, Си бемоль мажор и соль минор;</w:t>
            </w: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Тональности одноимённые, параллельные; </w:t>
            </w:r>
            <w:r w:rsidRPr="00027C6B">
              <w:rPr>
                <w:rFonts w:ascii="Times New Roman" w:hAnsi="Times New Roman"/>
                <w:sz w:val="24"/>
                <w:szCs w:val="24"/>
              </w:rPr>
              <w:lastRenderedPageBreak/>
              <w:t>переменный лад;</w:t>
            </w:r>
            <w:r w:rsidRPr="00027C6B">
              <w:rPr>
                <w:rFonts w:ascii="Times New Roman" w:hAnsi="Times New Roman"/>
                <w:sz w:val="24"/>
                <w:szCs w:val="24"/>
              </w:rPr>
              <w:br/>
              <w:t xml:space="preserve">• Интервал секста, его выразительные свойства, секста на </w:t>
            </w:r>
            <w:r w:rsidRPr="00027C6B">
              <w:rPr>
                <w:rFonts w:ascii="Times New Roman" w:hAnsi="Times New Roman"/>
                <w:sz w:val="24"/>
                <w:szCs w:val="24"/>
                <w:lang w:val="en-US"/>
              </w:rPr>
              <w:t>III</w:t>
            </w:r>
            <w:r w:rsidRPr="00027C6B">
              <w:rPr>
                <w:rFonts w:ascii="Times New Roman" w:hAnsi="Times New Roman"/>
                <w:sz w:val="24"/>
                <w:szCs w:val="24"/>
              </w:rPr>
              <w:t xml:space="preserve"> и </w:t>
            </w:r>
            <w:r w:rsidRPr="00027C6B">
              <w:rPr>
                <w:rFonts w:ascii="Times New Roman" w:hAnsi="Times New Roman"/>
                <w:sz w:val="24"/>
                <w:szCs w:val="24"/>
                <w:lang w:val="en-US"/>
              </w:rPr>
              <w:t>V</w:t>
            </w:r>
            <w:r w:rsidRPr="00027C6B">
              <w:rPr>
                <w:rFonts w:ascii="Times New Roman" w:hAnsi="Times New Roman"/>
                <w:sz w:val="24"/>
                <w:szCs w:val="24"/>
              </w:rPr>
              <w:t xml:space="preserve"> ст. мажора и минора; </w:t>
            </w:r>
            <w:r w:rsidRPr="00027C6B">
              <w:rPr>
                <w:rFonts w:ascii="Times New Roman" w:hAnsi="Times New Roman"/>
                <w:sz w:val="24"/>
                <w:szCs w:val="24"/>
              </w:rPr>
              <w:br/>
              <w:t xml:space="preserve">• Построение интервала от заданного звука; </w:t>
            </w:r>
            <w:r w:rsidRPr="00027C6B">
              <w:rPr>
                <w:rFonts w:ascii="Times New Roman" w:hAnsi="Times New Roman"/>
                <w:sz w:val="24"/>
                <w:szCs w:val="24"/>
              </w:rPr>
              <w:br/>
              <w:t>• Трезвучия главных ступеней.</w:t>
            </w:r>
          </w:p>
          <w:p w:rsidR="00F77BA7" w:rsidRPr="00027C6B" w:rsidRDefault="00F77BA7" w:rsidP="002A4D7D">
            <w:pPr>
              <w:spacing w:after="0" w:line="240" w:lineRule="auto"/>
              <w:rPr>
                <w:rFonts w:ascii="Times New Roman" w:hAnsi="Times New Roman"/>
                <w:b/>
                <w:sz w:val="28"/>
                <w:szCs w:val="28"/>
              </w:rPr>
            </w:pP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lastRenderedPageBreak/>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14,5</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6</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8,5</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p>
        </w:tc>
        <w:tc>
          <w:tcPr>
            <w:tcW w:w="4961" w:type="dxa"/>
          </w:tcPr>
          <w:p w:rsidR="00F77BA7" w:rsidRPr="00027C6B" w:rsidRDefault="00F77BA7" w:rsidP="002A4D7D">
            <w:pPr>
              <w:spacing w:after="0" w:line="240" w:lineRule="auto"/>
              <w:rPr>
                <w:b/>
                <w:sz w:val="28"/>
                <w:szCs w:val="28"/>
              </w:rPr>
            </w:pPr>
            <w:r w:rsidRPr="00027C6B">
              <w:rPr>
                <w:rFonts w:ascii="Times New Roman" w:hAnsi="Times New Roman"/>
                <w:sz w:val="28"/>
                <w:szCs w:val="28"/>
              </w:rPr>
              <w:t>Количество часов за год:</w:t>
            </w:r>
          </w:p>
        </w:tc>
        <w:tc>
          <w:tcPr>
            <w:tcW w:w="1341" w:type="dxa"/>
          </w:tcPr>
          <w:p w:rsidR="00F77BA7" w:rsidRPr="00027C6B" w:rsidRDefault="00F77BA7" w:rsidP="002A4D7D">
            <w:pPr>
              <w:spacing w:after="0" w:line="240" w:lineRule="auto"/>
              <w:rPr>
                <w:rFonts w:ascii="Times New Roman" w:hAnsi="Times New Roman"/>
                <w:sz w:val="24"/>
                <w:szCs w:val="24"/>
              </w:rPr>
            </w:pPr>
          </w:p>
        </w:tc>
        <w:tc>
          <w:tcPr>
            <w:tcW w:w="994" w:type="dxa"/>
          </w:tcPr>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82,5</w:t>
            </w:r>
          </w:p>
        </w:tc>
        <w:tc>
          <w:tcPr>
            <w:tcW w:w="1053" w:type="dxa"/>
          </w:tcPr>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33</w:t>
            </w:r>
          </w:p>
        </w:tc>
        <w:tc>
          <w:tcPr>
            <w:tcW w:w="849" w:type="dxa"/>
          </w:tcPr>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49,5</w:t>
            </w:r>
          </w:p>
        </w:tc>
      </w:tr>
    </w:tbl>
    <w:p w:rsidR="00F77BA7" w:rsidRPr="00C02085" w:rsidRDefault="00F77BA7" w:rsidP="00F77BA7">
      <w:pPr>
        <w:jc w:val="center"/>
        <w:rPr>
          <w:rFonts w:ascii="Times New Roman" w:hAnsi="Times New Roman"/>
          <w:b/>
          <w:sz w:val="28"/>
          <w:szCs w:val="28"/>
        </w:rPr>
      </w:pPr>
    </w:p>
    <w:p w:rsidR="00F77BA7" w:rsidRDefault="00F77BA7" w:rsidP="00F77BA7">
      <w:pPr>
        <w:rPr>
          <w:rFonts w:ascii="Times New Roman" w:hAnsi="Times New Roman"/>
          <w:b/>
          <w:sz w:val="28"/>
          <w:szCs w:val="28"/>
        </w:rPr>
      </w:pPr>
      <w:r>
        <w:rPr>
          <w:rFonts w:ascii="Times New Roman" w:hAnsi="Times New Roman"/>
          <w:b/>
          <w:sz w:val="28"/>
          <w:szCs w:val="28"/>
        </w:rPr>
        <w:t xml:space="preserve">                                                                      3</w:t>
      </w:r>
      <w:r w:rsidRPr="00C02085">
        <w:rPr>
          <w:rFonts w:ascii="Times New Roman" w:hAnsi="Times New Roman"/>
          <w:b/>
          <w:sz w:val="28"/>
          <w:szCs w:val="28"/>
        </w:rPr>
        <w:t xml:space="preserve"> класс</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961"/>
        <w:gridCol w:w="1341"/>
        <w:gridCol w:w="994"/>
        <w:gridCol w:w="1053"/>
        <w:gridCol w:w="849"/>
      </w:tblGrid>
      <w:tr w:rsidR="00F77BA7" w:rsidRPr="00027C6B" w:rsidTr="002A4D7D">
        <w:trPr>
          <w:trHeight w:val="270"/>
        </w:trPr>
        <w:tc>
          <w:tcPr>
            <w:tcW w:w="534" w:type="dxa"/>
            <w:vMerge w:val="restart"/>
          </w:tcPr>
          <w:p w:rsidR="00F77BA7" w:rsidRPr="00027C6B" w:rsidRDefault="00F77BA7" w:rsidP="002A4D7D">
            <w:pPr>
              <w:spacing w:after="0" w:line="240" w:lineRule="auto"/>
              <w:ind w:right="528"/>
              <w:rPr>
                <w:rFonts w:ascii="Times New Roman" w:hAnsi="Times New Roman"/>
                <w:b/>
                <w:sz w:val="24"/>
                <w:szCs w:val="24"/>
              </w:rPr>
            </w:pPr>
          </w:p>
          <w:p w:rsidR="00F77BA7" w:rsidRPr="00027C6B" w:rsidRDefault="00F77BA7" w:rsidP="002A4D7D">
            <w:pPr>
              <w:spacing w:after="0" w:line="240" w:lineRule="auto"/>
              <w:ind w:right="528"/>
              <w:rPr>
                <w:rFonts w:ascii="Times New Roman" w:hAnsi="Times New Roman"/>
                <w:b/>
                <w:sz w:val="24"/>
                <w:szCs w:val="24"/>
              </w:rPr>
            </w:pPr>
            <w:r w:rsidRPr="00027C6B">
              <w:rPr>
                <w:rFonts w:ascii="Times New Roman" w:hAnsi="Times New Roman"/>
                <w:b/>
                <w:sz w:val="24"/>
                <w:szCs w:val="24"/>
              </w:rPr>
              <w:t>№</w:t>
            </w:r>
          </w:p>
        </w:tc>
        <w:tc>
          <w:tcPr>
            <w:tcW w:w="4961" w:type="dxa"/>
            <w:vMerge w:val="restart"/>
          </w:tcPr>
          <w:p w:rsidR="00F77BA7" w:rsidRPr="00027C6B" w:rsidRDefault="00F77BA7" w:rsidP="002A4D7D">
            <w:pPr>
              <w:spacing w:after="0" w:line="240" w:lineRule="auto"/>
              <w:jc w:val="center"/>
              <w:rPr>
                <w:rFonts w:ascii="Times New Roman" w:hAnsi="Times New Roman"/>
                <w:b/>
              </w:rPr>
            </w:pPr>
          </w:p>
          <w:p w:rsidR="00F77BA7" w:rsidRPr="00027C6B" w:rsidRDefault="00F77BA7" w:rsidP="002A4D7D">
            <w:pPr>
              <w:spacing w:after="0" w:line="240" w:lineRule="auto"/>
              <w:jc w:val="center"/>
              <w:rPr>
                <w:rFonts w:ascii="Times New Roman" w:hAnsi="Times New Roman"/>
                <w:b/>
                <w:sz w:val="28"/>
                <w:szCs w:val="28"/>
              </w:rPr>
            </w:pPr>
            <w:r w:rsidRPr="00027C6B">
              <w:rPr>
                <w:rFonts w:ascii="Times New Roman" w:hAnsi="Times New Roman"/>
                <w:b/>
                <w:sz w:val="28"/>
                <w:szCs w:val="28"/>
              </w:rPr>
              <w:t>Раздел, тема</w:t>
            </w:r>
          </w:p>
        </w:tc>
        <w:tc>
          <w:tcPr>
            <w:tcW w:w="1341" w:type="dxa"/>
            <w:vMerge w:val="restart"/>
          </w:tcPr>
          <w:p w:rsidR="00F77BA7" w:rsidRPr="00027C6B" w:rsidRDefault="00F77BA7" w:rsidP="002A4D7D">
            <w:pPr>
              <w:spacing w:after="0" w:line="240" w:lineRule="auto"/>
              <w:rPr>
                <w:rFonts w:ascii="Times New Roman" w:hAnsi="Times New Roman"/>
                <w:b/>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Вид занятий</w:t>
            </w:r>
          </w:p>
        </w:tc>
        <w:tc>
          <w:tcPr>
            <w:tcW w:w="2896" w:type="dxa"/>
            <w:gridSpan w:val="3"/>
          </w:tcPr>
          <w:p w:rsidR="00F77BA7" w:rsidRPr="00027C6B" w:rsidRDefault="00F77BA7" w:rsidP="002A4D7D">
            <w:pPr>
              <w:spacing w:after="0" w:line="240" w:lineRule="auto"/>
              <w:rPr>
                <w:rFonts w:ascii="Times New Roman" w:hAnsi="Times New Roman"/>
                <w:b/>
                <w:sz w:val="20"/>
                <w:szCs w:val="20"/>
              </w:rPr>
            </w:pPr>
            <w:r w:rsidRPr="00027C6B">
              <w:rPr>
                <w:rFonts w:ascii="Times New Roman" w:hAnsi="Times New Roman"/>
                <w:b/>
                <w:sz w:val="20"/>
                <w:szCs w:val="20"/>
              </w:rPr>
              <w:t>Общий объём времени в часах</w:t>
            </w:r>
          </w:p>
        </w:tc>
      </w:tr>
      <w:tr w:rsidR="00F77BA7" w:rsidRPr="00027C6B" w:rsidTr="002A4D7D">
        <w:trPr>
          <w:trHeight w:val="360"/>
        </w:trPr>
        <w:tc>
          <w:tcPr>
            <w:tcW w:w="534" w:type="dxa"/>
            <w:vMerge/>
          </w:tcPr>
          <w:p w:rsidR="00F77BA7" w:rsidRPr="00027C6B" w:rsidRDefault="00F77BA7" w:rsidP="002A4D7D">
            <w:pPr>
              <w:spacing w:after="0" w:line="240" w:lineRule="auto"/>
              <w:ind w:right="528"/>
              <w:rPr>
                <w:rFonts w:ascii="Times New Roman" w:hAnsi="Times New Roman"/>
                <w:b/>
                <w:sz w:val="28"/>
                <w:szCs w:val="28"/>
              </w:rPr>
            </w:pPr>
          </w:p>
        </w:tc>
        <w:tc>
          <w:tcPr>
            <w:tcW w:w="4961" w:type="dxa"/>
            <w:vMerge/>
          </w:tcPr>
          <w:p w:rsidR="00F77BA7" w:rsidRPr="00027C6B" w:rsidRDefault="00F77BA7" w:rsidP="002A4D7D">
            <w:pPr>
              <w:spacing w:after="0" w:line="240" w:lineRule="auto"/>
              <w:rPr>
                <w:rFonts w:ascii="Times New Roman" w:hAnsi="Times New Roman"/>
                <w:b/>
                <w:sz w:val="28"/>
                <w:szCs w:val="28"/>
              </w:rPr>
            </w:pPr>
          </w:p>
        </w:tc>
        <w:tc>
          <w:tcPr>
            <w:tcW w:w="1341" w:type="dxa"/>
            <w:vMerge/>
          </w:tcPr>
          <w:p w:rsidR="00F77BA7" w:rsidRPr="00027C6B" w:rsidRDefault="00F77BA7" w:rsidP="002A4D7D">
            <w:pPr>
              <w:spacing w:after="0" w:line="240" w:lineRule="auto"/>
              <w:rPr>
                <w:rFonts w:ascii="Times New Roman" w:hAnsi="Times New Roman"/>
                <w:b/>
                <w:sz w:val="28"/>
                <w:szCs w:val="28"/>
              </w:rPr>
            </w:pPr>
          </w:p>
        </w:tc>
        <w:tc>
          <w:tcPr>
            <w:tcW w:w="994" w:type="dxa"/>
          </w:tcPr>
          <w:p w:rsidR="00F77BA7" w:rsidRPr="00027C6B" w:rsidRDefault="00F77BA7" w:rsidP="002A4D7D">
            <w:pPr>
              <w:spacing w:after="0" w:line="240" w:lineRule="auto"/>
              <w:rPr>
                <w:rFonts w:ascii="Times New Roman" w:hAnsi="Times New Roman"/>
                <w:b/>
                <w:sz w:val="20"/>
                <w:szCs w:val="20"/>
              </w:rPr>
            </w:pPr>
            <w:r w:rsidRPr="00027C6B">
              <w:rPr>
                <w:rFonts w:ascii="Times New Roman" w:hAnsi="Times New Roman"/>
                <w:b/>
                <w:sz w:val="20"/>
                <w:szCs w:val="20"/>
              </w:rPr>
              <w:t>Макси-</w:t>
            </w:r>
          </w:p>
          <w:p w:rsidR="00F77BA7" w:rsidRPr="00027C6B" w:rsidRDefault="00F77BA7" w:rsidP="002A4D7D">
            <w:pPr>
              <w:spacing w:after="0" w:line="240" w:lineRule="auto"/>
              <w:rPr>
                <w:rFonts w:ascii="Times New Roman" w:hAnsi="Times New Roman"/>
                <w:b/>
                <w:sz w:val="20"/>
                <w:szCs w:val="20"/>
              </w:rPr>
            </w:pPr>
            <w:proofErr w:type="spellStart"/>
            <w:r w:rsidRPr="00027C6B">
              <w:rPr>
                <w:rFonts w:ascii="Times New Roman" w:hAnsi="Times New Roman"/>
                <w:b/>
                <w:sz w:val="20"/>
                <w:szCs w:val="20"/>
              </w:rPr>
              <w:t>мальная</w:t>
            </w:r>
            <w:proofErr w:type="spellEnd"/>
          </w:p>
        </w:tc>
        <w:tc>
          <w:tcPr>
            <w:tcW w:w="1053" w:type="dxa"/>
          </w:tcPr>
          <w:p w:rsidR="00F77BA7" w:rsidRPr="00027C6B" w:rsidRDefault="00F77BA7" w:rsidP="002A4D7D">
            <w:pPr>
              <w:spacing w:after="0" w:line="240" w:lineRule="auto"/>
              <w:rPr>
                <w:rFonts w:ascii="Times New Roman" w:hAnsi="Times New Roman"/>
                <w:b/>
                <w:sz w:val="20"/>
                <w:szCs w:val="20"/>
              </w:rPr>
            </w:pPr>
            <w:proofErr w:type="spellStart"/>
            <w:proofErr w:type="gramStart"/>
            <w:r w:rsidRPr="00027C6B">
              <w:rPr>
                <w:rFonts w:ascii="Times New Roman" w:hAnsi="Times New Roman"/>
                <w:b/>
                <w:sz w:val="20"/>
                <w:szCs w:val="20"/>
              </w:rPr>
              <w:t>Самосто-ятельная</w:t>
            </w:r>
            <w:proofErr w:type="spellEnd"/>
            <w:proofErr w:type="gramEnd"/>
          </w:p>
        </w:tc>
        <w:tc>
          <w:tcPr>
            <w:tcW w:w="849" w:type="dxa"/>
          </w:tcPr>
          <w:p w:rsidR="00F77BA7" w:rsidRPr="00027C6B" w:rsidRDefault="00F77BA7" w:rsidP="002A4D7D">
            <w:pPr>
              <w:spacing w:after="0" w:line="240" w:lineRule="auto"/>
              <w:rPr>
                <w:rFonts w:ascii="Times New Roman" w:hAnsi="Times New Roman"/>
                <w:b/>
                <w:sz w:val="20"/>
                <w:szCs w:val="20"/>
              </w:rPr>
            </w:pPr>
            <w:r w:rsidRPr="00027C6B">
              <w:rPr>
                <w:rFonts w:ascii="Times New Roman" w:hAnsi="Times New Roman"/>
                <w:b/>
                <w:sz w:val="20"/>
                <w:szCs w:val="20"/>
              </w:rPr>
              <w:t>Ауди-</w:t>
            </w:r>
          </w:p>
          <w:p w:rsidR="00F77BA7" w:rsidRPr="00027C6B" w:rsidRDefault="00F77BA7" w:rsidP="002A4D7D">
            <w:pPr>
              <w:spacing w:after="0" w:line="240" w:lineRule="auto"/>
              <w:rPr>
                <w:rFonts w:ascii="Times New Roman" w:hAnsi="Times New Roman"/>
                <w:b/>
                <w:sz w:val="20"/>
                <w:szCs w:val="20"/>
              </w:rPr>
            </w:pPr>
            <w:r w:rsidRPr="00027C6B">
              <w:rPr>
                <w:rFonts w:ascii="Times New Roman" w:hAnsi="Times New Roman"/>
                <w:b/>
                <w:sz w:val="20"/>
                <w:szCs w:val="20"/>
              </w:rPr>
              <w:t>торная</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t>1</w:t>
            </w:r>
          </w:p>
        </w:tc>
        <w:tc>
          <w:tcPr>
            <w:tcW w:w="4961" w:type="dxa"/>
          </w:tcPr>
          <w:p w:rsidR="00F77BA7" w:rsidRPr="00027C6B" w:rsidRDefault="00F77BA7" w:rsidP="002A4D7D">
            <w:pPr>
              <w:spacing w:after="0" w:line="240" w:lineRule="auto"/>
              <w:rPr>
                <w:rFonts w:ascii="Times New Roman" w:hAnsi="Times New Roman"/>
                <w:color w:val="012222"/>
                <w:sz w:val="28"/>
                <w:szCs w:val="28"/>
              </w:rPr>
            </w:pPr>
            <w:r w:rsidRPr="00027C6B">
              <w:rPr>
                <w:rFonts w:ascii="Times New Roman" w:hAnsi="Times New Roman"/>
                <w:b/>
                <w:color w:val="012222"/>
                <w:sz w:val="28"/>
                <w:szCs w:val="28"/>
              </w:rPr>
              <w:t>Вокально - интонационные навыки</w:t>
            </w:r>
            <w:r w:rsidRPr="00027C6B">
              <w:rPr>
                <w:rFonts w:ascii="Times New Roman" w:hAnsi="Times New Roman"/>
                <w:color w:val="012222"/>
                <w:sz w:val="28"/>
                <w:szCs w:val="28"/>
              </w:rPr>
              <w:t>.</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Пение мажорных и минорных гамм (3 вида);</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Пение  пройденных интервалов и аккордов от звука и на ступенях гаммы; </w:t>
            </w:r>
          </w:p>
          <w:p w:rsidR="00F77BA7" w:rsidRPr="00027C6B" w:rsidRDefault="00F77BA7" w:rsidP="002A4D7D">
            <w:pPr>
              <w:spacing w:after="0" w:line="240" w:lineRule="auto"/>
              <w:rPr>
                <w:rFonts w:ascii="Times New Roman" w:hAnsi="Times New Roman"/>
                <w:sz w:val="24"/>
                <w:szCs w:val="24"/>
              </w:rPr>
            </w:pPr>
            <w:proofErr w:type="gramStart"/>
            <w:r w:rsidRPr="00027C6B">
              <w:rPr>
                <w:rFonts w:ascii="Times New Roman" w:hAnsi="Times New Roman"/>
                <w:sz w:val="24"/>
                <w:szCs w:val="24"/>
              </w:rPr>
              <w:t xml:space="preserve">• Пение мелодических оборотов со вспомогательными и проходящими звуками (диатоническими и </w:t>
            </w:r>
            <w:proofErr w:type="spellStart"/>
            <w:r w:rsidRPr="00027C6B">
              <w:rPr>
                <w:rFonts w:ascii="Times New Roman" w:hAnsi="Times New Roman"/>
                <w:sz w:val="24"/>
                <w:szCs w:val="24"/>
              </w:rPr>
              <w:t>альтерироваными</w:t>
            </w:r>
            <w:proofErr w:type="spellEnd"/>
            <w:r w:rsidRPr="00027C6B">
              <w:rPr>
                <w:rFonts w:ascii="Times New Roman" w:hAnsi="Times New Roman"/>
                <w:sz w:val="24"/>
                <w:szCs w:val="24"/>
              </w:rPr>
              <w:t>);</w:t>
            </w:r>
            <w:r w:rsidRPr="00027C6B">
              <w:rPr>
                <w:rFonts w:ascii="Times New Roman" w:hAnsi="Times New Roman"/>
                <w:sz w:val="24"/>
                <w:szCs w:val="24"/>
              </w:rPr>
              <w:br/>
              <w:t xml:space="preserve">• Пение интервальных и гармонических  последовательностей; </w:t>
            </w:r>
            <w:r w:rsidRPr="00027C6B">
              <w:rPr>
                <w:rFonts w:ascii="Times New Roman" w:hAnsi="Times New Roman"/>
                <w:sz w:val="24"/>
                <w:szCs w:val="24"/>
              </w:rPr>
              <w:br/>
              <w:t xml:space="preserve">• Пение мажорного и минорного трезвучий от звука; </w:t>
            </w:r>
            <w:r w:rsidRPr="00027C6B">
              <w:rPr>
                <w:rFonts w:ascii="Times New Roman" w:hAnsi="Times New Roman"/>
                <w:sz w:val="24"/>
                <w:szCs w:val="24"/>
              </w:rPr>
              <w:br/>
              <w:t xml:space="preserve">• Пение секвенций в пройденных тональностях, с пройденными ритмическими рисунками; </w:t>
            </w:r>
            <w:r w:rsidRPr="00027C6B">
              <w:rPr>
                <w:rFonts w:ascii="Times New Roman" w:hAnsi="Times New Roman"/>
                <w:sz w:val="24"/>
                <w:szCs w:val="24"/>
              </w:rPr>
              <w:br/>
              <w:t xml:space="preserve">• Пение тритонов в мажоре и гармоническом миноре; </w:t>
            </w:r>
            <w:r w:rsidRPr="00027C6B">
              <w:rPr>
                <w:rFonts w:ascii="Times New Roman" w:hAnsi="Times New Roman"/>
                <w:sz w:val="24"/>
                <w:szCs w:val="24"/>
              </w:rPr>
              <w:br/>
              <w:t xml:space="preserve">• Выработка техники и качества пения с листа; </w:t>
            </w:r>
            <w:r w:rsidRPr="00027C6B">
              <w:rPr>
                <w:rFonts w:ascii="Times New Roman" w:hAnsi="Times New Roman"/>
                <w:sz w:val="24"/>
                <w:szCs w:val="24"/>
              </w:rPr>
              <w:br/>
              <w:t xml:space="preserve">• Сольмизация нотных примеров; </w:t>
            </w:r>
            <w:r w:rsidRPr="00027C6B">
              <w:rPr>
                <w:rFonts w:ascii="Times New Roman" w:hAnsi="Times New Roman"/>
                <w:sz w:val="24"/>
                <w:szCs w:val="24"/>
              </w:rPr>
              <w:br/>
              <w:t>• Пение наизусть, в транспорте;</w:t>
            </w:r>
            <w:proofErr w:type="gramEnd"/>
            <w:r w:rsidRPr="00027C6B">
              <w:rPr>
                <w:rFonts w:ascii="Times New Roman" w:hAnsi="Times New Roman"/>
                <w:sz w:val="24"/>
                <w:szCs w:val="24"/>
              </w:rPr>
              <w:t xml:space="preserve"> </w:t>
            </w:r>
            <w:r w:rsidRPr="00027C6B">
              <w:rPr>
                <w:rFonts w:ascii="Times New Roman" w:hAnsi="Times New Roman"/>
                <w:sz w:val="24"/>
                <w:szCs w:val="24"/>
              </w:rPr>
              <w:br/>
              <w:t xml:space="preserve">• Пение мелодий с более сложными ритмическими и мелодическими оборотами; </w:t>
            </w:r>
            <w:r w:rsidRPr="00027C6B">
              <w:rPr>
                <w:rFonts w:ascii="Times New Roman" w:hAnsi="Times New Roman"/>
                <w:sz w:val="24"/>
                <w:szCs w:val="24"/>
              </w:rPr>
              <w:br/>
              <w:t xml:space="preserve">• Пение двухголосных канонов и мелодий. </w:t>
            </w:r>
            <w:r w:rsidRPr="00027C6B">
              <w:rPr>
                <w:rFonts w:ascii="Times New Roman" w:hAnsi="Times New Roman"/>
                <w:sz w:val="24"/>
                <w:szCs w:val="24"/>
              </w:rPr>
              <w:br/>
            </w: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15</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tabs>
                <w:tab w:val="left" w:pos="405"/>
              </w:tabs>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6</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9</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sz w:val="24"/>
                <w:szCs w:val="24"/>
              </w:rPr>
            </w:pPr>
            <w:r w:rsidRPr="00027C6B">
              <w:rPr>
                <w:rFonts w:ascii="Times New Roman" w:hAnsi="Times New Roman"/>
                <w:b/>
                <w:sz w:val="28"/>
                <w:szCs w:val="28"/>
              </w:rPr>
              <w:t>2</w:t>
            </w:r>
          </w:p>
        </w:tc>
        <w:tc>
          <w:tcPr>
            <w:tcW w:w="496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b/>
                <w:sz w:val="28"/>
                <w:szCs w:val="28"/>
              </w:rPr>
              <w:t>Воспитание чувства метроритма</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Продолжение работы в размерах 2/4, 3/4, 4/4, 3/8;</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Освоение ритмических групп: пунктирный ритм, синкопа, триоль; </w:t>
            </w:r>
            <w:r w:rsidRPr="00027C6B">
              <w:rPr>
                <w:rFonts w:ascii="Times New Roman" w:hAnsi="Times New Roman"/>
                <w:sz w:val="24"/>
                <w:szCs w:val="24"/>
              </w:rPr>
              <w:br/>
              <w:t xml:space="preserve">• Знакомство с размером 6/8; </w:t>
            </w:r>
            <w:r w:rsidRPr="00027C6B">
              <w:rPr>
                <w:rFonts w:ascii="Times New Roman" w:hAnsi="Times New Roman"/>
                <w:sz w:val="24"/>
                <w:szCs w:val="24"/>
              </w:rPr>
              <w:br/>
              <w:t xml:space="preserve">• Пауза шестнадцатая; </w:t>
            </w:r>
            <w:r w:rsidRPr="00027C6B">
              <w:rPr>
                <w:rFonts w:ascii="Times New Roman" w:hAnsi="Times New Roman"/>
                <w:sz w:val="24"/>
                <w:szCs w:val="24"/>
              </w:rPr>
              <w:br/>
              <w:t xml:space="preserve">• Укрепление техники </w:t>
            </w:r>
            <w:proofErr w:type="spellStart"/>
            <w:r w:rsidRPr="00027C6B">
              <w:rPr>
                <w:rFonts w:ascii="Times New Roman" w:hAnsi="Times New Roman"/>
                <w:sz w:val="24"/>
                <w:szCs w:val="24"/>
              </w:rPr>
              <w:t>дирижирования</w:t>
            </w:r>
            <w:proofErr w:type="spellEnd"/>
            <w:r w:rsidRPr="00027C6B">
              <w:rPr>
                <w:rFonts w:ascii="Times New Roman" w:hAnsi="Times New Roman"/>
                <w:sz w:val="24"/>
                <w:szCs w:val="24"/>
              </w:rPr>
              <w:t>;</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более сложные виды затактов;</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Исполнение группами 3-х и 4-х </w:t>
            </w:r>
            <w:proofErr w:type="spellStart"/>
            <w:r w:rsidRPr="00027C6B">
              <w:rPr>
                <w:rFonts w:ascii="Times New Roman" w:hAnsi="Times New Roman"/>
                <w:sz w:val="24"/>
                <w:szCs w:val="24"/>
              </w:rPr>
              <w:t>голосных</w:t>
            </w:r>
            <w:proofErr w:type="spellEnd"/>
            <w:r w:rsidRPr="00027C6B">
              <w:rPr>
                <w:rFonts w:ascii="Times New Roman" w:hAnsi="Times New Roman"/>
                <w:sz w:val="24"/>
                <w:szCs w:val="24"/>
              </w:rPr>
              <w:t xml:space="preserve"> ритмических партитур;</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Исполнение </w:t>
            </w:r>
            <w:proofErr w:type="gramStart"/>
            <w:r w:rsidRPr="00027C6B">
              <w:rPr>
                <w:rFonts w:ascii="Times New Roman" w:hAnsi="Times New Roman"/>
                <w:sz w:val="24"/>
                <w:szCs w:val="24"/>
              </w:rPr>
              <w:t>ритмического</w:t>
            </w:r>
            <w:proofErr w:type="gramEnd"/>
            <w:r w:rsidRPr="00027C6B">
              <w:rPr>
                <w:rFonts w:ascii="Times New Roman" w:hAnsi="Times New Roman"/>
                <w:sz w:val="24"/>
                <w:szCs w:val="24"/>
              </w:rPr>
              <w:t xml:space="preserve"> </w:t>
            </w:r>
            <w:proofErr w:type="spellStart"/>
            <w:r w:rsidRPr="00027C6B">
              <w:rPr>
                <w:rFonts w:ascii="Times New Roman" w:hAnsi="Times New Roman"/>
                <w:sz w:val="24"/>
                <w:szCs w:val="24"/>
              </w:rPr>
              <w:t>двухголосья</w:t>
            </w:r>
            <w:proofErr w:type="spellEnd"/>
            <w:r w:rsidRPr="00027C6B">
              <w:rPr>
                <w:rFonts w:ascii="Times New Roman" w:hAnsi="Times New Roman"/>
                <w:sz w:val="24"/>
                <w:szCs w:val="24"/>
              </w:rPr>
              <w:t xml:space="preserve"> двумя руками;</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Сольмизация примеров с </w:t>
            </w:r>
            <w:proofErr w:type="spellStart"/>
            <w:r w:rsidRPr="00027C6B">
              <w:rPr>
                <w:rFonts w:ascii="Times New Roman" w:hAnsi="Times New Roman"/>
                <w:sz w:val="24"/>
                <w:szCs w:val="24"/>
              </w:rPr>
              <w:t>дирижированием</w:t>
            </w:r>
            <w:proofErr w:type="spellEnd"/>
            <w:r w:rsidRPr="00027C6B">
              <w:rPr>
                <w:rFonts w:ascii="Times New Roman" w:hAnsi="Times New Roman"/>
                <w:sz w:val="24"/>
                <w:szCs w:val="24"/>
              </w:rPr>
              <w:t>;</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lastRenderedPageBreak/>
              <w:t>• Задания на группировку длительностей в заданных размерах;</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Ритмический диктант.</w:t>
            </w:r>
          </w:p>
          <w:p w:rsidR="00F77BA7" w:rsidRPr="00027C6B" w:rsidRDefault="00F77BA7" w:rsidP="002A4D7D">
            <w:pPr>
              <w:spacing w:after="0" w:line="240" w:lineRule="auto"/>
              <w:rPr>
                <w:rFonts w:ascii="Times New Roman" w:hAnsi="Times New Roman"/>
                <w:b/>
                <w:sz w:val="28"/>
                <w:szCs w:val="28"/>
              </w:rPr>
            </w:pP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lastRenderedPageBreak/>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12,5</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5</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7,5</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lastRenderedPageBreak/>
              <w:t>3</w:t>
            </w:r>
          </w:p>
        </w:tc>
        <w:tc>
          <w:tcPr>
            <w:tcW w:w="4961" w:type="dxa"/>
          </w:tcPr>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b/>
                <w:sz w:val="28"/>
                <w:szCs w:val="28"/>
              </w:rPr>
              <w:t>Воспитание музыкального восприятия</w:t>
            </w:r>
            <w:r w:rsidRPr="00027C6B">
              <w:rPr>
                <w:rFonts w:ascii="Times New Roman" w:hAnsi="Times New Roman"/>
                <w:b/>
                <w:sz w:val="24"/>
                <w:szCs w:val="24"/>
              </w:rPr>
              <w:t xml:space="preserve"> </w:t>
            </w:r>
            <w:r w:rsidRPr="00027C6B">
              <w:rPr>
                <w:rFonts w:ascii="Times New Roman" w:hAnsi="Times New Roman"/>
                <w:sz w:val="24"/>
                <w:szCs w:val="24"/>
              </w:rPr>
              <w:t xml:space="preserve">(анализ на слух) </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Определение на слух и осознание:</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характер и жанр звучащего произведения;</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лад (мажорный, минорный трёх видов, переменный);</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элементы синтаксиса и формы (мотив, фраза, предложение, период, реприза);</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размер, темп, динамические оттенки, ритмические особенности;</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мелодические обороты, ступени лада, секвенции;</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вспомогательные и проходящие звуки;</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движение по звукам трезвучия и их обращений, Д</w:t>
            </w:r>
            <w:proofErr w:type="gramStart"/>
            <w:r w:rsidRPr="00027C6B">
              <w:rPr>
                <w:rFonts w:ascii="Times New Roman" w:hAnsi="Times New Roman"/>
                <w:sz w:val="24"/>
                <w:szCs w:val="24"/>
                <w:vertAlign w:val="subscript"/>
              </w:rPr>
              <w:t>7</w:t>
            </w:r>
            <w:proofErr w:type="gramEnd"/>
            <w:r w:rsidRPr="00027C6B">
              <w:rPr>
                <w:rFonts w:ascii="Times New Roman" w:hAnsi="Times New Roman"/>
                <w:sz w:val="24"/>
                <w:szCs w:val="24"/>
              </w:rPr>
              <w:t>;</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отдельно взятые интервалы (простые интервалы, тритоны);</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интервальные последовательности в ладу;</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отдельно взятые аккорды (мажорное и минорное трезвучия, их обращения, Д</w:t>
            </w:r>
            <w:proofErr w:type="gramStart"/>
            <w:r w:rsidRPr="00027C6B">
              <w:rPr>
                <w:rFonts w:ascii="Times New Roman" w:hAnsi="Times New Roman"/>
                <w:sz w:val="24"/>
                <w:szCs w:val="24"/>
                <w:vertAlign w:val="subscript"/>
              </w:rPr>
              <w:t>7</w:t>
            </w:r>
            <w:proofErr w:type="gramEnd"/>
            <w:r w:rsidRPr="00027C6B">
              <w:rPr>
                <w:rFonts w:ascii="Times New Roman" w:hAnsi="Times New Roman"/>
                <w:sz w:val="24"/>
                <w:szCs w:val="24"/>
              </w:rPr>
              <w:t xml:space="preserve">); </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гармонические обороты (вспомогательные, проходящие, </w:t>
            </w:r>
            <w:proofErr w:type="spellStart"/>
            <w:r w:rsidRPr="00027C6B">
              <w:rPr>
                <w:rFonts w:ascii="Times New Roman" w:hAnsi="Times New Roman"/>
                <w:sz w:val="24"/>
                <w:szCs w:val="24"/>
              </w:rPr>
              <w:t>каденционные</w:t>
            </w:r>
            <w:proofErr w:type="spellEnd"/>
            <w:r w:rsidRPr="00027C6B">
              <w:rPr>
                <w:rFonts w:ascii="Times New Roman" w:hAnsi="Times New Roman"/>
                <w:sz w:val="24"/>
                <w:szCs w:val="24"/>
              </w:rPr>
              <w:t>);</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пройденные ритмические рисунки.</w:t>
            </w:r>
          </w:p>
          <w:p w:rsidR="00F77BA7" w:rsidRPr="00027C6B" w:rsidRDefault="00F77BA7" w:rsidP="002A4D7D">
            <w:pPr>
              <w:spacing w:after="0" w:line="240" w:lineRule="auto"/>
              <w:rPr>
                <w:rFonts w:ascii="Times New Roman" w:hAnsi="Times New Roman"/>
                <w:b/>
                <w:sz w:val="28"/>
                <w:szCs w:val="28"/>
              </w:rPr>
            </w:pP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12,5</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5</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7,5</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t>4</w:t>
            </w:r>
          </w:p>
        </w:tc>
        <w:tc>
          <w:tcPr>
            <w:tcW w:w="496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b/>
                <w:sz w:val="28"/>
                <w:szCs w:val="28"/>
              </w:rPr>
              <w:t xml:space="preserve">Музыкальный диктант </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разные формы устных диктантов; </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Запись выученных наизусть мелодий;</w:t>
            </w:r>
            <w:r w:rsidRPr="00027C6B">
              <w:rPr>
                <w:rFonts w:ascii="Times New Roman" w:hAnsi="Times New Roman"/>
                <w:sz w:val="24"/>
                <w:szCs w:val="24"/>
              </w:rPr>
              <w:br/>
              <w:t xml:space="preserve">• Письменный диктант из 8-10 тактов в пройденных тональностях, размерах, включающие знакомые мелодические обороты, движение по звукам пройденных аккордов; </w:t>
            </w:r>
            <w:r w:rsidRPr="00027C6B">
              <w:rPr>
                <w:rFonts w:ascii="Times New Roman" w:hAnsi="Times New Roman"/>
                <w:sz w:val="24"/>
                <w:szCs w:val="24"/>
              </w:rPr>
              <w:br/>
              <w:t xml:space="preserve">• Тембровые диктанты; </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Фрагментарные диктанты.</w:t>
            </w:r>
          </w:p>
          <w:p w:rsidR="00F77BA7" w:rsidRPr="00027C6B" w:rsidRDefault="00F77BA7" w:rsidP="002A4D7D">
            <w:pPr>
              <w:spacing w:after="0" w:line="240" w:lineRule="auto"/>
              <w:rPr>
                <w:rFonts w:ascii="Times New Roman" w:hAnsi="Times New Roman"/>
                <w:b/>
                <w:sz w:val="28"/>
                <w:szCs w:val="28"/>
              </w:rPr>
            </w:pP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14</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5</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9</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t>5</w:t>
            </w:r>
          </w:p>
        </w:tc>
        <w:tc>
          <w:tcPr>
            <w:tcW w:w="496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b/>
                <w:sz w:val="28"/>
                <w:szCs w:val="28"/>
              </w:rPr>
              <w:t xml:space="preserve">Воспитание творческих навыков </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Сочинение жанровых разнохарактерных мелодий с использованием пройденных интервалов, аккордов, мелодических оборотов в тональностях до 3 знаков; </w:t>
            </w:r>
            <w:r w:rsidRPr="00027C6B">
              <w:rPr>
                <w:rFonts w:ascii="Times New Roman" w:hAnsi="Times New Roman"/>
                <w:sz w:val="24"/>
                <w:szCs w:val="24"/>
              </w:rPr>
              <w:br/>
              <w:t xml:space="preserve">• Подбор аккомпанемента с использованием знакомых аккордов; </w:t>
            </w:r>
            <w:r w:rsidRPr="00027C6B">
              <w:rPr>
                <w:rFonts w:ascii="Times New Roman" w:hAnsi="Times New Roman"/>
                <w:sz w:val="24"/>
                <w:szCs w:val="24"/>
              </w:rPr>
              <w:br/>
              <w:t xml:space="preserve">• Запись сочинённых мелодий; </w:t>
            </w:r>
            <w:r w:rsidRPr="00027C6B">
              <w:rPr>
                <w:rFonts w:ascii="Times New Roman" w:hAnsi="Times New Roman"/>
                <w:sz w:val="24"/>
                <w:szCs w:val="24"/>
              </w:rPr>
              <w:br/>
              <w:t xml:space="preserve">• Импровизация мелодии на заданный ритм; </w:t>
            </w:r>
            <w:r w:rsidRPr="00027C6B">
              <w:rPr>
                <w:rFonts w:ascii="Times New Roman" w:hAnsi="Times New Roman"/>
                <w:sz w:val="24"/>
                <w:szCs w:val="24"/>
              </w:rPr>
              <w:br/>
              <w:t>• Импровизация ответного предложения в параллельной тональности</w:t>
            </w:r>
            <w:r w:rsidRPr="00027C6B">
              <w:t xml:space="preserve">. </w:t>
            </w:r>
          </w:p>
          <w:p w:rsidR="00F77BA7" w:rsidRPr="00027C6B" w:rsidRDefault="00F77BA7" w:rsidP="002A4D7D">
            <w:pPr>
              <w:spacing w:after="0" w:line="240" w:lineRule="auto"/>
              <w:rPr>
                <w:rFonts w:ascii="Times New Roman" w:hAnsi="Times New Roman"/>
                <w:b/>
                <w:sz w:val="28"/>
                <w:szCs w:val="28"/>
              </w:rPr>
            </w:pP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14</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6</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 xml:space="preserve"> 8</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t>6</w:t>
            </w:r>
          </w:p>
        </w:tc>
        <w:tc>
          <w:tcPr>
            <w:tcW w:w="496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b/>
                <w:sz w:val="28"/>
                <w:szCs w:val="28"/>
              </w:rPr>
              <w:t xml:space="preserve">Теоретические сведения </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Три вида минора; </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lastRenderedPageBreak/>
              <w:t>• Период, каденция;</w:t>
            </w:r>
            <w:r w:rsidRPr="00027C6B">
              <w:rPr>
                <w:rFonts w:ascii="Times New Roman" w:hAnsi="Times New Roman"/>
                <w:sz w:val="24"/>
                <w:szCs w:val="24"/>
              </w:rPr>
              <w:br/>
              <w:t xml:space="preserve">• Сексты на ступенях мажора и минора; </w:t>
            </w:r>
            <w:r w:rsidRPr="00027C6B">
              <w:rPr>
                <w:rFonts w:ascii="Times New Roman" w:hAnsi="Times New Roman"/>
                <w:sz w:val="24"/>
                <w:szCs w:val="24"/>
              </w:rPr>
              <w:br/>
              <w:t xml:space="preserve">• Интервалы на ступенях мажора и минора; </w:t>
            </w:r>
            <w:r w:rsidRPr="00027C6B">
              <w:rPr>
                <w:rFonts w:ascii="Times New Roman" w:hAnsi="Times New Roman"/>
                <w:sz w:val="24"/>
                <w:szCs w:val="24"/>
              </w:rPr>
              <w:br/>
              <w:t xml:space="preserve">• Пунктирный ритм; </w:t>
            </w:r>
            <w:r w:rsidRPr="00027C6B">
              <w:rPr>
                <w:rFonts w:ascii="Times New Roman" w:hAnsi="Times New Roman"/>
                <w:sz w:val="24"/>
                <w:szCs w:val="24"/>
              </w:rPr>
              <w:br/>
              <w:t xml:space="preserve">• Обращения трезвучия; </w:t>
            </w:r>
            <w:r w:rsidRPr="00027C6B">
              <w:rPr>
                <w:rFonts w:ascii="Times New Roman" w:hAnsi="Times New Roman"/>
                <w:sz w:val="24"/>
                <w:szCs w:val="24"/>
              </w:rPr>
              <w:br/>
              <w:t xml:space="preserve">• Пауза шестнадцатая; </w:t>
            </w:r>
            <w:r w:rsidRPr="00027C6B">
              <w:rPr>
                <w:rFonts w:ascii="Times New Roman" w:hAnsi="Times New Roman"/>
                <w:sz w:val="24"/>
                <w:szCs w:val="24"/>
              </w:rPr>
              <w:br/>
              <w:t xml:space="preserve">• Интервал ув.2 в гармоническом миноре; </w:t>
            </w:r>
            <w:r w:rsidRPr="00027C6B">
              <w:rPr>
                <w:rFonts w:ascii="Times New Roman" w:hAnsi="Times New Roman"/>
                <w:sz w:val="24"/>
                <w:szCs w:val="24"/>
              </w:rPr>
              <w:br/>
              <w:t xml:space="preserve">• Параллельные тональности до 3х знаков; </w:t>
            </w:r>
            <w:r w:rsidRPr="00027C6B">
              <w:rPr>
                <w:rFonts w:ascii="Times New Roman" w:hAnsi="Times New Roman"/>
                <w:sz w:val="24"/>
                <w:szCs w:val="24"/>
              </w:rPr>
              <w:br/>
              <w:t xml:space="preserve">• Тональности с 4-мя знаками диезные и бемольные; </w:t>
            </w:r>
            <w:r w:rsidRPr="00027C6B">
              <w:rPr>
                <w:rFonts w:ascii="Times New Roman" w:hAnsi="Times New Roman"/>
                <w:sz w:val="24"/>
                <w:szCs w:val="24"/>
              </w:rPr>
              <w:br/>
              <w:t xml:space="preserve">• Тритоны; </w:t>
            </w:r>
            <w:r w:rsidRPr="00027C6B">
              <w:rPr>
                <w:rFonts w:ascii="Times New Roman" w:hAnsi="Times New Roman"/>
                <w:sz w:val="24"/>
                <w:szCs w:val="24"/>
              </w:rPr>
              <w:br/>
              <w:t xml:space="preserve">• Построение интервалов вне лада; </w:t>
            </w:r>
            <w:r w:rsidRPr="00027C6B">
              <w:rPr>
                <w:rFonts w:ascii="Times New Roman" w:hAnsi="Times New Roman"/>
                <w:sz w:val="24"/>
                <w:szCs w:val="24"/>
              </w:rPr>
              <w:br/>
              <w:t>• Септима;</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 Трезвучия главных ступеней с обращениями; </w:t>
            </w:r>
            <w:r w:rsidRPr="00027C6B">
              <w:rPr>
                <w:rFonts w:ascii="Times New Roman" w:hAnsi="Times New Roman"/>
                <w:sz w:val="24"/>
                <w:szCs w:val="24"/>
              </w:rPr>
              <w:br/>
              <w:t>• Д</w:t>
            </w:r>
            <w:proofErr w:type="gramStart"/>
            <w:r w:rsidRPr="00027C6B">
              <w:rPr>
                <w:rFonts w:ascii="Times New Roman" w:hAnsi="Times New Roman"/>
                <w:sz w:val="24"/>
                <w:szCs w:val="24"/>
                <w:vertAlign w:val="subscript"/>
              </w:rPr>
              <w:t>7</w:t>
            </w:r>
            <w:proofErr w:type="gramEnd"/>
            <w:r w:rsidRPr="00027C6B">
              <w:rPr>
                <w:rFonts w:ascii="Times New Roman" w:hAnsi="Times New Roman"/>
                <w:sz w:val="24"/>
                <w:szCs w:val="24"/>
              </w:rPr>
              <w:t>;</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секстаккорды и </w:t>
            </w:r>
            <w:proofErr w:type="spellStart"/>
            <w:r w:rsidRPr="00027C6B">
              <w:rPr>
                <w:rFonts w:ascii="Times New Roman" w:hAnsi="Times New Roman"/>
                <w:sz w:val="24"/>
                <w:szCs w:val="24"/>
              </w:rPr>
              <w:t>квартсекстаккорды</w:t>
            </w:r>
            <w:proofErr w:type="spellEnd"/>
            <w:r w:rsidRPr="00027C6B">
              <w:rPr>
                <w:rFonts w:ascii="Times New Roman" w:hAnsi="Times New Roman"/>
                <w:sz w:val="24"/>
                <w:szCs w:val="24"/>
              </w:rPr>
              <w:t xml:space="preserve"> от звука.</w:t>
            </w: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sz w:val="24"/>
                <w:szCs w:val="24"/>
              </w:rPr>
              <w:br/>
            </w: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lastRenderedPageBreak/>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14,5</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6</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8,5</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p>
        </w:tc>
        <w:tc>
          <w:tcPr>
            <w:tcW w:w="4961" w:type="dxa"/>
          </w:tcPr>
          <w:p w:rsidR="00F77BA7" w:rsidRPr="00027C6B" w:rsidRDefault="00F77BA7" w:rsidP="002A4D7D">
            <w:pPr>
              <w:spacing w:after="0" w:line="240" w:lineRule="auto"/>
              <w:rPr>
                <w:b/>
                <w:sz w:val="28"/>
                <w:szCs w:val="28"/>
              </w:rPr>
            </w:pPr>
            <w:r w:rsidRPr="00027C6B">
              <w:rPr>
                <w:rFonts w:ascii="Times New Roman" w:hAnsi="Times New Roman"/>
                <w:sz w:val="28"/>
                <w:szCs w:val="28"/>
              </w:rPr>
              <w:t>Количество часов за год:</w:t>
            </w:r>
          </w:p>
        </w:tc>
        <w:tc>
          <w:tcPr>
            <w:tcW w:w="1341" w:type="dxa"/>
          </w:tcPr>
          <w:p w:rsidR="00F77BA7" w:rsidRPr="00027C6B" w:rsidRDefault="00F77BA7" w:rsidP="002A4D7D">
            <w:pPr>
              <w:spacing w:after="0" w:line="240" w:lineRule="auto"/>
              <w:rPr>
                <w:rFonts w:ascii="Times New Roman" w:hAnsi="Times New Roman"/>
                <w:sz w:val="24"/>
                <w:szCs w:val="24"/>
              </w:rPr>
            </w:pPr>
          </w:p>
        </w:tc>
        <w:tc>
          <w:tcPr>
            <w:tcW w:w="994" w:type="dxa"/>
          </w:tcPr>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82,5</w:t>
            </w:r>
          </w:p>
        </w:tc>
        <w:tc>
          <w:tcPr>
            <w:tcW w:w="1053" w:type="dxa"/>
          </w:tcPr>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33</w:t>
            </w:r>
          </w:p>
        </w:tc>
        <w:tc>
          <w:tcPr>
            <w:tcW w:w="849" w:type="dxa"/>
          </w:tcPr>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49,5</w:t>
            </w:r>
          </w:p>
        </w:tc>
      </w:tr>
    </w:tbl>
    <w:p w:rsidR="00F77BA7" w:rsidRDefault="00F77BA7" w:rsidP="00F77BA7">
      <w:pPr>
        <w:jc w:val="center"/>
        <w:rPr>
          <w:rFonts w:ascii="Times New Roman" w:hAnsi="Times New Roman"/>
          <w:b/>
          <w:sz w:val="28"/>
          <w:szCs w:val="28"/>
        </w:rPr>
      </w:pPr>
    </w:p>
    <w:p w:rsidR="00F77BA7" w:rsidRPr="00C02085" w:rsidRDefault="00F77BA7" w:rsidP="00F77BA7">
      <w:pPr>
        <w:jc w:val="center"/>
        <w:rPr>
          <w:rFonts w:ascii="Times New Roman" w:hAnsi="Times New Roman"/>
          <w:b/>
          <w:sz w:val="28"/>
          <w:szCs w:val="28"/>
        </w:rPr>
      </w:pPr>
    </w:p>
    <w:p w:rsidR="00F77BA7" w:rsidRDefault="00F77BA7" w:rsidP="00F77BA7">
      <w:pPr>
        <w:jc w:val="center"/>
        <w:rPr>
          <w:rFonts w:ascii="Times New Roman" w:hAnsi="Times New Roman"/>
          <w:b/>
          <w:sz w:val="28"/>
          <w:szCs w:val="28"/>
        </w:rPr>
      </w:pPr>
      <w:r>
        <w:rPr>
          <w:rFonts w:ascii="Times New Roman" w:hAnsi="Times New Roman"/>
          <w:b/>
          <w:sz w:val="28"/>
          <w:szCs w:val="28"/>
        </w:rPr>
        <w:t>4</w:t>
      </w:r>
      <w:r w:rsidRPr="00C02085">
        <w:rPr>
          <w:rFonts w:ascii="Times New Roman" w:hAnsi="Times New Roman"/>
          <w:b/>
          <w:sz w:val="28"/>
          <w:szCs w:val="28"/>
        </w:rPr>
        <w:t xml:space="preserve"> класс</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961"/>
        <w:gridCol w:w="1341"/>
        <w:gridCol w:w="994"/>
        <w:gridCol w:w="1053"/>
        <w:gridCol w:w="849"/>
      </w:tblGrid>
      <w:tr w:rsidR="00F77BA7" w:rsidRPr="00027C6B" w:rsidTr="002A4D7D">
        <w:trPr>
          <w:trHeight w:val="270"/>
        </w:trPr>
        <w:tc>
          <w:tcPr>
            <w:tcW w:w="534" w:type="dxa"/>
            <w:vMerge w:val="restart"/>
          </w:tcPr>
          <w:p w:rsidR="00F77BA7" w:rsidRPr="00027C6B" w:rsidRDefault="00F77BA7" w:rsidP="002A4D7D">
            <w:pPr>
              <w:spacing w:after="0" w:line="240" w:lineRule="auto"/>
              <w:ind w:right="528"/>
              <w:rPr>
                <w:rFonts w:ascii="Times New Roman" w:hAnsi="Times New Roman"/>
                <w:b/>
                <w:sz w:val="24"/>
                <w:szCs w:val="24"/>
              </w:rPr>
            </w:pPr>
          </w:p>
          <w:p w:rsidR="00F77BA7" w:rsidRPr="00027C6B" w:rsidRDefault="00F77BA7" w:rsidP="002A4D7D">
            <w:pPr>
              <w:spacing w:after="0" w:line="240" w:lineRule="auto"/>
              <w:ind w:right="528"/>
              <w:rPr>
                <w:rFonts w:ascii="Times New Roman" w:hAnsi="Times New Roman"/>
                <w:b/>
                <w:sz w:val="24"/>
                <w:szCs w:val="24"/>
              </w:rPr>
            </w:pPr>
            <w:r w:rsidRPr="00027C6B">
              <w:rPr>
                <w:rFonts w:ascii="Times New Roman" w:hAnsi="Times New Roman"/>
                <w:b/>
                <w:sz w:val="24"/>
                <w:szCs w:val="24"/>
              </w:rPr>
              <w:t>№</w:t>
            </w:r>
          </w:p>
        </w:tc>
        <w:tc>
          <w:tcPr>
            <w:tcW w:w="4961" w:type="dxa"/>
            <w:vMerge w:val="restart"/>
          </w:tcPr>
          <w:p w:rsidR="00F77BA7" w:rsidRPr="00027C6B" w:rsidRDefault="00F77BA7" w:rsidP="002A4D7D">
            <w:pPr>
              <w:spacing w:after="0" w:line="240" w:lineRule="auto"/>
              <w:jc w:val="center"/>
              <w:rPr>
                <w:rFonts w:ascii="Times New Roman" w:hAnsi="Times New Roman"/>
                <w:b/>
              </w:rPr>
            </w:pPr>
          </w:p>
          <w:p w:rsidR="00F77BA7" w:rsidRPr="00027C6B" w:rsidRDefault="00F77BA7" w:rsidP="002A4D7D">
            <w:pPr>
              <w:spacing w:after="0" w:line="240" w:lineRule="auto"/>
              <w:jc w:val="center"/>
              <w:rPr>
                <w:rFonts w:ascii="Times New Roman" w:hAnsi="Times New Roman"/>
                <w:b/>
                <w:sz w:val="28"/>
                <w:szCs w:val="28"/>
              </w:rPr>
            </w:pPr>
            <w:r w:rsidRPr="00027C6B">
              <w:rPr>
                <w:rFonts w:ascii="Times New Roman" w:hAnsi="Times New Roman"/>
                <w:b/>
                <w:sz w:val="28"/>
                <w:szCs w:val="28"/>
              </w:rPr>
              <w:t>Раздел, тема</w:t>
            </w:r>
          </w:p>
        </w:tc>
        <w:tc>
          <w:tcPr>
            <w:tcW w:w="1341" w:type="dxa"/>
            <w:vMerge w:val="restart"/>
          </w:tcPr>
          <w:p w:rsidR="00F77BA7" w:rsidRPr="00027C6B" w:rsidRDefault="00F77BA7" w:rsidP="002A4D7D">
            <w:pPr>
              <w:spacing w:after="0" w:line="240" w:lineRule="auto"/>
              <w:rPr>
                <w:rFonts w:ascii="Times New Roman" w:hAnsi="Times New Roman"/>
                <w:b/>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Вид занятий</w:t>
            </w:r>
          </w:p>
        </w:tc>
        <w:tc>
          <w:tcPr>
            <w:tcW w:w="2896" w:type="dxa"/>
            <w:gridSpan w:val="3"/>
          </w:tcPr>
          <w:p w:rsidR="00F77BA7" w:rsidRPr="00027C6B" w:rsidRDefault="00F77BA7" w:rsidP="002A4D7D">
            <w:pPr>
              <w:spacing w:after="0" w:line="240" w:lineRule="auto"/>
              <w:rPr>
                <w:rFonts w:ascii="Times New Roman" w:hAnsi="Times New Roman"/>
                <w:b/>
                <w:sz w:val="20"/>
                <w:szCs w:val="20"/>
              </w:rPr>
            </w:pPr>
            <w:r w:rsidRPr="00027C6B">
              <w:rPr>
                <w:rFonts w:ascii="Times New Roman" w:hAnsi="Times New Roman"/>
                <w:b/>
                <w:sz w:val="20"/>
                <w:szCs w:val="20"/>
              </w:rPr>
              <w:t>Общий объём времени в часах</w:t>
            </w:r>
          </w:p>
        </w:tc>
      </w:tr>
      <w:tr w:rsidR="00F77BA7" w:rsidRPr="00027C6B" w:rsidTr="002A4D7D">
        <w:trPr>
          <w:trHeight w:val="360"/>
        </w:trPr>
        <w:tc>
          <w:tcPr>
            <w:tcW w:w="534" w:type="dxa"/>
            <w:vMerge/>
          </w:tcPr>
          <w:p w:rsidR="00F77BA7" w:rsidRPr="00027C6B" w:rsidRDefault="00F77BA7" w:rsidP="002A4D7D">
            <w:pPr>
              <w:spacing w:after="0" w:line="240" w:lineRule="auto"/>
              <w:ind w:right="528"/>
              <w:rPr>
                <w:rFonts w:ascii="Times New Roman" w:hAnsi="Times New Roman"/>
                <w:b/>
                <w:sz w:val="28"/>
                <w:szCs w:val="28"/>
              </w:rPr>
            </w:pPr>
          </w:p>
        </w:tc>
        <w:tc>
          <w:tcPr>
            <w:tcW w:w="4961" w:type="dxa"/>
            <w:vMerge/>
          </w:tcPr>
          <w:p w:rsidR="00F77BA7" w:rsidRPr="00027C6B" w:rsidRDefault="00F77BA7" w:rsidP="002A4D7D">
            <w:pPr>
              <w:spacing w:after="0" w:line="240" w:lineRule="auto"/>
              <w:rPr>
                <w:rFonts w:ascii="Times New Roman" w:hAnsi="Times New Roman"/>
                <w:b/>
                <w:sz w:val="28"/>
                <w:szCs w:val="28"/>
              </w:rPr>
            </w:pPr>
          </w:p>
        </w:tc>
        <w:tc>
          <w:tcPr>
            <w:tcW w:w="1341" w:type="dxa"/>
            <w:vMerge/>
          </w:tcPr>
          <w:p w:rsidR="00F77BA7" w:rsidRPr="00027C6B" w:rsidRDefault="00F77BA7" w:rsidP="002A4D7D">
            <w:pPr>
              <w:spacing w:after="0" w:line="240" w:lineRule="auto"/>
              <w:rPr>
                <w:rFonts w:ascii="Times New Roman" w:hAnsi="Times New Roman"/>
                <w:b/>
                <w:sz w:val="28"/>
                <w:szCs w:val="28"/>
              </w:rPr>
            </w:pPr>
          </w:p>
        </w:tc>
        <w:tc>
          <w:tcPr>
            <w:tcW w:w="994" w:type="dxa"/>
          </w:tcPr>
          <w:p w:rsidR="00F77BA7" w:rsidRPr="00027C6B" w:rsidRDefault="00F77BA7" w:rsidP="002A4D7D">
            <w:pPr>
              <w:spacing w:after="0" w:line="240" w:lineRule="auto"/>
              <w:rPr>
                <w:rFonts w:ascii="Times New Roman" w:hAnsi="Times New Roman"/>
                <w:b/>
                <w:sz w:val="20"/>
                <w:szCs w:val="20"/>
              </w:rPr>
            </w:pPr>
            <w:r w:rsidRPr="00027C6B">
              <w:rPr>
                <w:rFonts w:ascii="Times New Roman" w:hAnsi="Times New Roman"/>
                <w:b/>
                <w:sz w:val="20"/>
                <w:szCs w:val="20"/>
              </w:rPr>
              <w:t>Макси-</w:t>
            </w:r>
          </w:p>
          <w:p w:rsidR="00F77BA7" w:rsidRPr="00027C6B" w:rsidRDefault="00F77BA7" w:rsidP="002A4D7D">
            <w:pPr>
              <w:spacing w:after="0" w:line="240" w:lineRule="auto"/>
              <w:rPr>
                <w:rFonts w:ascii="Times New Roman" w:hAnsi="Times New Roman"/>
                <w:b/>
                <w:sz w:val="20"/>
                <w:szCs w:val="20"/>
              </w:rPr>
            </w:pPr>
            <w:proofErr w:type="spellStart"/>
            <w:r w:rsidRPr="00027C6B">
              <w:rPr>
                <w:rFonts w:ascii="Times New Roman" w:hAnsi="Times New Roman"/>
                <w:b/>
                <w:sz w:val="20"/>
                <w:szCs w:val="20"/>
              </w:rPr>
              <w:t>мальная</w:t>
            </w:r>
            <w:proofErr w:type="spellEnd"/>
          </w:p>
        </w:tc>
        <w:tc>
          <w:tcPr>
            <w:tcW w:w="1053" w:type="dxa"/>
          </w:tcPr>
          <w:p w:rsidR="00F77BA7" w:rsidRPr="00027C6B" w:rsidRDefault="00F77BA7" w:rsidP="002A4D7D">
            <w:pPr>
              <w:spacing w:after="0" w:line="240" w:lineRule="auto"/>
              <w:rPr>
                <w:rFonts w:ascii="Times New Roman" w:hAnsi="Times New Roman"/>
                <w:b/>
                <w:sz w:val="20"/>
                <w:szCs w:val="20"/>
              </w:rPr>
            </w:pPr>
            <w:proofErr w:type="spellStart"/>
            <w:proofErr w:type="gramStart"/>
            <w:r w:rsidRPr="00027C6B">
              <w:rPr>
                <w:rFonts w:ascii="Times New Roman" w:hAnsi="Times New Roman"/>
                <w:b/>
                <w:sz w:val="20"/>
                <w:szCs w:val="20"/>
              </w:rPr>
              <w:t>Самосто-ятельная</w:t>
            </w:r>
            <w:proofErr w:type="spellEnd"/>
            <w:proofErr w:type="gramEnd"/>
          </w:p>
        </w:tc>
        <w:tc>
          <w:tcPr>
            <w:tcW w:w="849" w:type="dxa"/>
          </w:tcPr>
          <w:p w:rsidR="00F77BA7" w:rsidRPr="00027C6B" w:rsidRDefault="00F77BA7" w:rsidP="002A4D7D">
            <w:pPr>
              <w:spacing w:after="0" w:line="240" w:lineRule="auto"/>
              <w:rPr>
                <w:rFonts w:ascii="Times New Roman" w:hAnsi="Times New Roman"/>
                <w:b/>
                <w:sz w:val="20"/>
                <w:szCs w:val="20"/>
              </w:rPr>
            </w:pPr>
            <w:r w:rsidRPr="00027C6B">
              <w:rPr>
                <w:rFonts w:ascii="Times New Roman" w:hAnsi="Times New Roman"/>
                <w:b/>
                <w:sz w:val="20"/>
                <w:szCs w:val="20"/>
              </w:rPr>
              <w:t>Ауди-</w:t>
            </w:r>
          </w:p>
          <w:p w:rsidR="00F77BA7" w:rsidRPr="00027C6B" w:rsidRDefault="00F77BA7" w:rsidP="002A4D7D">
            <w:pPr>
              <w:spacing w:after="0" w:line="240" w:lineRule="auto"/>
              <w:rPr>
                <w:rFonts w:ascii="Times New Roman" w:hAnsi="Times New Roman"/>
                <w:b/>
                <w:sz w:val="20"/>
                <w:szCs w:val="20"/>
              </w:rPr>
            </w:pPr>
            <w:r w:rsidRPr="00027C6B">
              <w:rPr>
                <w:rFonts w:ascii="Times New Roman" w:hAnsi="Times New Roman"/>
                <w:b/>
                <w:sz w:val="20"/>
                <w:szCs w:val="20"/>
              </w:rPr>
              <w:t>торная</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t>1</w:t>
            </w:r>
          </w:p>
        </w:tc>
        <w:tc>
          <w:tcPr>
            <w:tcW w:w="4961" w:type="dxa"/>
          </w:tcPr>
          <w:p w:rsidR="00F77BA7" w:rsidRPr="00027C6B" w:rsidRDefault="00F77BA7" w:rsidP="002A4D7D">
            <w:pPr>
              <w:spacing w:after="0" w:line="240" w:lineRule="auto"/>
              <w:rPr>
                <w:rFonts w:ascii="Times New Roman" w:hAnsi="Times New Roman"/>
                <w:color w:val="012222"/>
                <w:sz w:val="28"/>
                <w:szCs w:val="28"/>
              </w:rPr>
            </w:pPr>
            <w:r w:rsidRPr="00027C6B">
              <w:rPr>
                <w:rFonts w:ascii="Times New Roman" w:hAnsi="Times New Roman"/>
                <w:b/>
                <w:color w:val="012222"/>
                <w:sz w:val="28"/>
                <w:szCs w:val="28"/>
              </w:rPr>
              <w:t>Вокальн</w:t>
            </w:r>
            <w:proofErr w:type="gramStart"/>
            <w:r w:rsidRPr="00027C6B">
              <w:rPr>
                <w:rFonts w:ascii="Times New Roman" w:hAnsi="Times New Roman"/>
                <w:b/>
                <w:color w:val="012222"/>
                <w:sz w:val="28"/>
                <w:szCs w:val="28"/>
              </w:rPr>
              <w:t>о-</w:t>
            </w:r>
            <w:proofErr w:type="gramEnd"/>
            <w:r w:rsidRPr="00027C6B">
              <w:rPr>
                <w:rFonts w:ascii="Times New Roman" w:hAnsi="Times New Roman"/>
                <w:b/>
                <w:color w:val="012222"/>
                <w:sz w:val="28"/>
                <w:szCs w:val="28"/>
              </w:rPr>
              <w:t xml:space="preserve"> интонационные навыки</w:t>
            </w:r>
            <w:r w:rsidRPr="00027C6B">
              <w:rPr>
                <w:rFonts w:ascii="Times New Roman" w:hAnsi="Times New Roman"/>
                <w:color w:val="012222"/>
                <w:sz w:val="28"/>
                <w:szCs w:val="28"/>
              </w:rPr>
              <w:t>.</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Пение гамм, мелодических оборотов, с использованием </w:t>
            </w:r>
            <w:proofErr w:type="spellStart"/>
            <w:r w:rsidRPr="00027C6B">
              <w:rPr>
                <w:rFonts w:ascii="Times New Roman" w:hAnsi="Times New Roman"/>
                <w:sz w:val="24"/>
                <w:szCs w:val="24"/>
              </w:rPr>
              <w:t>альтерированных</w:t>
            </w:r>
            <w:proofErr w:type="spellEnd"/>
            <w:r w:rsidRPr="00027C6B">
              <w:rPr>
                <w:rFonts w:ascii="Times New Roman" w:hAnsi="Times New Roman"/>
                <w:sz w:val="24"/>
                <w:szCs w:val="24"/>
              </w:rPr>
              <w:t xml:space="preserve"> ступеней, </w:t>
            </w:r>
            <w:r w:rsidRPr="00027C6B">
              <w:rPr>
                <w:rFonts w:ascii="Times New Roman" w:hAnsi="Times New Roman"/>
                <w:sz w:val="24"/>
                <w:szCs w:val="24"/>
              </w:rPr>
              <w:br/>
              <w:t xml:space="preserve">• пройденных интервалов и аккордов от звука и на ступенях гаммы; их последовательностей; </w:t>
            </w:r>
            <w:r w:rsidRPr="00027C6B">
              <w:rPr>
                <w:rFonts w:ascii="Times New Roman" w:hAnsi="Times New Roman"/>
                <w:sz w:val="24"/>
                <w:szCs w:val="24"/>
              </w:rPr>
              <w:br/>
              <w:t>• Пение трезвучий главных ступеней с обращением, Ум.</w:t>
            </w:r>
            <w:r w:rsidRPr="00027C6B">
              <w:rPr>
                <w:rFonts w:ascii="Times New Roman" w:hAnsi="Times New Roman"/>
                <w:sz w:val="24"/>
                <w:szCs w:val="24"/>
                <w:vertAlign w:val="superscript"/>
              </w:rPr>
              <w:t>5</w:t>
            </w:r>
            <w:r w:rsidRPr="00027C6B">
              <w:rPr>
                <w:rFonts w:ascii="Times New Roman" w:hAnsi="Times New Roman"/>
                <w:sz w:val="24"/>
                <w:szCs w:val="24"/>
                <w:vertAlign w:val="subscript"/>
              </w:rPr>
              <w:t>3</w:t>
            </w:r>
            <w:r w:rsidRPr="00027C6B">
              <w:rPr>
                <w:rFonts w:ascii="Times New Roman" w:hAnsi="Times New Roman"/>
                <w:sz w:val="24"/>
                <w:szCs w:val="24"/>
              </w:rPr>
              <w:t xml:space="preserve"> на седьмой ступени; </w:t>
            </w:r>
            <w:r w:rsidRPr="00027C6B">
              <w:rPr>
                <w:rFonts w:ascii="Times New Roman" w:hAnsi="Times New Roman"/>
                <w:sz w:val="24"/>
                <w:szCs w:val="24"/>
              </w:rPr>
              <w:br/>
              <w:t>• Пение Д</w:t>
            </w:r>
            <w:proofErr w:type="gramStart"/>
            <w:r w:rsidRPr="00027C6B">
              <w:rPr>
                <w:rFonts w:ascii="Times New Roman" w:hAnsi="Times New Roman"/>
                <w:sz w:val="24"/>
                <w:szCs w:val="24"/>
                <w:vertAlign w:val="subscript"/>
              </w:rPr>
              <w:t>7</w:t>
            </w:r>
            <w:proofErr w:type="gramEnd"/>
            <w:r w:rsidRPr="00027C6B">
              <w:rPr>
                <w:rFonts w:ascii="Times New Roman" w:hAnsi="Times New Roman"/>
                <w:sz w:val="24"/>
                <w:szCs w:val="24"/>
              </w:rPr>
              <w:t xml:space="preserve"> с обращениями и разрешением; </w:t>
            </w:r>
            <w:r w:rsidRPr="00027C6B">
              <w:rPr>
                <w:rFonts w:ascii="Times New Roman" w:hAnsi="Times New Roman"/>
                <w:sz w:val="24"/>
                <w:szCs w:val="24"/>
              </w:rPr>
              <w:br/>
              <w:t>• Д</w:t>
            </w:r>
            <w:r w:rsidRPr="00027C6B">
              <w:rPr>
                <w:rFonts w:ascii="Times New Roman" w:hAnsi="Times New Roman"/>
                <w:sz w:val="24"/>
                <w:szCs w:val="24"/>
                <w:vertAlign w:val="subscript"/>
              </w:rPr>
              <w:t>7</w:t>
            </w:r>
            <w:r w:rsidRPr="00027C6B">
              <w:rPr>
                <w:rFonts w:ascii="Times New Roman" w:hAnsi="Times New Roman"/>
                <w:sz w:val="24"/>
                <w:szCs w:val="24"/>
              </w:rPr>
              <w:t xml:space="preserve"> от звука с разрешением в одноимённые тональности; 4х </w:t>
            </w:r>
            <w:proofErr w:type="spellStart"/>
            <w:r w:rsidRPr="00027C6B">
              <w:rPr>
                <w:rFonts w:ascii="Times New Roman" w:hAnsi="Times New Roman"/>
                <w:sz w:val="24"/>
                <w:szCs w:val="24"/>
              </w:rPr>
              <w:t>голосное</w:t>
            </w:r>
            <w:proofErr w:type="spellEnd"/>
            <w:r w:rsidRPr="00027C6B">
              <w:rPr>
                <w:rFonts w:ascii="Times New Roman" w:hAnsi="Times New Roman"/>
                <w:sz w:val="24"/>
                <w:szCs w:val="24"/>
              </w:rPr>
              <w:t xml:space="preserve"> пение Д</w:t>
            </w:r>
            <w:r w:rsidRPr="00027C6B">
              <w:rPr>
                <w:rFonts w:ascii="Times New Roman" w:hAnsi="Times New Roman"/>
                <w:sz w:val="24"/>
                <w:szCs w:val="24"/>
                <w:vertAlign w:val="subscript"/>
              </w:rPr>
              <w:t>7</w:t>
            </w:r>
            <w:r w:rsidRPr="00027C6B">
              <w:rPr>
                <w:rFonts w:ascii="Times New Roman" w:hAnsi="Times New Roman"/>
                <w:sz w:val="24"/>
                <w:szCs w:val="24"/>
              </w:rPr>
              <w:t xml:space="preserve">; </w:t>
            </w:r>
            <w:r w:rsidRPr="00027C6B">
              <w:rPr>
                <w:rFonts w:ascii="Times New Roman" w:hAnsi="Times New Roman"/>
                <w:sz w:val="24"/>
                <w:szCs w:val="24"/>
              </w:rPr>
              <w:br/>
              <w:t xml:space="preserve">• Обращений трезвучий (мажорных и минорных) от звука; </w:t>
            </w:r>
            <w:r w:rsidRPr="00027C6B">
              <w:rPr>
                <w:rFonts w:ascii="Times New Roman" w:hAnsi="Times New Roman"/>
                <w:sz w:val="24"/>
                <w:szCs w:val="24"/>
              </w:rPr>
              <w:br/>
              <w:t xml:space="preserve">• Синкопы </w:t>
            </w:r>
            <w:proofErr w:type="spellStart"/>
            <w:r w:rsidRPr="00027C6B">
              <w:rPr>
                <w:rFonts w:ascii="Times New Roman" w:hAnsi="Times New Roman"/>
                <w:sz w:val="24"/>
                <w:szCs w:val="24"/>
              </w:rPr>
              <w:t>внутритактовые</w:t>
            </w:r>
            <w:proofErr w:type="spellEnd"/>
            <w:r w:rsidRPr="00027C6B">
              <w:rPr>
                <w:rFonts w:ascii="Times New Roman" w:hAnsi="Times New Roman"/>
                <w:sz w:val="24"/>
                <w:szCs w:val="24"/>
              </w:rPr>
              <w:t xml:space="preserve">; </w:t>
            </w:r>
            <w:r w:rsidRPr="00027C6B">
              <w:rPr>
                <w:rFonts w:ascii="Times New Roman" w:hAnsi="Times New Roman"/>
                <w:sz w:val="24"/>
                <w:szCs w:val="24"/>
              </w:rPr>
              <w:br/>
              <w:t xml:space="preserve">• Пение тритонов в мажоре и гармоническом миноре; </w:t>
            </w:r>
            <w:r w:rsidRPr="00027C6B">
              <w:rPr>
                <w:rFonts w:ascii="Times New Roman" w:hAnsi="Times New Roman"/>
                <w:sz w:val="24"/>
                <w:szCs w:val="24"/>
              </w:rPr>
              <w:br/>
              <w:t xml:space="preserve">• Пение одно- и двухголосных секвенций </w:t>
            </w:r>
            <w:proofErr w:type="spellStart"/>
            <w:r w:rsidRPr="00027C6B">
              <w:rPr>
                <w:rFonts w:ascii="Times New Roman" w:hAnsi="Times New Roman"/>
                <w:sz w:val="24"/>
                <w:szCs w:val="24"/>
              </w:rPr>
              <w:t>однотональных</w:t>
            </w:r>
            <w:proofErr w:type="spellEnd"/>
            <w:r w:rsidRPr="00027C6B">
              <w:rPr>
                <w:rFonts w:ascii="Times New Roman" w:hAnsi="Times New Roman"/>
                <w:sz w:val="24"/>
                <w:szCs w:val="24"/>
              </w:rPr>
              <w:t xml:space="preserve"> и модулирующих; </w:t>
            </w:r>
            <w:r w:rsidRPr="00027C6B">
              <w:rPr>
                <w:rFonts w:ascii="Times New Roman" w:hAnsi="Times New Roman"/>
                <w:sz w:val="24"/>
                <w:szCs w:val="24"/>
              </w:rPr>
              <w:br/>
              <w:t>• С листа мелодий с движением по звукам Д</w:t>
            </w:r>
            <w:proofErr w:type="gramStart"/>
            <w:r w:rsidRPr="00027C6B">
              <w:rPr>
                <w:rFonts w:ascii="Times New Roman" w:hAnsi="Times New Roman"/>
                <w:sz w:val="24"/>
                <w:szCs w:val="24"/>
                <w:vertAlign w:val="subscript"/>
              </w:rPr>
              <w:t>7</w:t>
            </w:r>
            <w:proofErr w:type="gramEnd"/>
            <w:r w:rsidRPr="00027C6B">
              <w:rPr>
                <w:rFonts w:ascii="Times New Roman" w:hAnsi="Times New Roman"/>
                <w:sz w:val="24"/>
                <w:szCs w:val="24"/>
              </w:rPr>
              <w:t>, Ум</w:t>
            </w:r>
            <w:r w:rsidRPr="00027C6B">
              <w:rPr>
                <w:rFonts w:ascii="Times New Roman" w:hAnsi="Times New Roman"/>
                <w:sz w:val="24"/>
                <w:szCs w:val="24"/>
                <w:vertAlign w:val="superscript"/>
              </w:rPr>
              <w:t>5</w:t>
            </w:r>
            <w:r w:rsidRPr="00027C6B">
              <w:rPr>
                <w:rFonts w:ascii="Times New Roman" w:hAnsi="Times New Roman"/>
                <w:sz w:val="24"/>
                <w:szCs w:val="24"/>
                <w:vertAlign w:val="subscript"/>
              </w:rPr>
              <w:t>3</w:t>
            </w:r>
            <w:r w:rsidRPr="00027C6B">
              <w:rPr>
                <w:rFonts w:ascii="Times New Roman" w:hAnsi="Times New Roman"/>
                <w:sz w:val="24"/>
                <w:szCs w:val="24"/>
              </w:rPr>
              <w:t xml:space="preserve">, ув.2, ум.7, тритонов; </w:t>
            </w:r>
            <w:r w:rsidRPr="00027C6B">
              <w:rPr>
                <w:rFonts w:ascii="Times New Roman" w:hAnsi="Times New Roman"/>
                <w:sz w:val="24"/>
                <w:szCs w:val="24"/>
              </w:rPr>
              <w:br/>
              <w:t xml:space="preserve">• Транспонирование с листа на секунду вверх и вниз; </w:t>
            </w:r>
            <w:r w:rsidRPr="00027C6B">
              <w:rPr>
                <w:rFonts w:ascii="Times New Roman" w:hAnsi="Times New Roman"/>
                <w:sz w:val="24"/>
                <w:szCs w:val="24"/>
              </w:rPr>
              <w:br/>
              <w:t xml:space="preserve">• Пение мелодий с более сложными ритмическими и мелодическими оборотами, </w:t>
            </w:r>
            <w:r w:rsidRPr="00027C6B">
              <w:rPr>
                <w:rFonts w:ascii="Times New Roman" w:hAnsi="Times New Roman"/>
                <w:sz w:val="24"/>
                <w:szCs w:val="24"/>
              </w:rPr>
              <w:lastRenderedPageBreak/>
              <w:t xml:space="preserve">элементами хроматизма и модуляции; </w:t>
            </w:r>
            <w:r w:rsidRPr="00027C6B">
              <w:rPr>
                <w:rFonts w:ascii="Times New Roman" w:hAnsi="Times New Roman"/>
                <w:sz w:val="24"/>
                <w:szCs w:val="24"/>
              </w:rPr>
              <w:br/>
              <w:t xml:space="preserve">• Пение двухголосных примеров с элементами альтерации. </w:t>
            </w:r>
            <w:r w:rsidRPr="00027C6B">
              <w:rPr>
                <w:rFonts w:ascii="Times New Roman" w:hAnsi="Times New Roman"/>
                <w:sz w:val="24"/>
                <w:szCs w:val="24"/>
              </w:rPr>
              <w:br/>
            </w:r>
          </w:p>
          <w:p w:rsidR="00F77BA7" w:rsidRPr="00027C6B" w:rsidRDefault="00F77BA7" w:rsidP="002A4D7D">
            <w:pPr>
              <w:spacing w:after="0" w:line="240" w:lineRule="auto"/>
              <w:rPr>
                <w:rFonts w:ascii="Times New Roman" w:hAnsi="Times New Roman"/>
                <w:b/>
                <w:sz w:val="28"/>
                <w:szCs w:val="28"/>
              </w:rPr>
            </w:pP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lastRenderedPageBreak/>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15</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tabs>
                <w:tab w:val="left" w:pos="405"/>
              </w:tabs>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6</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9</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lastRenderedPageBreak/>
              <w:t>2</w:t>
            </w:r>
          </w:p>
        </w:tc>
        <w:tc>
          <w:tcPr>
            <w:tcW w:w="496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b/>
                <w:sz w:val="28"/>
                <w:szCs w:val="28"/>
              </w:rPr>
              <w:t>Воспитание чувства метроритма</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Закрепление пройденных ранее размеров;</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проработка размера 6/8 и ритмических рисунков: </w:t>
            </w:r>
            <w:proofErr w:type="spellStart"/>
            <w:r w:rsidRPr="00027C6B">
              <w:rPr>
                <w:rFonts w:ascii="Times New Roman" w:hAnsi="Times New Roman"/>
                <w:sz w:val="24"/>
                <w:szCs w:val="24"/>
              </w:rPr>
              <w:t>внутритактовых</w:t>
            </w:r>
            <w:proofErr w:type="spellEnd"/>
            <w:r w:rsidRPr="00027C6B">
              <w:rPr>
                <w:rFonts w:ascii="Times New Roman" w:hAnsi="Times New Roman"/>
                <w:sz w:val="24"/>
                <w:szCs w:val="24"/>
              </w:rPr>
              <w:t xml:space="preserve"> синкоп, триолей в сочетании различных длительностей;</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ритмическая группа: четверть с точкой и две шестнадцатых;</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работа над дирижёрским жестом схемы 6/8; </w:t>
            </w:r>
            <w:r w:rsidRPr="00027C6B">
              <w:rPr>
                <w:rFonts w:ascii="Times New Roman" w:hAnsi="Times New Roman"/>
                <w:sz w:val="24"/>
                <w:szCs w:val="24"/>
              </w:rPr>
              <w:br/>
              <w:t>• дирижирование примеров  в размере 6/8 в подвижном темпе на «два»;</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ритмический ансамбль; </w:t>
            </w:r>
            <w:r w:rsidRPr="00027C6B">
              <w:rPr>
                <w:rFonts w:ascii="Times New Roman" w:hAnsi="Times New Roman"/>
                <w:sz w:val="24"/>
                <w:szCs w:val="24"/>
              </w:rPr>
              <w:br/>
              <w:t xml:space="preserve">• ритмический диктант. </w:t>
            </w:r>
            <w:r w:rsidRPr="00027C6B">
              <w:rPr>
                <w:rFonts w:ascii="Times New Roman" w:hAnsi="Times New Roman"/>
                <w:sz w:val="24"/>
                <w:szCs w:val="24"/>
              </w:rPr>
              <w:br/>
            </w:r>
          </w:p>
          <w:p w:rsidR="00F77BA7" w:rsidRPr="00027C6B" w:rsidRDefault="00F77BA7" w:rsidP="002A4D7D">
            <w:pPr>
              <w:spacing w:after="0" w:line="240" w:lineRule="auto"/>
              <w:rPr>
                <w:rFonts w:ascii="Times New Roman" w:hAnsi="Times New Roman"/>
                <w:b/>
                <w:sz w:val="28"/>
                <w:szCs w:val="28"/>
              </w:rPr>
            </w:pP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12</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5</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7</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t>3</w:t>
            </w:r>
          </w:p>
        </w:tc>
        <w:tc>
          <w:tcPr>
            <w:tcW w:w="4961" w:type="dxa"/>
          </w:tcPr>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b/>
                <w:sz w:val="28"/>
                <w:szCs w:val="28"/>
              </w:rPr>
              <w:t>Воспитание музыкального восприятия</w:t>
            </w:r>
            <w:r w:rsidRPr="00027C6B">
              <w:rPr>
                <w:rFonts w:ascii="Times New Roman" w:hAnsi="Times New Roman"/>
                <w:b/>
                <w:sz w:val="24"/>
                <w:szCs w:val="24"/>
              </w:rPr>
              <w:t xml:space="preserve"> </w:t>
            </w:r>
            <w:r w:rsidRPr="00027C6B">
              <w:rPr>
                <w:rFonts w:ascii="Times New Roman" w:hAnsi="Times New Roman"/>
                <w:sz w:val="24"/>
                <w:szCs w:val="24"/>
              </w:rPr>
              <w:t>(анализ на слух)</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Определение на слух и осознание в прослушанном произведении:</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характер и жанр; </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лад, размер, темп;</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форма (период, двухчастная, трёхчастная);</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интервалы, аккорды, гармонические обороты;</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Определение на слух интервалов и аккордов в ладу и взятых от звука:</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тритонов, характерных интервалов (ув</w:t>
            </w:r>
            <w:proofErr w:type="gramStart"/>
            <w:r w:rsidRPr="00027C6B">
              <w:rPr>
                <w:rFonts w:ascii="Times New Roman" w:hAnsi="Times New Roman"/>
                <w:sz w:val="24"/>
                <w:szCs w:val="24"/>
              </w:rPr>
              <w:t>2</w:t>
            </w:r>
            <w:proofErr w:type="gramEnd"/>
            <w:r w:rsidRPr="00027C6B">
              <w:rPr>
                <w:rFonts w:ascii="Times New Roman" w:hAnsi="Times New Roman"/>
                <w:sz w:val="24"/>
                <w:szCs w:val="24"/>
              </w:rPr>
              <w:t>, ум7);</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Ум </w:t>
            </w:r>
            <w:r w:rsidRPr="00027C6B">
              <w:rPr>
                <w:rFonts w:ascii="Times New Roman" w:hAnsi="Times New Roman"/>
                <w:sz w:val="24"/>
                <w:szCs w:val="24"/>
                <w:vertAlign w:val="superscript"/>
              </w:rPr>
              <w:t>5</w:t>
            </w:r>
            <w:r w:rsidRPr="00027C6B">
              <w:rPr>
                <w:rFonts w:ascii="Times New Roman" w:hAnsi="Times New Roman"/>
                <w:sz w:val="24"/>
                <w:szCs w:val="24"/>
                <w:vertAlign w:val="subscript"/>
              </w:rPr>
              <w:t>3</w:t>
            </w:r>
            <w:r w:rsidRPr="00027C6B">
              <w:rPr>
                <w:rFonts w:ascii="Times New Roman" w:hAnsi="Times New Roman"/>
                <w:sz w:val="24"/>
                <w:szCs w:val="24"/>
              </w:rPr>
              <w:t>, ум</w:t>
            </w:r>
            <w:r w:rsidRPr="00027C6B">
              <w:rPr>
                <w:rFonts w:ascii="Times New Roman" w:hAnsi="Times New Roman"/>
                <w:sz w:val="24"/>
                <w:szCs w:val="24"/>
                <w:lang w:val="en-US"/>
              </w:rPr>
              <w:t>VII</w:t>
            </w:r>
            <w:r w:rsidRPr="00027C6B">
              <w:rPr>
                <w:rFonts w:ascii="Times New Roman" w:hAnsi="Times New Roman"/>
                <w:sz w:val="24"/>
                <w:szCs w:val="24"/>
                <w:vertAlign w:val="subscript"/>
              </w:rPr>
              <w:t>7</w:t>
            </w:r>
            <w:r w:rsidRPr="00027C6B">
              <w:rPr>
                <w:rFonts w:ascii="Times New Roman" w:hAnsi="Times New Roman"/>
                <w:sz w:val="24"/>
                <w:szCs w:val="24"/>
              </w:rPr>
              <w:t>,</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Д</w:t>
            </w:r>
            <w:proofErr w:type="gramStart"/>
            <w:r w:rsidRPr="00027C6B">
              <w:rPr>
                <w:rFonts w:ascii="Times New Roman" w:hAnsi="Times New Roman"/>
                <w:sz w:val="24"/>
                <w:szCs w:val="24"/>
                <w:vertAlign w:val="subscript"/>
              </w:rPr>
              <w:t>7</w:t>
            </w:r>
            <w:proofErr w:type="gramEnd"/>
            <w:r w:rsidRPr="00027C6B">
              <w:rPr>
                <w:rFonts w:ascii="Times New Roman" w:hAnsi="Times New Roman"/>
                <w:sz w:val="24"/>
                <w:szCs w:val="24"/>
                <w:vertAlign w:val="subscript"/>
              </w:rPr>
              <w:t xml:space="preserve"> </w:t>
            </w:r>
            <w:r w:rsidRPr="00027C6B">
              <w:rPr>
                <w:rFonts w:ascii="Times New Roman" w:hAnsi="Times New Roman"/>
                <w:sz w:val="24"/>
                <w:szCs w:val="24"/>
              </w:rPr>
              <w:t>и его обращения;</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интервальные и аккордовые последовательности;</w:t>
            </w:r>
          </w:p>
          <w:p w:rsidR="00F77BA7" w:rsidRPr="00027C6B" w:rsidRDefault="00F77BA7" w:rsidP="002A4D7D">
            <w:pPr>
              <w:spacing w:after="0" w:line="240" w:lineRule="auto"/>
              <w:rPr>
                <w:rFonts w:ascii="Times New Roman" w:hAnsi="Times New Roman"/>
                <w:sz w:val="28"/>
                <w:szCs w:val="28"/>
              </w:rPr>
            </w:pPr>
            <w:r w:rsidRPr="00027C6B">
              <w:rPr>
                <w:rFonts w:ascii="Times New Roman" w:hAnsi="Times New Roman"/>
                <w:sz w:val="24"/>
                <w:szCs w:val="24"/>
              </w:rPr>
              <w:t>• пройденные ритмические рисунки.</w:t>
            </w:r>
          </w:p>
          <w:p w:rsidR="00F77BA7" w:rsidRPr="00027C6B" w:rsidRDefault="00F77BA7" w:rsidP="002A4D7D">
            <w:pPr>
              <w:spacing w:after="0" w:line="240" w:lineRule="auto"/>
              <w:rPr>
                <w:rFonts w:ascii="Times New Roman" w:hAnsi="Times New Roman"/>
                <w:b/>
                <w:sz w:val="28"/>
                <w:szCs w:val="28"/>
              </w:rPr>
            </w:pP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11,5</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4</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7,5</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t>4</w:t>
            </w:r>
          </w:p>
        </w:tc>
        <w:tc>
          <w:tcPr>
            <w:tcW w:w="496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b/>
                <w:sz w:val="28"/>
                <w:szCs w:val="28"/>
              </w:rPr>
              <w:t xml:space="preserve">Музыкальный диктант </w:t>
            </w: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разные формы устных диктантов; </w:t>
            </w:r>
            <w:r w:rsidRPr="00027C6B">
              <w:rPr>
                <w:rFonts w:ascii="Times New Roman" w:hAnsi="Times New Roman"/>
                <w:sz w:val="24"/>
                <w:szCs w:val="24"/>
              </w:rPr>
              <w:br/>
              <w:t>• письменный диктант из 8-10 тактов в пройденных тональностях до 5 знаков, размерах (2/4, 3/4, 4/4, 3/8, 6/8), с использованием интонаций тритона, ув</w:t>
            </w:r>
            <w:proofErr w:type="gramStart"/>
            <w:r w:rsidRPr="00027C6B">
              <w:rPr>
                <w:rFonts w:ascii="Times New Roman" w:hAnsi="Times New Roman"/>
                <w:sz w:val="24"/>
                <w:szCs w:val="24"/>
              </w:rPr>
              <w:t>2</w:t>
            </w:r>
            <w:proofErr w:type="gramEnd"/>
            <w:r w:rsidRPr="00027C6B">
              <w:rPr>
                <w:rFonts w:ascii="Times New Roman" w:hAnsi="Times New Roman"/>
                <w:sz w:val="24"/>
                <w:szCs w:val="24"/>
              </w:rPr>
              <w:t>, ум7 в гармонических ладах,  движение по звукам пройденных аккордов (трезвучий главных ступеней, Д</w:t>
            </w:r>
            <w:r w:rsidRPr="00027C6B">
              <w:rPr>
                <w:rFonts w:ascii="Times New Roman" w:hAnsi="Times New Roman"/>
                <w:sz w:val="24"/>
                <w:szCs w:val="24"/>
                <w:vertAlign w:val="subscript"/>
              </w:rPr>
              <w:t>7</w:t>
            </w:r>
            <w:r w:rsidRPr="00027C6B">
              <w:rPr>
                <w:rFonts w:ascii="Times New Roman" w:hAnsi="Times New Roman"/>
                <w:sz w:val="24"/>
                <w:szCs w:val="24"/>
              </w:rPr>
              <w:t xml:space="preserve"> и их обращений), ритмических групп: четверть с точкой и две шестнадцатые, синкопа, триоль; </w:t>
            </w:r>
            <w:r w:rsidRPr="00027C6B">
              <w:rPr>
                <w:rFonts w:ascii="Times New Roman" w:hAnsi="Times New Roman"/>
                <w:sz w:val="24"/>
                <w:szCs w:val="24"/>
              </w:rPr>
              <w:br/>
              <w:t xml:space="preserve">• Тембровые диктанты; </w:t>
            </w:r>
            <w:r w:rsidRPr="00027C6B">
              <w:rPr>
                <w:rFonts w:ascii="Times New Roman" w:hAnsi="Times New Roman"/>
                <w:sz w:val="24"/>
                <w:szCs w:val="24"/>
              </w:rPr>
              <w:br/>
              <w:t xml:space="preserve">• Диктанты с фрагментами. </w:t>
            </w:r>
          </w:p>
          <w:p w:rsidR="00F77BA7" w:rsidRPr="00027C6B" w:rsidRDefault="00F77BA7" w:rsidP="002A4D7D">
            <w:pPr>
              <w:spacing w:after="0" w:line="240" w:lineRule="auto"/>
              <w:rPr>
                <w:rFonts w:ascii="Times New Roman" w:hAnsi="Times New Roman"/>
                <w:b/>
                <w:sz w:val="28"/>
                <w:szCs w:val="28"/>
              </w:rPr>
            </w:pP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14</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5</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9</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lastRenderedPageBreak/>
              <w:t>5</w:t>
            </w:r>
          </w:p>
        </w:tc>
        <w:tc>
          <w:tcPr>
            <w:tcW w:w="496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b/>
                <w:sz w:val="28"/>
                <w:szCs w:val="28"/>
              </w:rPr>
              <w:t xml:space="preserve">Воспитание творческих навыков </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w:t>
            </w:r>
            <w:proofErr w:type="spellStart"/>
            <w:r w:rsidRPr="00027C6B">
              <w:rPr>
                <w:rFonts w:ascii="Times New Roman" w:hAnsi="Times New Roman"/>
                <w:sz w:val="24"/>
                <w:szCs w:val="24"/>
              </w:rPr>
              <w:t>Допевание</w:t>
            </w:r>
            <w:proofErr w:type="spellEnd"/>
            <w:r w:rsidRPr="00027C6B">
              <w:rPr>
                <w:rFonts w:ascii="Times New Roman" w:hAnsi="Times New Roman"/>
                <w:sz w:val="24"/>
                <w:szCs w:val="24"/>
              </w:rPr>
              <w:t xml:space="preserve"> мелодии на нейтральный слог и с названием звуков; </w:t>
            </w:r>
            <w:r w:rsidRPr="00027C6B">
              <w:rPr>
                <w:rFonts w:ascii="Times New Roman" w:hAnsi="Times New Roman"/>
                <w:sz w:val="24"/>
                <w:szCs w:val="24"/>
              </w:rPr>
              <w:br/>
              <w:t xml:space="preserve">• Пение мелодий с собственным аккомпанементом; </w:t>
            </w:r>
            <w:r w:rsidRPr="00027C6B">
              <w:rPr>
                <w:rFonts w:ascii="Times New Roman" w:hAnsi="Times New Roman"/>
                <w:sz w:val="24"/>
                <w:szCs w:val="24"/>
              </w:rPr>
              <w:br/>
              <w:t xml:space="preserve">• Подбор басового голоса; </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Подбор аккомпанемента с использованием знакомых аккордов;</w:t>
            </w:r>
            <w:r w:rsidRPr="00027C6B">
              <w:rPr>
                <w:rFonts w:ascii="Times New Roman" w:hAnsi="Times New Roman"/>
                <w:sz w:val="24"/>
                <w:szCs w:val="24"/>
              </w:rPr>
              <w:br/>
              <w:t xml:space="preserve">• Запись сочинённых мелодий; </w:t>
            </w:r>
            <w:r w:rsidRPr="00027C6B">
              <w:rPr>
                <w:rFonts w:ascii="Times New Roman" w:hAnsi="Times New Roman"/>
                <w:sz w:val="24"/>
                <w:szCs w:val="24"/>
              </w:rPr>
              <w:br/>
              <w:t xml:space="preserve">• Импровизация и </w:t>
            </w:r>
            <w:proofErr w:type="spellStart"/>
            <w:r w:rsidRPr="00027C6B">
              <w:rPr>
                <w:rFonts w:ascii="Times New Roman" w:hAnsi="Times New Roman"/>
                <w:sz w:val="24"/>
                <w:szCs w:val="24"/>
              </w:rPr>
              <w:t>досочинение</w:t>
            </w:r>
            <w:proofErr w:type="spellEnd"/>
            <w:r w:rsidRPr="00027C6B">
              <w:rPr>
                <w:rFonts w:ascii="Times New Roman" w:hAnsi="Times New Roman"/>
                <w:sz w:val="24"/>
                <w:szCs w:val="24"/>
              </w:rPr>
              <w:t xml:space="preserve"> мелодии периода повторного строения; </w:t>
            </w:r>
            <w:r w:rsidRPr="00027C6B">
              <w:rPr>
                <w:rFonts w:ascii="Times New Roman" w:hAnsi="Times New Roman"/>
                <w:sz w:val="24"/>
                <w:szCs w:val="24"/>
              </w:rPr>
              <w:br/>
              <w:t>• Сочинение подголосков к мелодии;</w:t>
            </w:r>
            <w:r w:rsidRPr="00027C6B">
              <w:rPr>
                <w:rFonts w:ascii="Times New Roman" w:hAnsi="Times New Roman"/>
                <w:sz w:val="24"/>
                <w:szCs w:val="24"/>
              </w:rPr>
              <w:br/>
              <w:t>• Пение песен и романсов с аккомпанементом.</w:t>
            </w:r>
          </w:p>
          <w:p w:rsidR="00F77BA7" w:rsidRPr="00027C6B" w:rsidRDefault="00F77BA7" w:rsidP="002A4D7D">
            <w:pPr>
              <w:spacing w:after="0" w:line="240" w:lineRule="auto"/>
              <w:rPr>
                <w:rFonts w:ascii="Times New Roman" w:hAnsi="Times New Roman"/>
                <w:b/>
                <w:sz w:val="28"/>
                <w:szCs w:val="28"/>
              </w:rPr>
            </w:pP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15</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7</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 xml:space="preserve"> 8</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t>6</w:t>
            </w:r>
          </w:p>
        </w:tc>
        <w:tc>
          <w:tcPr>
            <w:tcW w:w="496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b/>
                <w:sz w:val="28"/>
                <w:szCs w:val="28"/>
              </w:rPr>
              <w:t xml:space="preserve">Теоретические сведения </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Квинтовый круг </w:t>
            </w:r>
            <w:proofErr w:type="spellStart"/>
            <w:r w:rsidRPr="00027C6B">
              <w:rPr>
                <w:rFonts w:ascii="Times New Roman" w:hAnsi="Times New Roman"/>
                <w:sz w:val="24"/>
                <w:szCs w:val="24"/>
              </w:rPr>
              <w:t>тональностей</w:t>
            </w:r>
            <w:proofErr w:type="gramStart"/>
            <w:r w:rsidRPr="00027C6B">
              <w:rPr>
                <w:rFonts w:ascii="Times New Roman" w:hAnsi="Times New Roman"/>
                <w:sz w:val="24"/>
                <w:szCs w:val="24"/>
              </w:rPr>
              <w:t>,к</w:t>
            </w:r>
            <w:proofErr w:type="gramEnd"/>
            <w:r w:rsidRPr="00027C6B">
              <w:rPr>
                <w:rFonts w:ascii="Times New Roman" w:hAnsi="Times New Roman"/>
                <w:sz w:val="24"/>
                <w:szCs w:val="24"/>
              </w:rPr>
              <w:t>вартоквинтовый</w:t>
            </w:r>
            <w:proofErr w:type="spellEnd"/>
            <w:r w:rsidRPr="00027C6B">
              <w:rPr>
                <w:rFonts w:ascii="Times New Roman" w:hAnsi="Times New Roman"/>
                <w:sz w:val="24"/>
                <w:szCs w:val="24"/>
              </w:rPr>
              <w:t xml:space="preserve"> круг тональностей, порядок появления диезов и бемолей; </w:t>
            </w:r>
            <w:r w:rsidRPr="00027C6B">
              <w:rPr>
                <w:rFonts w:ascii="Times New Roman" w:hAnsi="Times New Roman"/>
                <w:sz w:val="24"/>
                <w:szCs w:val="24"/>
              </w:rPr>
              <w:br/>
              <w:t xml:space="preserve">• Диатонические интервалы; </w:t>
            </w:r>
            <w:r w:rsidRPr="00027C6B">
              <w:rPr>
                <w:rFonts w:ascii="Times New Roman" w:hAnsi="Times New Roman"/>
                <w:sz w:val="24"/>
                <w:szCs w:val="24"/>
              </w:rPr>
              <w:br/>
              <w:t xml:space="preserve">• Период, </w:t>
            </w:r>
            <w:proofErr w:type="spellStart"/>
            <w:r w:rsidRPr="00027C6B">
              <w:rPr>
                <w:rFonts w:ascii="Times New Roman" w:hAnsi="Times New Roman"/>
                <w:sz w:val="24"/>
                <w:szCs w:val="24"/>
              </w:rPr>
              <w:t>редложение</w:t>
            </w:r>
            <w:proofErr w:type="spellEnd"/>
            <w:r w:rsidRPr="00027C6B">
              <w:rPr>
                <w:rFonts w:ascii="Times New Roman" w:hAnsi="Times New Roman"/>
                <w:sz w:val="24"/>
                <w:szCs w:val="24"/>
              </w:rPr>
              <w:t xml:space="preserve">, каденция; </w:t>
            </w:r>
            <w:r w:rsidRPr="00027C6B">
              <w:rPr>
                <w:rFonts w:ascii="Times New Roman" w:hAnsi="Times New Roman"/>
                <w:sz w:val="24"/>
                <w:szCs w:val="24"/>
              </w:rPr>
              <w:br/>
              <w:t xml:space="preserve">• хроматизмы в мелодии, ладовая альтерация; </w:t>
            </w:r>
            <w:r w:rsidRPr="00027C6B">
              <w:rPr>
                <w:rFonts w:ascii="Times New Roman" w:hAnsi="Times New Roman"/>
                <w:sz w:val="24"/>
                <w:szCs w:val="24"/>
              </w:rPr>
              <w:br/>
              <w:t xml:space="preserve">• фигурации аккордов; </w:t>
            </w:r>
            <w:r w:rsidRPr="00027C6B">
              <w:rPr>
                <w:rFonts w:ascii="Times New Roman" w:hAnsi="Times New Roman"/>
                <w:sz w:val="24"/>
                <w:szCs w:val="24"/>
              </w:rPr>
              <w:br/>
              <w:t xml:space="preserve">• Ув.2 и Ум.7 в гармоническом миноре; </w:t>
            </w:r>
            <w:r w:rsidRPr="00027C6B">
              <w:rPr>
                <w:rFonts w:ascii="Times New Roman" w:hAnsi="Times New Roman"/>
                <w:sz w:val="24"/>
                <w:szCs w:val="24"/>
              </w:rPr>
              <w:br/>
              <w:t xml:space="preserve">• Более сложные ритмические группы в размере 6\8; </w:t>
            </w:r>
            <w:r w:rsidRPr="00027C6B">
              <w:rPr>
                <w:rFonts w:ascii="Times New Roman" w:hAnsi="Times New Roman"/>
                <w:sz w:val="24"/>
                <w:szCs w:val="24"/>
              </w:rPr>
              <w:br/>
              <w:t xml:space="preserve">• Триоль; </w:t>
            </w: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Синкопа;</w:t>
            </w:r>
            <w:r w:rsidRPr="00027C6B">
              <w:rPr>
                <w:rFonts w:ascii="Times New Roman" w:hAnsi="Times New Roman"/>
                <w:sz w:val="24"/>
                <w:szCs w:val="24"/>
              </w:rPr>
              <w:br/>
              <w:t>• повторе</w:t>
            </w:r>
            <w:r>
              <w:rPr>
                <w:rFonts w:ascii="Times New Roman" w:hAnsi="Times New Roman"/>
                <w:sz w:val="24"/>
                <w:szCs w:val="24"/>
              </w:rPr>
              <w:t xml:space="preserve">ние тональностей до 4х знаков; </w:t>
            </w:r>
            <w:r w:rsidRPr="00027C6B">
              <w:rPr>
                <w:rFonts w:ascii="Times New Roman" w:hAnsi="Times New Roman"/>
                <w:sz w:val="24"/>
                <w:szCs w:val="24"/>
              </w:rPr>
              <w:br/>
              <w:t xml:space="preserve">• Тритоны (повторение); </w:t>
            </w:r>
            <w:r w:rsidRPr="00027C6B">
              <w:rPr>
                <w:rFonts w:ascii="Times New Roman" w:hAnsi="Times New Roman"/>
                <w:sz w:val="24"/>
                <w:szCs w:val="24"/>
              </w:rPr>
              <w:br/>
              <w:t xml:space="preserve">• Модуляция и отклонение в тональность доминанты; </w:t>
            </w:r>
            <w:r w:rsidRPr="00027C6B">
              <w:rPr>
                <w:rFonts w:ascii="Times New Roman" w:hAnsi="Times New Roman"/>
                <w:sz w:val="24"/>
                <w:szCs w:val="24"/>
              </w:rPr>
              <w:br/>
              <w:t xml:space="preserve">• Модулирующие секвенции, модуляция в тональность </w:t>
            </w:r>
            <w:r w:rsidRPr="00027C6B">
              <w:rPr>
                <w:rFonts w:ascii="Times New Roman" w:hAnsi="Times New Roman"/>
                <w:sz w:val="24"/>
                <w:szCs w:val="24"/>
                <w:lang w:val="en-US"/>
              </w:rPr>
              <w:t>II</w:t>
            </w:r>
            <w:r w:rsidRPr="00027C6B">
              <w:rPr>
                <w:rFonts w:ascii="Times New Roman" w:hAnsi="Times New Roman"/>
                <w:sz w:val="24"/>
                <w:szCs w:val="24"/>
              </w:rPr>
              <w:t xml:space="preserve"> ступени; </w:t>
            </w:r>
            <w:r w:rsidRPr="00027C6B">
              <w:rPr>
                <w:rFonts w:ascii="Times New Roman" w:hAnsi="Times New Roman"/>
                <w:sz w:val="24"/>
                <w:szCs w:val="24"/>
              </w:rPr>
              <w:br/>
              <w:t>• Д</w:t>
            </w:r>
            <w:proofErr w:type="gramStart"/>
            <w:r w:rsidRPr="00027C6B">
              <w:rPr>
                <w:rFonts w:ascii="Times New Roman" w:hAnsi="Times New Roman"/>
                <w:sz w:val="24"/>
                <w:szCs w:val="24"/>
                <w:vertAlign w:val="subscript"/>
              </w:rPr>
              <w:t>7</w:t>
            </w:r>
            <w:proofErr w:type="gramEnd"/>
            <w:r w:rsidRPr="00027C6B">
              <w:rPr>
                <w:rFonts w:ascii="Times New Roman" w:hAnsi="Times New Roman"/>
                <w:sz w:val="24"/>
                <w:szCs w:val="24"/>
              </w:rPr>
              <w:t xml:space="preserve"> и его обращения; </w:t>
            </w:r>
            <w:r w:rsidRPr="00027C6B">
              <w:rPr>
                <w:rFonts w:ascii="Times New Roman" w:hAnsi="Times New Roman"/>
                <w:sz w:val="24"/>
                <w:szCs w:val="24"/>
              </w:rPr>
              <w:br/>
              <w:t xml:space="preserve">• буквенные обозначения звуков и тональностей. </w:t>
            </w:r>
            <w:r w:rsidRPr="00027C6B">
              <w:rPr>
                <w:rFonts w:ascii="Times New Roman" w:hAnsi="Times New Roman"/>
                <w:sz w:val="24"/>
                <w:szCs w:val="24"/>
              </w:rPr>
              <w:br/>
            </w:r>
            <w:r w:rsidRPr="00027C6B">
              <w:rPr>
                <w:rFonts w:ascii="Times New Roman" w:hAnsi="Times New Roman"/>
                <w:sz w:val="24"/>
                <w:szCs w:val="24"/>
              </w:rPr>
              <w:br/>
            </w:r>
          </w:p>
          <w:p w:rsidR="00F77BA7" w:rsidRPr="00027C6B" w:rsidRDefault="00F77BA7" w:rsidP="002A4D7D">
            <w:pPr>
              <w:spacing w:after="0" w:line="240" w:lineRule="auto"/>
              <w:rPr>
                <w:rFonts w:ascii="Times New Roman" w:hAnsi="Times New Roman"/>
                <w:b/>
                <w:sz w:val="28"/>
                <w:szCs w:val="28"/>
              </w:rPr>
            </w:pP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15</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6</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 xml:space="preserve"> 9</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p>
        </w:tc>
        <w:tc>
          <w:tcPr>
            <w:tcW w:w="4961" w:type="dxa"/>
          </w:tcPr>
          <w:p w:rsidR="00F77BA7" w:rsidRPr="00027C6B" w:rsidRDefault="00F77BA7" w:rsidP="002A4D7D">
            <w:pPr>
              <w:spacing w:after="0" w:line="240" w:lineRule="auto"/>
              <w:rPr>
                <w:b/>
                <w:sz w:val="28"/>
                <w:szCs w:val="28"/>
              </w:rPr>
            </w:pPr>
            <w:r w:rsidRPr="00027C6B">
              <w:rPr>
                <w:rFonts w:ascii="Times New Roman" w:hAnsi="Times New Roman"/>
                <w:sz w:val="28"/>
                <w:szCs w:val="28"/>
              </w:rPr>
              <w:t>Количество часов за год:</w:t>
            </w:r>
          </w:p>
        </w:tc>
        <w:tc>
          <w:tcPr>
            <w:tcW w:w="1341" w:type="dxa"/>
          </w:tcPr>
          <w:p w:rsidR="00F77BA7" w:rsidRPr="00027C6B" w:rsidRDefault="00F77BA7" w:rsidP="002A4D7D">
            <w:pPr>
              <w:spacing w:after="0" w:line="240" w:lineRule="auto"/>
              <w:rPr>
                <w:rFonts w:ascii="Times New Roman" w:hAnsi="Times New Roman"/>
                <w:sz w:val="24"/>
                <w:szCs w:val="24"/>
              </w:rPr>
            </w:pPr>
          </w:p>
        </w:tc>
        <w:tc>
          <w:tcPr>
            <w:tcW w:w="994" w:type="dxa"/>
          </w:tcPr>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82,5</w:t>
            </w:r>
          </w:p>
        </w:tc>
        <w:tc>
          <w:tcPr>
            <w:tcW w:w="1053" w:type="dxa"/>
          </w:tcPr>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33</w:t>
            </w:r>
          </w:p>
        </w:tc>
        <w:tc>
          <w:tcPr>
            <w:tcW w:w="849" w:type="dxa"/>
          </w:tcPr>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49,5</w:t>
            </w:r>
          </w:p>
        </w:tc>
      </w:tr>
    </w:tbl>
    <w:p w:rsidR="00F77BA7" w:rsidRDefault="00F77BA7" w:rsidP="00F77BA7">
      <w:pPr>
        <w:jc w:val="center"/>
        <w:rPr>
          <w:rFonts w:ascii="Times New Roman" w:hAnsi="Times New Roman"/>
          <w:b/>
          <w:sz w:val="28"/>
          <w:szCs w:val="28"/>
        </w:rPr>
      </w:pPr>
    </w:p>
    <w:p w:rsidR="00F77BA7" w:rsidRPr="00C02085" w:rsidRDefault="00F77BA7" w:rsidP="00F77BA7">
      <w:pPr>
        <w:jc w:val="center"/>
        <w:rPr>
          <w:rFonts w:ascii="Times New Roman" w:hAnsi="Times New Roman"/>
          <w:b/>
          <w:sz w:val="28"/>
          <w:szCs w:val="28"/>
        </w:rPr>
      </w:pPr>
    </w:p>
    <w:p w:rsidR="00F77BA7" w:rsidRDefault="00F77BA7" w:rsidP="00F77BA7">
      <w:pPr>
        <w:jc w:val="center"/>
        <w:rPr>
          <w:rFonts w:ascii="Times New Roman" w:hAnsi="Times New Roman"/>
          <w:b/>
          <w:sz w:val="28"/>
          <w:szCs w:val="28"/>
        </w:rPr>
      </w:pPr>
      <w:r>
        <w:rPr>
          <w:rFonts w:ascii="Times New Roman" w:hAnsi="Times New Roman"/>
          <w:b/>
          <w:sz w:val="28"/>
          <w:szCs w:val="28"/>
        </w:rPr>
        <w:t>5</w:t>
      </w:r>
      <w:r w:rsidRPr="00C02085">
        <w:rPr>
          <w:rFonts w:ascii="Times New Roman" w:hAnsi="Times New Roman"/>
          <w:b/>
          <w:sz w:val="28"/>
          <w:szCs w:val="28"/>
        </w:rPr>
        <w:t xml:space="preserve"> класс</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961"/>
        <w:gridCol w:w="1341"/>
        <w:gridCol w:w="994"/>
        <w:gridCol w:w="1053"/>
        <w:gridCol w:w="849"/>
      </w:tblGrid>
      <w:tr w:rsidR="00F77BA7" w:rsidRPr="00027C6B" w:rsidTr="002A4D7D">
        <w:trPr>
          <w:trHeight w:val="270"/>
        </w:trPr>
        <w:tc>
          <w:tcPr>
            <w:tcW w:w="534" w:type="dxa"/>
            <w:vMerge w:val="restart"/>
          </w:tcPr>
          <w:p w:rsidR="00F77BA7" w:rsidRPr="00027C6B" w:rsidRDefault="00F77BA7" w:rsidP="002A4D7D">
            <w:pPr>
              <w:spacing w:after="0" w:line="240" w:lineRule="auto"/>
              <w:ind w:right="528"/>
              <w:rPr>
                <w:rFonts w:ascii="Times New Roman" w:hAnsi="Times New Roman"/>
                <w:b/>
                <w:sz w:val="24"/>
                <w:szCs w:val="24"/>
              </w:rPr>
            </w:pPr>
          </w:p>
          <w:p w:rsidR="00F77BA7" w:rsidRPr="00027C6B" w:rsidRDefault="00F77BA7" w:rsidP="002A4D7D">
            <w:pPr>
              <w:spacing w:after="0" w:line="240" w:lineRule="auto"/>
              <w:ind w:right="528"/>
              <w:rPr>
                <w:rFonts w:ascii="Times New Roman" w:hAnsi="Times New Roman"/>
                <w:b/>
                <w:sz w:val="24"/>
                <w:szCs w:val="24"/>
              </w:rPr>
            </w:pPr>
            <w:r w:rsidRPr="00027C6B">
              <w:rPr>
                <w:rFonts w:ascii="Times New Roman" w:hAnsi="Times New Roman"/>
                <w:b/>
                <w:sz w:val="24"/>
                <w:szCs w:val="24"/>
              </w:rPr>
              <w:t>№</w:t>
            </w:r>
          </w:p>
        </w:tc>
        <w:tc>
          <w:tcPr>
            <w:tcW w:w="4961" w:type="dxa"/>
            <w:vMerge w:val="restart"/>
          </w:tcPr>
          <w:p w:rsidR="00F77BA7" w:rsidRPr="00027C6B" w:rsidRDefault="00F77BA7" w:rsidP="002A4D7D">
            <w:pPr>
              <w:spacing w:after="0" w:line="240" w:lineRule="auto"/>
              <w:jc w:val="center"/>
              <w:rPr>
                <w:rFonts w:ascii="Times New Roman" w:hAnsi="Times New Roman"/>
                <w:b/>
              </w:rPr>
            </w:pPr>
          </w:p>
          <w:p w:rsidR="00F77BA7" w:rsidRPr="00027C6B" w:rsidRDefault="00F77BA7" w:rsidP="002A4D7D">
            <w:pPr>
              <w:spacing w:after="0" w:line="240" w:lineRule="auto"/>
              <w:jc w:val="center"/>
              <w:rPr>
                <w:rFonts w:ascii="Times New Roman" w:hAnsi="Times New Roman"/>
                <w:b/>
                <w:sz w:val="28"/>
                <w:szCs w:val="28"/>
              </w:rPr>
            </w:pPr>
            <w:r w:rsidRPr="00027C6B">
              <w:rPr>
                <w:rFonts w:ascii="Times New Roman" w:hAnsi="Times New Roman"/>
                <w:b/>
                <w:sz w:val="28"/>
                <w:szCs w:val="28"/>
              </w:rPr>
              <w:t>Раздел, тема</w:t>
            </w:r>
          </w:p>
        </w:tc>
        <w:tc>
          <w:tcPr>
            <w:tcW w:w="1341" w:type="dxa"/>
            <w:vMerge w:val="restart"/>
          </w:tcPr>
          <w:p w:rsidR="00F77BA7" w:rsidRPr="00027C6B" w:rsidRDefault="00F77BA7" w:rsidP="002A4D7D">
            <w:pPr>
              <w:spacing w:after="0" w:line="240" w:lineRule="auto"/>
              <w:rPr>
                <w:rFonts w:ascii="Times New Roman" w:hAnsi="Times New Roman"/>
                <w:b/>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Вид занятий</w:t>
            </w:r>
          </w:p>
        </w:tc>
        <w:tc>
          <w:tcPr>
            <w:tcW w:w="2896" w:type="dxa"/>
            <w:gridSpan w:val="3"/>
          </w:tcPr>
          <w:p w:rsidR="00F77BA7" w:rsidRPr="00027C6B" w:rsidRDefault="00F77BA7" w:rsidP="002A4D7D">
            <w:pPr>
              <w:spacing w:after="0" w:line="240" w:lineRule="auto"/>
              <w:rPr>
                <w:rFonts w:ascii="Times New Roman" w:hAnsi="Times New Roman"/>
                <w:b/>
                <w:sz w:val="20"/>
                <w:szCs w:val="20"/>
              </w:rPr>
            </w:pPr>
            <w:r w:rsidRPr="00027C6B">
              <w:rPr>
                <w:rFonts w:ascii="Times New Roman" w:hAnsi="Times New Roman"/>
                <w:b/>
                <w:sz w:val="20"/>
                <w:szCs w:val="20"/>
              </w:rPr>
              <w:t>Общий объём времени в часах</w:t>
            </w:r>
          </w:p>
        </w:tc>
      </w:tr>
      <w:tr w:rsidR="00F77BA7" w:rsidRPr="00027C6B" w:rsidTr="002A4D7D">
        <w:trPr>
          <w:trHeight w:val="360"/>
        </w:trPr>
        <w:tc>
          <w:tcPr>
            <w:tcW w:w="534" w:type="dxa"/>
            <w:vMerge/>
          </w:tcPr>
          <w:p w:rsidR="00F77BA7" w:rsidRPr="00027C6B" w:rsidRDefault="00F77BA7" w:rsidP="002A4D7D">
            <w:pPr>
              <w:spacing w:after="0" w:line="240" w:lineRule="auto"/>
              <w:ind w:right="528"/>
              <w:rPr>
                <w:rFonts w:ascii="Times New Roman" w:hAnsi="Times New Roman"/>
                <w:b/>
                <w:sz w:val="28"/>
                <w:szCs w:val="28"/>
              </w:rPr>
            </w:pPr>
          </w:p>
        </w:tc>
        <w:tc>
          <w:tcPr>
            <w:tcW w:w="4961" w:type="dxa"/>
            <w:vMerge/>
          </w:tcPr>
          <w:p w:rsidR="00F77BA7" w:rsidRPr="00027C6B" w:rsidRDefault="00F77BA7" w:rsidP="002A4D7D">
            <w:pPr>
              <w:spacing w:after="0" w:line="240" w:lineRule="auto"/>
              <w:rPr>
                <w:rFonts w:ascii="Times New Roman" w:hAnsi="Times New Roman"/>
                <w:b/>
                <w:sz w:val="28"/>
                <w:szCs w:val="28"/>
              </w:rPr>
            </w:pPr>
          </w:p>
        </w:tc>
        <w:tc>
          <w:tcPr>
            <w:tcW w:w="1341" w:type="dxa"/>
            <w:vMerge/>
          </w:tcPr>
          <w:p w:rsidR="00F77BA7" w:rsidRPr="00027C6B" w:rsidRDefault="00F77BA7" w:rsidP="002A4D7D">
            <w:pPr>
              <w:spacing w:after="0" w:line="240" w:lineRule="auto"/>
              <w:rPr>
                <w:rFonts w:ascii="Times New Roman" w:hAnsi="Times New Roman"/>
                <w:b/>
                <w:sz w:val="28"/>
                <w:szCs w:val="28"/>
              </w:rPr>
            </w:pPr>
          </w:p>
        </w:tc>
        <w:tc>
          <w:tcPr>
            <w:tcW w:w="994" w:type="dxa"/>
          </w:tcPr>
          <w:p w:rsidR="00F77BA7" w:rsidRPr="00027C6B" w:rsidRDefault="00F77BA7" w:rsidP="002A4D7D">
            <w:pPr>
              <w:spacing w:after="0" w:line="240" w:lineRule="auto"/>
              <w:rPr>
                <w:rFonts w:ascii="Times New Roman" w:hAnsi="Times New Roman"/>
                <w:b/>
                <w:sz w:val="20"/>
                <w:szCs w:val="20"/>
              </w:rPr>
            </w:pPr>
            <w:r w:rsidRPr="00027C6B">
              <w:rPr>
                <w:rFonts w:ascii="Times New Roman" w:hAnsi="Times New Roman"/>
                <w:b/>
                <w:sz w:val="20"/>
                <w:szCs w:val="20"/>
              </w:rPr>
              <w:t>Макси-</w:t>
            </w:r>
          </w:p>
          <w:p w:rsidR="00F77BA7" w:rsidRPr="00027C6B" w:rsidRDefault="00F77BA7" w:rsidP="002A4D7D">
            <w:pPr>
              <w:spacing w:after="0" w:line="240" w:lineRule="auto"/>
              <w:rPr>
                <w:rFonts w:ascii="Times New Roman" w:hAnsi="Times New Roman"/>
                <w:b/>
                <w:sz w:val="20"/>
                <w:szCs w:val="20"/>
              </w:rPr>
            </w:pPr>
            <w:proofErr w:type="spellStart"/>
            <w:r w:rsidRPr="00027C6B">
              <w:rPr>
                <w:rFonts w:ascii="Times New Roman" w:hAnsi="Times New Roman"/>
                <w:b/>
                <w:sz w:val="20"/>
                <w:szCs w:val="20"/>
              </w:rPr>
              <w:t>мальная</w:t>
            </w:r>
            <w:proofErr w:type="spellEnd"/>
          </w:p>
        </w:tc>
        <w:tc>
          <w:tcPr>
            <w:tcW w:w="1053" w:type="dxa"/>
          </w:tcPr>
          <w:p w:rsidR="00F77BA7" w:rsidRPr="00027C6B" w:rsidRDefault="00F77BA7" w:rsidP="002A4D7D">
            <w:pPr>
              <w:spacing w:after="0" w:line="240" w:lineRule="auto"/>
              <w:rPr>
                <w:rFonts w:ascii="Times New Roman" w:hAnsi="Times New Roman"/>
                <w:b/>
                <w:sz w:val="20"/>
                <w:szCs w:val="20"/>
              </w:rPr>
            </w:pPr>
            <w:proofErr w:type="spellStart"/>
            <w:proofErr w:type="gramStart"/>
            <w:r w:rsidRPr="00027C6B">
              <w:rPr>
                <w:rFonts w:ascii="Times New Roman" w:hAnsi="Times New Roman"/>
                <w:b/>
                <w:sz w:val="20"/>
                <w:szCs w:val="20"/>
              </w:rPr>
              <w:t>Самосто-ятельная</w:t>
            </w:r>
            <w:proofErr w:type="spellEnd"/>
            <w:proofErr w:type="gramEnd"/>
          </w:p>
        </w:tc>
        <w:tc>
          <w:tcPr>
            <w:tcW w:w="849" w:type="dxa"/>
          </w:tcPr>
          <w:p w:rsidR="00F77BA7" w:rsidRPr="00027C6B" w:rsidRDefault="00F77BA7" w:rsidP="002A4D7D">
            <w:pPr>
              <w:spacing w:after="0" w:line="240" w:lineRule="auto"/>
              <w:rPr>
                <w:rFonts w:ascii="Times New Roman" w:hAnsi="Times New Roman"/>
                <w:b/>
                <w:sz w:val="20"/>
                <w:szCs w:val="20"/>
              </w:rPr>
            </w:pPr>
            <w:r w:rsidRPr="00027C6B">
              <w:rPr>
                <w:rFonts w:ascii="Times New Roman" w:hAnsi="Times New Roman"/>
                <w:b/>
                <w:sz w:val="20"/>
                <w:szCs w:val="20"/>
              </w:rPr>
              <w:t>Ауди-</w:t>
            </w:r>
          </w:p>
          <w:p w:rsidR="00F77BA7" w:rsidRPr="00027C6B" w:rsidRDefault="00F77BA7" w:rsidP="002A4D7D">
            <w:pPr>
              <w:spacing w:after="0" w:line="240" w:lineRule="auto"/>
              <w:rPr>
                <w:rFonts w:ascii="Times New Roman" w:hAnsi="Times New Roman"/>
                <w:b/>
                <w:sz w:val="20"/>
                <w:szCs w:val="20"/>
              </w:rPr>
            </w:pPr>
            <w:r w:rsidRPr="00027C6B">
              <w:rPr>
                <w:rFonts w:ascii="Times New Roman" w:hAnsi="Times New Roman"/>
                <w:b/>
                <w:sz w:val="20"/>
                <w:szCs w:val="20"/>
              </w:rPr>
              <w:t>торная</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t>1</w:t>
            </w:r>
          </w:p>
        </w:tc>
        <w:tc>
          <w:tcPr>
            <w:tcW w:w="4961" w:type="dxa"/>
          </w:tcPr>
          <w:p w:rsidR="00F77BA7" w:rsidRPr="00027C6B" w:rsidRDefault="00F77BA7" w:rsidP="002A4D7D">
            <w:pPr>
              <w:spacing w:after="0" w:line="240" w:lineRule="auto"/>
              <w:rPr>
                <w:rFonts w:ascii="Times New Roman" w:hAnsi="Times New Roman"/>
                <w:color w:val="012222"/>
                <w:sz w:val="28"/>
                <w:szCs w:val="28"/>
              </w:rPr>
            </w:pPr>
            <w:r w:rsidRPr="00027C6B">
              <w:rPr>
                <w:rFonts w:ascii="Times New Roman" w:hAnsi="Times New Roman"/>
                <w:b/>
                <w:color w:val="012222"/>
                <w:sz w:val="28"/>
                <w:szCs w:val="28"/>
              </w:rPr>
              <w:t>Вокальн</w:t>
            </w:r>
            <w:proofErr w:type="gramStart"/>
            <w:r w:rsidRPr="00027C6B">
              <w:rPr>
                <w:rFonts w:ascii="Times New Roman" w:hAnsi="Times New Roman"/>
                <w:b/>
                <w:color w:val="012222"/>
                <w:sz w:val="28"/>
                <w:szCs w:val="28"/>
              </w:rPr>
              <w:t>о-</w:t>
            </w:r>
            <w:proofErr w:type="gramEnd"/>
            <w:r w:rsidRPr="00027C6B">
              <w:rPr>
                <w:rFonts w:ascii="Times New Roman" w:hAnsi="Times New Roman"/>
                <w:b/>
                <w:color w:val="012222"/>
                <w:sz w:val="28"/>
                <w:szCs w:val="28"/>
              </w:rPr>
              <w:t xml:space="preserve"> интонационные навыки</w:t>
            </w:r>
            <w:r w:rsidRPr="00027C6B">
              <w:rPr>
                <w:rFonts w:ascii="Times New Roman" w:hAnsi="Times New Roman"/>
                <w:color w:val="012222"/>
                <w:sz w:val="28"/>
                <w:szCs w:val="28"/>
              </w:rPr>
              <w:t>.</w:t>
            </w: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lastRenderedPageBreak/>
              <w:t xml:space="preserve">• Пение гамм, ступеней, мелодических оборотов, с хроматизмами и альтерацией, </w:t>
            </w:r>
            <w:r w:rsidRPr="00027C6B">
              <w:rPr>
                <w:rFonts w:ascii="Times New Roman" w:hAnsi="Times New Roman"/>
                <w:sz w:val="24"/>
                <w:szCs w:val="24"/>
              </w:rPr>
              <w:br/>
              <w:t xml:space="preserve">• Звукоряда гармонического мажора, пентатоники; </w:t>
            </w:r>
            <w:r w:rsidRPr="00027C6B">
              <w:rPr>
                <w:rFonts w:ascii="Times New Roman" w:hAnsi="Times New Roman"/>
                <w:sz w:val="24"/>
                <w:szCs w:val="24"/>
              </w:rPr>
              <w:br/>
              <w:t>• Пение Д</w:t>
            </w:r>
            <w:proofErr w:type="gramStart"/>
            <w:r w:rsidRPr="00027C6B">
              <w:rPr>
                <w:rFonts w:ascii="Times New Roman" w:hAnsi="Times New Roman"/>
                <w:sz w:val="24"/>
                <w:szCs w:val="24"/>
                <w:vertAlign w:val="subscript"/>
              </w:rPr>
              <w:t>7</w:t>
            </w:r>
            <w:proofErr w:type="gramEnd"/>
            <w:r w:rsidRPr="00027C6B">
              <w:rPr>
                <w:rFonts w:ascii="Times New Roman" w:hAnsi="Times New Roman"/>
                <w:sz w:val="24"/>
                <w:szCs w:val="24"/>
              </w:rPr>
              <w:t xml:space="preserve"> с обращениями, м</w:t>
            </w:r>
            <w:r w:rsidRPr="00027C6B">
              <w:rPr>
                <w:rFonts w:ascii="Times New Roman" w:hAnsi="Times New Roman"/>
                <w:sz w:val="24"/>
                <w:szCs w:val="24"/>
                <w:lang w:val="en-US"/>
              </w:rPr>
              <w:t>VII</w:t>
            </w:r>
            <w:r w:rsidRPr="00027C6B">
              <w:rPr>
                <w:rFonts w:ascii="Times New Roman" w:hAnsi="Times New Roman"/>
                <w:sz w:val="24"/>
                <w:szCs w:val="24"/>
                <w:vertAlign w:val="subscript"/>
              </w:rPr>
              <w:t>7</w:t>
            </w:r>
            <w:r w:rsidRPr="00027C6B">
              <w:rPr>
                <w:rFonts w:ascii="Times New Roman" w:hAnsi="Times New Roman"/>
                <w:sz w:val="24"/>
                <w:szCs w:val="24"/>
              </w:rPr>
              <w:t>, ум</w:t>
            </w:r>
            <w:r w:rsidRPr="00027C6B">
              <w:rPr>
                <w:rFonts w:ascii="Times New Roman" w:hAnsi="Times New Roman"/>
                <w:sz w:val="24"/>
                <w:szCs w:val="24"/>
                <w:lang w:val="en-US"/>
              </w:rPr>
              <w:t>VII</w:t>
            </w:r>
            <w:r w:rsidRPr="00027C6B">
              <w:rPr>
                <w:rFonts w:ascii="Times New Roman" w:hAnsi="Times New Roman"/>
                <w:sz w:val="24"/>
                <w:szCs w:val="24"/>
                <w:vertAlign w:val="subscript"/>
              </w:rPr>
              <w:t>7</w:t>
            </w:r>
            <w:r w:rsidRPr="00027C6B">
              <w:rPr>
                <w:rFonts w:ascii="Times New Roman" w:hAnsi="Times New Roman"/>
                <w:sz w:val="24"/>
                <w:szCs w:val="24"/>
              </w:rPr>
              <w:t xml:space="preserve">; </w:t>
            </w:r>
            <w:r w:rsidRPr="00027C6B">
              <w:rPr>
                <w:rFonts w:ascii="Times New Roman" w:hAnsi="Times New Roman"/>
                <w:sz w:val="24"/>
                <w:szCs w:val="24"/>
              </w:rPr>
              <w:br/>
              <w:t>• Ум</w:t>
            </w:r>
            <w:r w:rsidRPr="00027C6B">
              <w:rPr>
                <w:rFonts w:ascii="Times New Roman" w:hAnsi="Times New Roman"/>
                <w:sz w:val="24"/>
                <w:szCs w:val="24"/>
                <w:vertAlign w:val="superscript"/>
              </w:rPr>
              <w:t>5</w:t>
            </w:r>
            <w:r w:rsidRPr="00027C6B">
              <w:rPr>
                <w:rFonts w:ascii="Times New Roman" w:hAnsi="Times New Roman"/>
                <w:sz w:val="24"/>
                <w:szCs w:val="24"/>
                <w:vertAlign w:val="subscript"/>
              </w:rPr>
              <w:t>3</w:t>
            </w:r>
            <w:r w:rsidRPr="00027C6B">
              <w:rPr>
                <w:rFonts w:ascii="Times New Roman" w:hAnsi="Times New Roman"/>
                <w:sz w:val="24"/>
                <w:szCs w:val="24"/>
              </w:rPr>
              <w:t xml:space="preserve"> в гармоническом мажоре и миноре; </w:t>
            </w:r>
            <w:r w:rsidRPr="00027C6B">
              <w:rPr>
                <w:rFonts w:ascii="Times New Roman" w:hAnsi="Times New Roman"/>
                <w:sz w:val="24"/>
                <w:szCs w:val="24"/>
              </w:rPr>
              <w:br/>
              <w:t xml:space="preserve">• Характерные интервалы в гармоническом мажоре; </w:t>
            </w:r>
            <w:r w:rsidRPr="00027C6B">
              <w:rPr>
                <w:rFonts w:ascii="Times New Roman" w:hAnsi="Times New Roman"/>
                <w:sz w:val="24"/>
                <w:szCs w:val="24"/>
              </w:rPr>
              <w:br/>
              <w:t xml:space="preserve">• Последовательности аккордов и интервалов; </w:t>
            </w:r>
            <w:r w:rsidRPr="00027C6B">
              <w:rPr>
                <w:rFonts w:ascii="Times New Roman" w:hAnsi="Times New Roman"/>
                <w:sz w:val="24"/>
                <w:szCs w:val="24"/>
              </w:rPr>
              <w:br/>
              <w:t>• И инт</w:t>
            </w:r>
            <w:r>
              <w:rPr>
                <w:rFonts w:ascii="Times New Roman" w:hAnsi="Times New Roman"/>
                <w:sz w:val="24"/>
                <w:szCs w:val="24"/>
              </w:rPr>
              <w:t xml:space="preserve">ервалы от звука с разрешением; </w:t>
            </w:r>
            <w:r w:rsidRPr="00027C6B">
              <w:rPr>
                <w:rFonts w:ascii="Times New Roman" w:hAnsi="Times New Roman"/>
                <w:sz w:val="24"/>
                <w:szCs w:val="24"/>
              </w:rPr>
              <w:t xml:space="preserve">; </w:t>
            </w:r>
            <w:r w:rsidRPr="00027C6B">
              <w:rPr>
                <w:rFonts w:ascii="Times New Roman" w:hAnsi="Times New Roman"/>
                <w:sz w:val="24"/>
                <w:szCs w:val="24"/>
              </w:rPr>
              <w:br/>
              <w:t>• Мелодии с хроматизмами и модуляцией, движением по Д</w:t>
            </w:r>
            <w:r w:rsidRPr="00027C6B">
              <w:rPr>
                <w:rFonts w:ascii="Times New Roman" w:hAnsi="Times New Roman"/>
                <w:sz w:val="24"/>
                <w:szCs w:val="24"/>
                <w:vertAlign w:val="subscript"/>
              </w:rPr>
              <w:t>7</w:t>
            </w:r>
            <w:r>
              <w:rPr>
                <w:rFonts w:ascii="Times New Roman" w:hAnsi="Times New Roman"/>
                <w:sz w:val="24"/>
                <w:szCs w:val="24"/>
              </w:rPr>
              <w:t xml:space="preserve"> и его обращений; </w:t>
            </w:r>
            <w:r w:rsidRPr="00027C6B">
              <w:rPr>
                <w:rFonts w:ascii="Times New Roman" w:hAnsi="Times New Roman"/>
                <w:sz w:val="24"/>
                <w:szCs w:val="24"/>
              </w:rPr>
              <w:br/>
              <w:t>• Транспонирование с листа на секунду и терцию;</w:t>
            </w:r>
          </w:p>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 Пение мелодий с элементами хроматизма, модуляциями наизусть и по нотам;</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Пение двухголосных примеров дуэтами; </w:t>
            </w:r>
          </w:p>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 Пение произведений с аккомпанементом.</w:t>
            </w:r>
          </w:p>
          <w:p w:rsidR="00F77BA7" w:rsidRPr="00027C6B" w:rsidRDefault="00F77BA7" w:rsidP="002A4D7D">
            <w:pPr>
              <w:spacing w:after="0" w:line="240" w:lineRule="auto"/>
              <w:rPr>
                <w:rFonts w:ascii="Times New Roman" w:hAnsi="Times New Roman"/>
                <w:b/>
                <w:sz w:val="28"/>
                <w:szCs w:val="28"/>
              </w:rPr>
            </w:pP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lastRenderedPageBreak/>
              <w:t>мелкогруп</w:t>
            </w:r>
            <w:r w:rsidRPr="00027C6B">
              <w:rPr>
                <w:rFonts w:ascii="Times New Roman" w:hAnsi="Times New Roman"/>
                <w:sz w:val="24"/>
                <w:szCs w:val="24"/>
              </w:rPr>
              <w:lastRenderedPageBreak/>
              <w:t>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lastRenderedPageBreak/>
              <w:t xml:space="preserve">    </w:t>
            </w:r>
            <w:r w:rsidRPr="00027C6B">
              <w:rPr>
                <w:rFonts w:ascii="Times New Roman" w:hAnsi="Times New Roman"/>
                <w:b/>
                <w:sz w:val="24"/>
                <w:szCs w:val="24"/>
              </w:rPr>
              <w:t>15</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tabs>
                <w:tab w:val="left" w:pos="405"/>
              </w:tabs>
              <w:spacing w:after="0" w:line="240" w:lineRule="auto"/>
              <w:rPr>
                <w:rFonts w:ascii="Times New Roman" w:hAnsi="Times New Roman"/>
                <w:b/>
                <w:sz w:val="24"/>
                <w:szCs w:val="24"/>
              </w:rPr>
            </w:pPr>
            <w:r w:rsidRPr="00027C6B">
              <w:rPr>
                <w:rFonts w:ascii="Times New Roman" w:hAnsi="Times New Roman"/>
                <w:sz w:val="24"/>
                <w:szCs w:val="24"/>
              </w:rPr>
              <w:lastRenderedPageBreak/>
              <w:t xml:space="preserve">     </w:t>
            </w:r>
            <w:r w:rsidRPr="00027C6B">
              <w:rPr>
                <w:rFonts w:ascii="Times New Roman" w:hAnsi="Times New Roman"/>
                <w:b/>
                <w:sz w:val="24"/>
                <w:szCs w:val="24"/>
              </w:rPr>
              <w:t>6</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lastRenderedPageBreak/>
              <w:t xml:space="preserve">  </w:t>
            </w:r>
            <w:r w:rsidRPr="00027C6B">
              <w:rPr>
                <w:rFonts w:ascii="Times New Roman" w:hAnsi="Times New Roman"/>
                <w:b/>
                <w:sz w:val="24"/>
                <w:szCs w:val="24"/>
              </w:rPr>
              <w:t>9</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lastRenderedPageBreak/>
              <w:t>2</w:t>
            </w:r>
          </w:p>
        </w:tc>
        <w:tc>
          <w:tcPr>
            <w:tcW w:w="496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b/>
                <w:sz w:val="28"/>
                <w:szCs w:val="28"/>
              </w:rPr>
              <w:t>Воспитание чувства метроритма</w:t>
            </w:r>
          </w:p>
          <w:p w:rsidR="00F77BA7" w:rsidRPr="00F34BBE"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Работа над более сложными ритмическими рисунками в пройденных размерах:</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знакомство с классификацией размеров: простые (2/4,3/4, 3/2, 3/8, 2/2), сложные (6/4, 9/8, 12/8), смешанные (5/4, 7/4), переменные;</w:t>
            </w:r>
          </w:p>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 xml:space="preserve">• ритмический ансамбль; </w:t>
            </w:r>
            <w:r w:rsidRPr="00027C6B">
              <w:rPr>
                <w:rFonts w:ascii="Times New Roman" w:hAnsi="Times New Roman"/>
                <w:sz w:val="24"/>
                <w:szCs w:val="24"/>
              </w:rPr>
              <w:br/>
              <w:t xml:space="preserve">• ритмический диктант; </w:t>
            </w: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12</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5</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7</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t>3</w:t>
            </w:r>
          </w:p>
        </w:tc>
        <w:tc>
          <w:tcPr>
            <w:tcW w:w="4961" w:type="dxa"/>
          </w:tcPr>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b/>
                <w:sz w:val="28"/>
                <w:szCs w:val="28"/>
              </w:rPr>
              <w:t>Воспитание музыкального восприятия</w:t>
            </w:r>
            <w:r w:rsidRPr="00027C6B">
              <w:rPr>
                <w:rFonts w:ascii="Times New Roman" w:hAnsi="Times New Roman"/>
                <w:b/>
                <w:sz w:val="24"/>
                <w:szCs w:val="24"/>
              </w:rPr>
              <w:t xml:space="preserve"> </w:t>
            </w:r>
            <w:r w:rsidRPr="00027C6B">
              <w:rPr>
                <w:rFonts w:ascii="Times New Roman" w:hAnsi="Times New Roman"/>
                <w:sz w:val="24"/>
                <w:szCs w:val="24"/>
              </w:rPr>
              <w:t xml:space="preserve">(анализ на слух) </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Определение на слух и осознание в прослушанном произведении:</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характер и жанр; </w:t>
            </w:r>
          </w:p>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 лад;</w:t>
            </w:r>
          </w:p>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 форма;</w:t>
            </w:r>
          </w:p>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 отклонение, модуляция;</w:t>
            </w:r>
          </w:p>
          <w:p w:rsidR="00F77BA7" w:rsidRPr="00027C6B" w:rsidRDefault="00F77BA7" w:rsidP="002A4D7D">
            <w:pPr>
              <w:spacing w:after="0" w:line="240" w:lineRule="auto"/>
              <w:rPr>
                <w:rFonts w:ascii="Times New Roman" w:hAnsi="Times New Roman"/>
                <w:sz w:val="24"/>
                <w:szCs w:val="24"/>
              </w:rPr>
            </w:pPr>
            <w:r>
              <w:rPr>
                <w:rFonts w:ascii="Times New Roman" w:hAnsi="Times New Roman"/>
                <w:sz w:val="24"/>
                <w:szCs w:val="24"/>
              </w:rPr>
              <w:t xml:space="preserve">• пройденные </w:t>
            </w:r>
            <w:r w:rsidRPr="00027C6B">
              <w:rPr>
                <w:rFonts w:ascii="Times New Roman" w:hAnsi="Times New Roman"/>
                <w:sz w:val="24"/>
                <w:szCs w:val="24"/>
              </w:rPr>
              <w:t xml:space="preserve"> гармонические обороты;</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Определение на слух интервалов и аккордов в ладу и взятых от звука:</w:t>
            </w:r>
          </w:p>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 тритонов, характерных интервалов;</w:t>
            </w:r>
          </w:p>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 xml:space="preserve">• аккордов </w:t>
            </w:r>
            <w:proofErr w:type="gramStart"/>
            <w:r w:rsidRPr="00027C6B">
              <w:rPr>
                <w:rFonts w:ascii="Times New Roman" w:hAnsi="Times New Roman"/>
                <w:sz w:val="24"/>
                <w:szCs w:val="24"/>
              </w:rPr>
              <w:t xml:space="preserve">( </w:t>
            </w:r>
            <w:proofErr w:type="gramEnd"/>
            <w:r w:rsidRPr="00027C6B">
              <w:rPr>
                <w:rFonts w:ascii="Times New Roman" w:hAnsi="Times New Roman"/>
                <w:sz w:val="24"/>
                <w:szCs w:val="24"/>
              </w:rPr>
              <w:t>Ум</w:t>
            </w:r>
            <w:r w:rsidRPr="00027C6B">
              <w:rPr>
                <w:rFonts w:ascii="Times New Roman" w:hAnsi="Times New Roman"/>
                <w:sz w:val="24"/>
                <w:szCs w:val="24"/>
                <w:vertAlign w:val="superscript"/>
              </w:rPr>
              <w:t>5</w:t>
            </w:r>
            <w:r w:rsidRPr="00027C6B">
              <w:rPr>
                <w:rFonts w:ascii="Times New Roman" w:hAnsi="Times New Roman"/>
                <w:sz w:val="24"/>
                <w:szCs w:val="24"/>
                <w:vertAlign w:val="subscript"/>
              </w:rPr>
              <w:t>3</w:t>
            </w:r>
            <w:r w:rsidRPr="00027C6B">
              <w:rPr>
                <w:rFonts w:ascii="Times New Roman" w:hAnsi="Times New Roman"/>
                <w:sz w:val="24"/>
                <w:szCs w:val="24"/>
              </w:rPr>
              <w:t>, Ув</w:t>
            </w:r>
            <w:r w:rsidRPr="00027C6B">
              <w:rPr>
                <w:rFonts w:ascii="Times New Roman" w:hAnsi="Times New Roman"/>
                <w:sz w:val="24"/>
                <w:szCs w:val="24"/>
                <w:vertAlign w:val="superscript"/>
              </w:rPr>
              <w:t>5</w:t>
            </w:r>
            <w:r w:rsidRPr="00027C6B">
              <w:rPr>
                <w:rFonts w:ascii="Times New Roman" w:hAnsi="Times New Roman"/>
                <w:sz w:val="24"/>
                <w:szCs w:val="24"/>
                <w:vertAlign w:val="subscript"/>
              </w:rPr>
              <w:t>3</w:t>
            </w:r>
            <w:r w:rsidRPr="00027C6B">
              <w:rPr>
                <w:rFonts w:ascii="Times New Roman" w:hAnsi="Times New Roman"/>
                <w:sz w:val="24"/>
                <w:szCs w:val="24"/>
              </w:rPr>
              <w:t>, м</w:t>
            </w:r>
            <w:r w:rsidRPr="00027C6B">
              <w:rPr>
                <w:rFonts w:ascii="Times New Roman" w:hAnsi="Times New Roman"/>
                <w:sz w:val="24"/>
                <w:szCs w:val="24"/>
                <w:lang w:val="en-US"/>
              </w:rPr>
              <w:t>VII</w:t>
            </w:r>
            <w:r w:rsidRPr="00027C6B">
              <w:rPr>
                <w:rFonts w:ascii="Times New Roman" w:hAnsi="Times New Roman"/>
                <w:sz w:val="24"/>
                <w:szCs w:val="24"/>
                <w:vertAlign w:val="subscript"/>
              </w:rPr>
              <w:t>7</w:t>
            </w:r>
            <w:r w:rsidRPr="00027C6B">
              <w:rPr>
                <w:rFonts w:ascii="Times New Roman" w:hAnsi="Times New Roman"/>
                <w:sz w:val="24"/>
                <w:szCs w:val="24"/>
              </w:rPr>
              <w:t>, ум</w:t>
            </w:r>
            <w:r w:rsidRPr="00027C6B">
              <w:rPr>
                <w:rFonts w:ascii="Times New Roman" w:hAnsi="Times New Roman"/>
                <w:sz w:val="24"/>
                <w:szCs w:val="24"/>
                <w:lang w:val="en-US"/>
              </w:rPr>
              <w:t>VII</w:t>
            </w:r>
            <w:r w:rsidRPr="00027C6B">
              <w:rPr>
                <w:rFonts w:ascii="Times New Roman" w:hAnsi="Times New Roman"/>
                <w:sz w:val="24"/>
                <w:szCs w:val="24"/>
                <w:vertAlign w:val="subscript"/>
              </w:rPr>
              <w:t>7</w:t>
            </w:r>
            <w:r w:rsidRPr="00027C6B">
              <w:rPr>
                <w:rFonts w:ascii="Times New Roman" w:hAnsi="Times New Roman"/>
                <w:sz w:val="24"/>
                <w:szCs w:val="24"/>
              </w:rPr>
              <w:t>, Д</w:t>
            </w:r>
            <w:r w:rsidRPr="00027C6B">
              <w:rPr>
                <w:rFonts w:ascii="Times New Roman" w:hAnsi="Times New Roman"/>
                <w:sz w:val="24"/>
                <w:szCs w:val="24"/>
                <w:vertAlign w:val="subscript"/>
              </w:rPr>
              <w:t xml:space="preserve">7 </w:t>
            </w:r>
            <w:r w:rsidRPr="00027C6B">
              <w:rPr>
                <w:rFonts w:ascii="Times New Roman" w:hAnsi="Times New Roman"/>
                <w:sz w:val="24"/>
                <w:szCs w:val="24"/>
              </w:rPr>
              <w:t>и его обращения).</w:t>
            </w:r>
          </w:p>
          <w:p w:rsidR="00F77BA7" w:rsidRPr="00027C6B" w:rsidRDefault="00F77BA7" w:rsidP="002A4D7D">
            <w:pPr>
              <w:spacing w:after="0" w:line="240" w:lineRule="auto"/>
              <w:rPr>
                <w:rFonts w:ascii="Times New Roman" w:hAnsi="Times New Roman"/>
                <w:b/>
                <w:sz w:val="28"/>
                <w:szCs w:val="28"/>
              </w:rPr>
            </w:pP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11,5</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4</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7,5</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t>4</w:t>
            </w:r>
          </w:p>
        </w:tc>
        <w:tc>
          <w:tcPr>
            <w:tcW w:w="496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b/>
                <w:sz w:val="28"/>
                <w:szCs w:val="28"/>
              </w:rPr>
              <w:t xml:space="preserve">Музыкальный диктант </w:t>
            </w:r>
          </w:p>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 Продолжение работы над всеми видами диктантов: устными, ритмическими, фрагментарными, с предварительным анализом, тембровыми;</w:t>
            </w:r>
          </w:p>
          <w:p w:rsidR="00F77BA7" w:rsidRPr="00027C6B" w:rsidRDefault="00F77BA7" w:rsidP="002A4D7D">
            <w:pPr>
              <w:spacing w:after="0" w:line="240" w:lineRule="auto"/>
              <w:rPr>
                <w:rFonts w:ascii="Times New Roman" w:hAnsi="Times New Roman"/>
                <w:b/>
                <w:sz w:val="28"/>
                <w:szCs w:val="28"/>
              </w:rPr>
            </w:pPr>
            <w:r>
              <w:rPr>
                <w:rFonts w:ascii="Times New Roman" w:hAnsi="Times New Roman"/>
                <w:sz w:val="24"/>
                <w:szCs w:val="24"/>
              </w:rPr>
              <w:t>• Письменный диктант из 8-10</w:t>
            </w:r>
            <w:r w:rsidRPr="00027C6B">
              <w:rPr>
                <w:rFonts w:ascii="Times New Roman" w:hAnsi="Times New Roman"/>
                <w:sz w:val="24"/>
                <w:szCs w:val="24"/>
              </w:rPr>
              <w:t xml:space="preserve"> тактов с использованием всех пройденных трудностей.</w:t>
            </w:r>
          </w:p>
          <w:p w:rsidR="00F77BA7" w:rsidRPr="00027C6B" w:rsidRDefault="00F77BA7" w:rsidP="002A4D7D">
            <w:pPr>
              <w:spacing w:after="0" w:line="240" w:lineRule="auto"/>
              <w:rPr>
                <w:rFonts w:ascii="Times New Roman" w:hAnsi="Times New Roman"/>
                <w:sz w:val="28"/>
                <w:szCs w:val="28"/>
              </w:rPr>
            </w:pPr>
          </w:p>
          <w:p w:rsidR="00F77BA7" w:rsidRPr="00027C6B" w:rsidRDefault="00F77BA7" w:rsidP="002A4D7D">
            <w:pPr>
              <w:spacing w:after="0" w:line="240" w:lineRule="auto"/>
              <w:rPr>
                <w:rFonts w:ascii="Times New Roman" w:hAnsi="Times New Roman"/>
                <w:b/>
                <w:sz w:val="28"/>
                <w:szCs w:val="28"/>
              </w:rPr>
            </w:pP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14</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5</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9</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lastRenderedPageBreak/>
              <w:t>5</w:t>
            </w:r>
          </w:p>
        </w:tc>
        <w:tc>
          <w:tcPr>
            <w:tcW w:w="496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b/>
                <w:sz w:val="28"/>
                <w:szCs w:val="28"/>
              </w:rPr>
              <w:t xml:space="preserve">Воспитание творческих навыков </w:t>
            </w: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Сочинение разнохарактерных и </w:t>
            </w:r>
            <w:proofErr w:type="spellStart"/>
            <w:r w:rsidRPr="00027C6B">
              <w:rPr>
                <w:rFonts w:ascii="Times New Roman" w:hAnsi="Times New Roman"/>
                <w:sz w:val="24"/>
                <w:szCs w:val="24"/>
              </w:rPr>
              <w:t>разножанровых</w:t>
            </w:r>
            <w:proofErr w:type="spellEnd"/>
            <w:r w:rsidRPr="00027C6B">
              <w:rPr>
                <w:rFonts w:ascii="Times New Roman" w:hAnsi="Times New Roman"/>
                <w:sz w:val="24"/>
                <w:szCs w:val="24"/>
              </w:rPr>
              <w:t xml:space="preserve"> мелодий с использованием пройденных элементов музыкального языка; </w:t>
            </w:r>
            <w:r w:rsidRPr="00027C6B">
              <w:rPr>
                <w:rFonts w:ascii="Times New Roman" w:hAnsi="Times New Roman"/>
                <w:sz w:val="24"/>
                <w:szCs w:val="24"/>
              </w:rPr>
              <w:br/>
              <w:t xml:space="preserve">• Знакомство с фигурациями; </w:t>
            </w:r>
            <w:r w:rsidRPr="00027C6B">
              <w:rPr>
                <w:rFonts w:ascii="Times New Roman" w:hAnsi="Times New Roman"/>
                <w:sz w:val="24"/>
                <w:szCs w:val="24"/>
              </w:rPr>
              <w:br/>
              <w:t>• Импровизация и сочинение ответной фразы с модуляцией в тональность доминанты</w:t>
            </w:r>
            <w:r>
              <w:rPr>
                <w:rFonts w:ascii="Times New Roman" w:hAnsi="Times New Roman"/>
                <w:sz w:val="24"/>
                <w:szCs w:val="24"/>
              </w:rPr>
              <w:t>.</w:t>
            </w:r>
          </w:p>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 Пение песен и романсов с аккомпанементом.</w:t>
            </w:r>
          </w:p>
          <w:p w:rsidR="00F77BA7" w:rsidRPr="00027C6B" w:rsidRDefault="00F77BA7" w:rsidP="002A4D7D">
            <w:pPr>
              <w:spacing w:after="0" w:line="240" w:lineRule="auto"/>
              <w:rPr>
                <w:rFonts w:ascii="Times New Roman" w:hAnsi="Times New Roman"/>
                <w:b/>
                <w:sz w:val="28"/>
                <w:szCs w:val="28"/>
              </w:rPr>
            </w:pP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15</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7</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 xml:space="preserve"> 8</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t>6</w:t>
            </w:r>
          </w:p>
        </w:tc>
        <w:tc>
          <w:tcPr>
            <w:tcW w:w="496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b/>
                <w:sz w:val="28"/>
                <w:szCs w:val="28"/>
              </w:rPr>
              <w:t xml:space="preserve">Теоретические сведения </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Повторение тональностей до 4-х знаков, тональности с 5 знаками; </w:t>
            </w:r>
            <w:r w:rsidRPr="00027C6B">
              <w:rPr>
                <w:rFonts w:ascii="Times New Roman" w:hAnsi="Times New Roman"/>
                <w:sz w:val="24"/>
                <w:szCs w:val="24"/>
              </w:rPr>
              <w:br/>
              <w:t xml:space="preserve">• Малый вводный и уменьшённый вводный септаккорд; </w:t>
            </w:r>
            <w:r w:rsidRPr="00027C6B">
              <w:rPr>
                <w:rFonts w:ascii="Times New Roman" w:hAnsi="Times New Roman"/>
                <w:sz w:val="24"/>
                <w:szCs w:val="24"/>
              </w:rPr>
              <w:br/>
              <w:t xml:space="preserve">• Ув.5 и ум.4 в </w:t>
            </w:r>
            <w:proofErr w:type="spellStart"/>
            <w:r w:rsidRPr="00027C6B">
              <w:rPr>
                <w:rFonts w:ascii="Times New Roman" w:hAnsi="Times New Roman"/>
                <w:sz w:val="24"/>
                <w:szCs w:val="24"/>
              </w:rPr>
              <w:t>гарм</w:t>
            </w:r>
            <w:proofErr w:type="gramStart"/>
            <w:r w:rsidRPr="00027C6B">
              <w:rPr>
                <w:rFonts w:ascii="Times New Roman" w:hAnsi="Times New Roman"/>
                <w:sz w:val="24"/>
                <w:szCs w:val="24"/>
              </w:rPr>
              <w:t>.м</w:t>
            </w:r>
            <w:proofErr w:type="gramEnd"/>
            <w:r w:rsidRPr="00027C6B">
              <w:rPr>
                <w:rFonts w:ascii="Times New Roman" w:hAnsi="Times New Roman"/>
                <w:sz w:val="24"/>
                <w:szCs w:val="24"/>
              </w:rPr>
              <w:t>ажоре</w:t>
            </w:r>
            <w:proofErr w:type="spellEnd"/>
            <w:r w:rsidRPr="00027C6B">
              <w:rPr>
                <w:rFonts w:ascii="Times New Roman" w:hAnsi="Times New Roman"/>
                <w:sz w:val="24"/>
                <w:szCs w:val="24"/>
              </w:rPr>
              <w:t xml:space="preserve"> ( для подвинутых групп); </w:t>
            </w:r>
            <w:r w:rsidRPr="00027C6B">
              <w:rPr>
                <w:rFonts w:ascii="Times New Roman" w:hAnsi="Times New Roman"/>
                <w:sz w:val="24"/>
                <w:szCs w:val="24"/>
              </w:rPr>
              <w:br/>
              <w:t>• Д</w:t>
            </w:r>
            <w:r w:rsidRPr="00027C6B">
              <w:rPr>
                <w:rFonts w:ascii="Times New Roman" w:hAnsi="Times New Roman"/>
                <w:sz w:val="24"/>
                <w:szCs w:val="24"/>
                <w:vertAlign w:val="subscript"/>
              </w:rPr>
              <w:t>7</w:t>
            </w:r>
            <w:r w:rsidRPr="00027C6B">
              <w:rPr>
                <w:rFonts w:ascii="Times New Roman" w:hAnsi="Times New Roman"/>
                <w:sz w:val="24"/>
                <w:szCs w:val="24"/>
              </w:rPr>
              <w:t xml:space="preserve"> и его обращения от звука , </w:t>
            </w:r>
            <w:proofErr w:type="spellStart"/>
            <w:r w:rsidRPr="00027C6B">
              <w:rPr>
                <w:rFonts w:ascii="Times New Roman" w:hAnsi="Times New Roman"/>
                <w:sz w:val="24"/>
                <w:szCs w:val="24"/>
              </w:rPr>
              <w:t>интервльный</w:t>
            </w:r>
            <w:proofErr w:type="spellEnd"/>
            <w:r w:rsidRPr="00027C6B">
              <w:rPr>
                <w:rFonts w:ascii="Times New Roman" w:hAnsi="Times New Roman"/>
                <w:sz w:val="24"/>
                <w:szCs w:val="24"/>
              </w:rPr>
              <w:t xml:space="preserve"> состав;</w:t>
            </w:r>
            <w:r w:rsidRPr="00027C6B">
              <w:rPr>
                <w:rFonts w:ascii="Times New Roman" w:hAnsi="Times New Roman"/>
                <w:sz w:val="24"/>
                <w:szCs w:val="24"/>
              </w:rPr>
              <w:br/>
              <w:t>• Ум.</w:t>
            </w:r>
            <w:r w:rsidRPr="00027C6B">
              <w:rPr>
                <w:rFonts w:ascii="Times New Roman" w:hAnsi="Times New Roman"/>
                <w:sz w:val="24"/>
                <w:szCs w:val="24"/>
                <w:vertAlign w:val="superscript"/>
              </w:rPr>
              <w:t>5</w:t>
            </w:r>
            <w:r w:rsidRPr="00027C6B">
              <w:rPr>
                <w:rFonts w:ascii="Times New Roman" w:hAnsi="Times New Roman"/>
                <w:sz w:val="24"/>
                <w:szCs w:val="24"/>
                <w:vertAlign w:val="subscript"/>
              </w:rPr>
              <w:t>3</w:t>
            </w:r>
            <w:r w:rsidRPr="00027C6B">
              <w:rPr>
                <w:rFonts w:ascii="Times New Roman" w:hAnsi="Times New Roman"/>
                <w:sz w:val="24"/>
                <w:szCs w:val="24"/>
              </w:rPr>
              <w:t xml:space="preserve"> на </w:t>
            </w:r>
            <w:r w:rsidRPr="00027C6B">
              <w:rPr>
                <w:rFonts w:ascii="Times New Roman" w:hAnsi="Times New Roman"/>
                <w:sz w:val="24"/>
                <w:szCs w:val="24"/>
                <w:lang w:val="en-US"/>
              </w:rPr>
              <w:t>II</w:t>
            </w:r>
            <w:r w:rsidRPr="00027C6B">
              <w:rPr>
                <w:rFonts w:ascii="Times New Roman" w:hAnsi="Times New Roman"/>
                <w:sz w:val="24"/>
                <w:szCs w:val="24"/>
              </w:rPr>
              <w:t xml:space="preserve"> ступ. в миноре и </w:t>
            </w:r>
            <w:proofErr w:type="spellStart"/>
            <w:r w:rsidRPr="00027C6B">
              <w:rPr>
                <w:rFonts w:ascii="Times New Roman" w:hAnsi="Times New Roman"/>
                <w:sz w:val="24"/>
                <w:szCs w:val="24"/>
              </w:rPr>
              <w:t>гармон</w:t>
            </w:r>
            <w:proofErr w:type="spellEnd"/>
            <w:r w:rsidRPr="00027C6B">
              <w:rPr>
                <w:rFonts w:ascii="Times New Roman" w:hAnsi="Times New Roman"/>
                <w:sz w:val="24"/>
                <w:szCs w:val="24"/>
              </w:rPr>
              <w:t xml:space="preserve">. мажоре </w:t>
            </w:r>
            <w:r w:rsidRPr="00027C6B">
              <w:rPr>
                <w:rFonts w:ascii="Times New Roman" w:hAnsi="Times New Roman"/>
                <w:sz w:val="24"/>
                <w:szCs w:val="24"/>
              </w:rPr>
              <w:br/>
              <w:t>• пентатоника;</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Хроматическая гамма; </w:t>
            </w:r>
            <w:r w:rsidRPr="00027C6B">
              <w:rPr>
                <w:rFonts w:ascii="Times New Roman" w:hAnsi="Times New Roman"/>
                <w:sz w:val="24"/>
                <w:szCs w:val="24"/>
              </w:rPr>
              <w:br/>
              <w:t xml:space="preserve">• Лады народной музыки; </w:t>
            </w:r>
            <w:r w:rsidRPr="00027C6B">
              <w:rPr>
                <w:rFonts w:ascii="Times New Roman" w:hAnsi="Times New Roman"/>
                <w:sz w:val="24"/>
                <w:szCs w:val="24"/>
              </w:rPr>
              <w:br/>
              <w:t>• Ув.2 и ум.7 в гар</w:t>
            </w:r>
            <w:r>
              <w:rPr>
                <w:rFonts w:ascii="Times New Roman" w:hAnsi="Times New Roman"/>
                <w:sz w:val="24"/>
                <w:szCs w:val="24"/>
              </w:rPr>
              <w:t xml:space="preserve">монических ладах; </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Тритоны в </w:t>
            </w:r>
            <w:proofErr w:type="spellStart"/>
            <w:r w:rsidRPr="00027C6B">
              <w:rPr>
                <w:rFonts w:ascii="Times New Roman" w:hAnsi="Times New Roman"/>
                <w:sz w:val="24"/>
                <w:szCs w:val="24"/>
              </w:rPr>
              <w:t>нат</w:t>
            </w:r>
            <w:proofErr w:type="spellEnd"/>
            <w:r w:rsidRPr="00027C6B">
              <w:rPr>
                <w:rFonts w:ascii="Times New Roman" w:hAnsi="Times New Roman"/>
                <w:sz w:val="24"/>
                <w:szCs w:val="24"/>
              </w:rPr>
              <w:t xml:space="preserve">. и </w:t>
            </w:r>
            <w:proofErr w:type="spellStart"/>
            <w:r w:rsidRPr="00027C6B">
              <w:rPr>
                <w:rFonts w:ascii="Times New Roman" w:hAnsi="Times New Roman"/>
                <w:sz w:val="24"/>
                <w:szCs w:val="24"/>
              </w:rPr>
              <w:t>гарм</w:t>
            </w:r>
            <w:proofErr w:type="spellEnd"/>
            <w:r w:rsidRPr="00027C6B">
              <w:rPr>
                <w:rFonts w:ascii="Times New Roman" w:hAnsi="Times New Roman"/>
                <w:sz w:val="24"/>
                <w:szCs w:val="24"/>
              </w:rPr>
              <w:t xml:space="preserve">. ладах; </w:t>
            </w:r>
            <w:r w:rsidRPr="00027C6B">
              <w:rPr>
                <w:rFonts w:ascii="Times New Roman" w:hAnsi="Times New Roman"/>
                <w:sz w:val="24"/>
                <w:szCs w:val="24"/>
              </w:rPr>
              <w:br/>
              <w:t>• Размеры: простые, сложные, смешанные.</w:t>
            </w:r>
          </w:p>
          <w:p w:rsidR="00F77BA7" w:rsidRPr="00027C6B" w:rsidRDefault="00F77BA7" w:rsidP="002A4D7D">
            <w:pPr>
              <w:spacing w:after="0" w:line="240" w:lineRule="auto"/>
              <w:rPr>
                <w:rFonts w:ascii="Times New Roman" w:hAnsi="Times New Roman"/>
                <w:b/>
                <w:sz w:val="24"/>
                <w:szCs w:val="24"/>
              </w:rPr>
            </w:pP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15</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6</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9</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p>
        </w:tc>
        <w:tc>
          <w:tcPr>
            <w:tcW w:w="4961" w:type="dxa"/>
          </w:tcPr>
          <w:p w:rsidR="00F77BA7" w:rsidRPr="00027C6B" w:rsidRDefault="00F77BA7" w:rsidP="002A4D7D">
            <w:pPr>
              <w:spacing w:after="0" w:line="240" w:lineRule="auto"/>
              <w:rPr>
                <w:b/>
                <w:sz w:val="28"/>
                <w:szCs w:val="28"/>
              </w:rPr>
            </w:pPr>
            <w:r w:rsidRPr="00027C6B">
              <w:rPr>
                <w:rFonts w:ascii="Times New Roman" w:hAnsi="Times New Roman"/>
                <w:sz w:val="28"/>
                <w:szCs w:val="28"/>
              </w:rPr>
              <w:t>Количество часов за год:</w:t>
            </w:r>
          </w:p>
        </w:tc>
        <w:tc>
          <w:tcPr>
            <w:tcW w:w="1341" w:type="dxa"/>
          </w:tcPr>
          <w:p w:rsidR="00F77BA7" w:rsidRPr="00027C6B" w:rsidRDefault="00F77BA7" w:rsidP="002A4D7D">
            <w:pPr>
              <w:spacing w:after="0" w:line="240" w:lineRule="auto"/>
              <w:rPr>
                <w:rFonts w:ascii="Times New Roman" w:hAnsi="Times New Roman"/>
                <w:sz w:val="24"/>
                <w:szCs w:val="24"/>
              </w:rPr>
            </w:pPr>
          </w:p>
        </w:tc>
        <w:tc>
          <w:tcPr>
            <w:tcW w:w="994" w:type="dxa"/>
          </w:tcPr>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82,5</w:t>
            </w:r>
          </w:p>
        </w:tc>
        <w:tc>
          <w:tcPr>
            <w:tcW w:w="1053" w:type="dxa"/>
          </w:tcPr>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33</w:t>
            </w:r>
          </w:p>
        </w:tc>
        <w:tc>
          <w:tcPr>
            <w:tcW w:w="849" w:type="dxa"/>
          </w:tcPr>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49,5</w:t>
            </w:r>
          </w:p>
        </w:tc>
      </w:tr>
    </w:tbl>
    <w:p w:rsidR="00F77BA7" w:rsidRDefault="00F77BA7" w:rsidP="00F77BA7">
      <w:pPr>
        <w:rPr>
          <w:rFonts w:ascii="Times New Roman" w:hAnsi="Times New Roman"/>
          <w:b/>
          <w:sz w:val="28"/>
          <w:szCs w:val="28"/>
        </w:rPr>
      </w:pPr>
    </w:p>
    <w:p w:rsidR="00F77BA7" w:rsidRDefault="00F77BA7" w:rsidP="00F77BA7">
      <w:pPr>
        <w:jc w:val="center"/>
        <w:rPr>
          <w:rFonts w:ascii="Times New Roman" w:hAnsi="Times New Roman"/>
          <w:b/>
          <w:sz w:val="28"/>
          <w:szCs w:val="28"/>
        </w:rPr>
      </w:pPr>
      <w:r>
        <w:rPr>
          <w:rFonts w:ascii="Times New Roman" w:hAnsi="Times New Roman"/>
          <w:b/>
          <w:sz w:val="28"/>
          <w:szCs w:val="28"/>
        </w:rPr>
        <w:t>6</w:t>
      </w:r>
      <w:r w:rsidRPr="00C02085">
        <w:rPr>
          <w:rFonts w:ascii="Times New Roman" w:hAnsi="Times New Roman"/>
          <w:b/>
          <w:sz w:val="28"/>
          <w:szCs w:val="28"/>
        </w:rPr>
        <w:t xml:space="preserve"> класс</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961"/>
        <w:gridCol w:w="1341"/>
        <w:gridCol w:w="994"/>
        <w:gridCol w:w="1053"/>
        <w:gridCol w:w="849"/>
      </w:tblGrid>
      <w:tr w:rsidR="00F77BA7" w:rsidRPr="00027C6B" w:rsidTr="002A4D7D">
        <w:trPr>
          <w:trHeight w:val="270"/>
        </w:trPr>
        <w:tc>
          <w:tcPr>
            <w:tcW w:w="534" w:type="dxa"/>
            <w:vMerge w:val="restart"/>
          </w:tcPr>
          <w:p w:rsidR="00F77BA7" w:rsidRPr="00027C6B" w:rsidRDefault="00F77BA7" w:rsidP="002A4D7D">
            <w:pPr>
              <w:spacing w:after="0" w:line="240" w:lineRule="auto"/>
              <w:ind w:right="528"/>
              <w:rPr>
                <w:rFonts w:ascii="Times New Roman" w:hAnsi="Times New Roman"/>
                <w:b/>
                <w:sz w:val="24"/>
                <w:szCs w:val="24"/>
              </w:rPr>
            </w:pPr>
          </w:p>
          <w:p w:rsidR="00F77BA7" w:rsidRPr="00027C6B" w:rsidRDefault="00F77BA7" w:rsidP="002A4D7D">
            <w:pPr>
              <w:spacing w:after="0" w:line="240" w:lineRule="auto"/>
              <w:ind w:right="528"/>
              <w:rPr>
                <w:rFonts w:ascii="Times New Roman" w:hAnsi="Times New Roman"/>
                <w:b/>
                <w:sz w:val="24"/>
                <w:szCs w:val="24"/>
              </w:rPr>
            </w:pPr>
            <w:r w:rsidRPr="00027C6B">
              <w:rPr>
                <w:rFonts w:ascii="Times New Roman" w:hAnsi="Times New Roman"/>
                <w:b/>
                <w:sz w:val="24"/>
                <w:szCs w:val="24"/>
              </w:rPr>
              <w:t>№</w:t>
            </w:r>
          </w:p>
        </w:tc>
        <w:tc>
          <w:tcPr>
            <w:tcW w:w="4961" w:type="dxa"/>
            <w:vMerge w:val="restart"/>
          </w:tcPr>
          <w:p w:rsidR="00F77BA7" w:rsidRPr="00027C6B" w:rsidRDefault="00F77BA7" w:rsidP="002A4D7D">
            <w:pPr>
              <w:spacing w:after="0" w:line="240" w:lineRule="auto"/>
              <w:jc w:val="center"/>
              <w:rPr>
                <w:rFonts w:ascii="Times New Roman" w:hAnsi="Times New Roman"/>
                <w:b/>
              </w:rPr>
            </w:pPr>
          </w:p>
          <w:p w:rsidR="00F77BA7" w:rsidRPr="00027C6B" w:rsidRDefault="00F77BA7" w:rsidP="002A4D7D">
            <w:pPr>
              <w:spacing w:after="0" w:line="240" w:lineRule="auto"/>
              <w:jc w:val="center"/>
              <w:rPr>
                <w:rFonts w:ascii="Times New Roman" w:hAnsi="Times New Roman"/>
                <w:b/>
                <w:sz w:val="28"/>
                <w:szCs w:val="28"/>
              </w:rPr>
            </w:pPr>
            <w:r w:rsidRPr="00027C6B">
              <w:rPr>
                <w:rFonts w:ascii="Times New Roman" w:hAnsi="Times New Roman"/>
                <w:b/>
                <w:sz w:val="28"/>
                <w:szCs w:val="28"/>
              </w:rPr>
              <w:t>Раздел, тема</w:t>
            </w:r>
          </w:p>
        </w:tc>
        <w:tc>
          <w:tcPr>
            <w:tcW w:w="1341" w:type="dxa"/>
            <w:vMerge w:val="restart"/>
          </w:tcPr>
          <w:p w:rsidR="00F77BA7" w:rsidRPr="00027C6B" w:rsidRDefault="00F77BA7" w:rsidP="002A4D7D">
            <w:pPr>
              <w:spacing w:after="0" w:line="240" w:lineRule="auto"/>
              <w:rPr>
                <w:rFonts w:ascii="Times New Roman" w:hAnsi="Times New Roman"/>
                <w:b/>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Вид занятий</w:t>
            </w:r>
          </w:p>
        </w:tc>
        <w:tc>
          <w:tcPr>
            <w:tcW w:w="2896" w:type="dxa"/>
            <w:gridSpan w:val="3"/>
          </w:tcPr>
          <w:p w:rsidR="00F77BA7" w:rsidRPr="00027C6B" w:rsidRDefault="00F77BA7" w:rsidP="002A4D7D">
            <w:pPr>
              <w:spacing w:after="0" w:line="240" w:lineRule="auto"/>
              <w:rPr>
                <w:rFonts w:ascii="Times New Roman" w:hAnsi="Times New Roman"/>
                <w:b/>
                <w:sz w:val="20"/>
                <w:szCs w:val="20"/>
              </w:rPr>
            </w:pPr>
            <w:r w:rsidRPr="00027C6B">
              <w:rPr>
                <w:rFonts w:ascii="Times New Roman" w:hAnsi="Times New Roman"/>
                <w:b/>
                <w:sz w:val="20"/>
                <w:szCs w:val="20"/>
              </w:rPr>
              <w:t>Общий объём времени в часах</w:t>
            </w:r>
          </w:p>
        </w:tc>
      </w:tr>
      <w:tr w:rsidR="00F77BA7" w:rsidRPr="00027C6B" w:rsidTr="002A4D7D">
        <w:trPr>
          <w:trHeight w:val="360"/>
        </w:trPr>
        <w:tc>
          <w:tcPr>
            <w:tcW w:w="534" w:type="dxa"/>
            <w:vMerge/>
          </w:tcPr>
          <w:p w:rsidR="00F77BA7" w:rsidRPr="00027C6B" w:rsidRDefault="00F77BA7" w:rsidP="002A4D7D">
            <w:pPr>
              <w:spacing w:after="0" w:line="240" w:lineRule="auto"/>
              <w:ind w:right="528"/>
              <w:rPr>
                <w:rFonts w:ascii="Times New Roman" w:hAnsi="Times New Roman"/>
                <w:b/>
                <w:sz w:val="28"/>
                <w:szCs w:val="28"/>
              </w:rPr>
            </w:pPr>
          </w:p>
        </w:tc>
        <w:tc>
          <w:tcPr>
            <w:tcW w:w="4961" w:type="dxa"/>
            <w:vMerge/>
          </w:tcPr>
          <w:p w:rsidR="00F77BA7" w:rsidRPr="00027C6B" w:rsidRDefault="00F77BA7" w:rsidP="002A4D7D">
            <w:pPr>
              <w:spacing w:after="0" w:line="240" w:lineRule="auto"/>
              <w:rPr>
                <w:rFonts w:ascii="Times New Roman" w:hAnsi="Times New Roman"/>
                <w:b/>
                <w:sz w:val="28"/>
                <w:szCs w:val="28"/>
              </w:rPr>
            </w:pPr>
          </w:p>
        </w:tc>
        <w:tc>
          <w:tcPr>
            <w:tcW w:w="1341" w:type="dxa"/>
            <w:vMerge/>
          </w:tcPr>
          <w:p w:rsidR="00F77BA7" w:rsidRPr="00027C6B" w:rsidRDefault="00F77BA7" w:rsidP="002A4D7D">
            <w:pPr>
              <w:spacing w:after="0" w:line="240" w:lineRule="auto"/>
              <w:rPr>
                <w:rFonts w:ascii="Times New Roman" w:hAnsi="Times New Roman"/>
                <w:b/>
                <w:sz w:val="28"/>
                <w:szCs w:val="28"/>
              </w:rPr>
            </w:pPr>
          </w:p>
        </w:tc>
        <w:tc>
          <w:tcPr>
            <w:tcW w:w="994" w:type="dxa"/>
          </w:tcPr>
          <w:p w:rsidR="00F77BA7" w:rsidRPr="00027C6B" w:rsidRDefault="00F77BA7" w:rsidP="002A4D7D">
            <w:pPr>
              <w:spacing w:after="0" w:line="240" w:lineRule="auto"/>
              <w:rPr>
                <w:rFonts w:ascii="Times New Roman" w:hAnsi="Times New Roman"/>
                <w:b/>
                <w:sz w:val="20"/>
                <w:szCs w:val="20"/>
              </w:rPr>
            </w:pPr>
            <w:r w:rsidRPr="00027C6B">
              <w:rPr>
                <w:rFonts w:ascii="Times New Roman" w:hAnsi="Times New Roman"/>
                <w:b/>
                <w:sz w:val="20"/>
                <w:szCs w:val="20"/>
              </w:rPr>
              <w:t>Макси-</w:t>
            </w:r>
          </w:p>
          <w:p w:rsidR="00F77BA7" w:rsidRPr="00027C6B" w:rsidRDefault="00F77BA7" w:rsidP="002A4D7D">
            <w:pPr>
              <w:spacing w:after="0" w:line="240" w:lineRule="auto"/>
              <w:rPr>
                <w:rFonts w:ascii="Times New Roman" w:hAnsi="Times New Roman"/>
                <w:b/>
                <w:sz w:val="20"/>
                <w:szCs w:val="20"/>
              </w:rPr>
            </w:pPr>
            <w:proofErr w:type="spellStart"/>
            <w:r w:rsidRPr="00027C6B">
              <w:rPr>
                <w:rFonts w:ascii="Times New Roman" w:hAnsi="Times New Roman"/>
                <w:b/>
                <w:sz w:val="20"/>
                <w:szCs w:val="20"/>
              </w:rPr>
              <w:t>мальная</w:t>
            </w:r>
            <w:proofErr w:type="spellEnd"/>
          </w:p>
        </w:tc>
        <w:tc>
          <w:tcPr>
            <w:tcW w:w="1053" w:type="dxa"/>
          </w:tcPr>
          <w:p w:rsidR="00F77BA7" w:rsidRPr="00027C6B" w:rsidRDefault="00F77BA7" w:rsidP="002A4D7D">
            <w:pPr>
              <w:spacing w:after="0" w:line="240" w:lineRule="auto"/>
              <w:rPr>
                <w:rFonts w:ascii="Times New Roman" w:hAnsi="Times New Roman"/>
                <w:b/>
                <w:sz w:val="20"/>
                <w:szCs w:val="20"/>
              </w:rPr>
            </w:pPr>
            <w:proofErr w:type="spellStart"/>
            <w:proofErr w:type="gramStart"/>
            <w:r w:rsidRPr="00027C6B">
              <w:rPr>
                <w:rFonts w:ascii="Times New Roman" w:hAnsi="Times New Roman"/>
                <w:b/>
                <w:sz w:val="20"/>
                <w:szCs w:val="20"/>
              </w:rPr>
              <w:t>Самосто-ятельная</w:t>
            </w:r>
            <w:proofErr w:type="spellEnd"/>
            <w:proofErr w:type="gramEnd"/>
          </w:p>
        </w:tc>
        <w:tc>
          <w:tcPr>
            <w:tcW w:w="849" w:type="dxa"/>
          </w:tcPr>
          <w:p w:rsidR="00F77BA7" w:rsidRPr="00027C6B" w:rsidRDefault="00F77BA7" w:rsidP="002A4D7D">
            <w:pPr>
              <w:spacing w:after="0" w:line="240" w:lineRule="auto"/>
              <w:rPr>
                <w:rFonts w:ascii="Times New Roman" w:hAnsi="Times New Roman"/>
                <w:b/>
                <w:sz w:val="20"/>
                <w:szCs w:val="20"/>
              </w:rPr>
            </w:pPr>
            <w:r w:rsidRPr="00027C6B">
              <w:rPr>
                <w:rFonts w:ascii="Times New Roman" w:hAnsi="Times New Roman"/>
                <w:b/>
                <w:sz w:val="20"/>
                <w:szCs w:val="20"/>
              </w:rPr>
              <w:t>Ауди-</w:t>
            </w:r>
          </w:p>
          <w:p w:rsidR="00F77BA7" w:rsidRPr="00027C6B" w:rsidRDefault="00F77BA7" w:rsidP="002A4D7D">
            <w:pPr>
              <w:spacing w:after="0" w:line="240" w:lineRule="auto"/>
              <w:rPr>
                <w:rFonts w:ascii="Times New Roman" w:hAnsi="Times New Roman"/>
                <w:b/>
                <w:sz w:val="20"/>
                <w:szCs w:val="20"/>
              </w:rPr>
            </w:pPr>
            <w:r w:rsidRPr="00027C6B">
              <w:rPr>
                <w:rFonts w:ascii="Times New Roman" w:hAnsi="Times New Roman"/>
                <w:b/>
                <w:sz w:val="20"/>
                <w:szCs w:val="20"/>
              </w:rPr>
              <w:t>торная</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t>1</w:t>
            </w:r>
          </w:p>
        </w:tc>
        <w:tc>
          <w:tcPr>
            <w:tcW w:w="4961" w:type="dxa"/>
          </w:tcPr>
          <w:p w:rsidR="00F77BA7" w:rsidRPr="00027C6B" w:rsidRDefault="00F77BA7" w:rsidP="002A4D7D">
            <w:pPr>
              <w:spacing w:after="0" w:line="240" w:lineRule="auto"/>
              <w:rPr>
                <w:rFonts w:ascii="Times New Roman" w:hAnsi="Times New Roman"/>
                <w:color w:val="012222"/>
                <w:sz w:val="28"/>
                <w:szCs w:val="28"/>
              </w:rPr>
            </w:pPr>
            <w:r w:rsidRPr="00027C6B">
              <w:rPr>
                <w:rFonts w:ascii="Times New Roman" w:hAnsi="Times New Roman"/>
                <w:b/>
                <w:color w:val="012222"/>
                <w:sz w:val="28"/>
                <w:szCs w:val="28"/>
              </w:rPr>
              <w:t>Вокальн</w:t>
            </w:r>
            <w:proofErr w:type="gramStart"/>
            <w:r w:rsidRPr="00027C6B">
              <w:rPr>
                <w:rFonts w:ascii="Times New Roman" w:hAnsi="Times New Roman"/>
                <w:b/>
                <w:color w:val="012222"/>
                <w:sz w:val="28"/>
                <w:szCs w:val="28"/>
              </w:rPr>
              <w:t>о-</w:t>
            </w:r>
            <w:proofErr w:type="gramEnd"/>
            <w:r w:rsidRPr="00027C6B">
              <w:rPr>
                <w:rFonts w:ascii="Times New Roman" w:hAnsi="Times New Roman"/>
                <w:b/>
                <w:color w:val="012222"/>
                <w:sz w:val="28"/>
                <w:szCs w:val="28"/>
              </w:rPr>
              <w:t xml:space="preserve"> интонационные навыки</w:t>
            </w:r>
            <w:r w:rsidRPr="00027C6B">
              <w:rPr>
                <w:rFonts w:ascii="Times New Roman" w:hAnsi="Times New Roman"/>
                <w:color w:val="012222"/>
                <w:sz w:val="28"/>
                <w:szCs w:val="28"/>
              </w:rPr>
              <w:t>.</w:t>
            </w: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Пение гамм, ступеней, мелодических оборотов, с хроматизмами и альтерацией, </w:t>
            </w:r>
            <w:r w:rsidRPr="00027C6B">
              <w:rPr>
                <w:rFonts w:ascii="Times New Roman" w:hAnsi="Times New Roman"/>
                <w:sz w:val="24"/>
                <w:szCs w:val="24"/>
              </w:rPr>
              <w:br/>
              <w:t xml:space="preserve">• </w:t>
            </w:r>
            <w:r>
              <w:rPr>
                <w:rFonts w:ascii="Times New Roman" w:hAnsi="Times New Roman"/>
                <w:sz w:val="24"/>
                <w:szCs w:val="24"/>
              </w:rPr>
              <w:t>Пение з</w:t>
            </w:r>
            <w:r w:rsidRPr="00027C6B">
              <w:rPr>
                <w:rFonts w:ascii="Times New Roman" w:hAnsi="Times New Roman"/>
                <w:sz w:val="24"/>
                <w:szCs w:val="24"/>
              </w:rPr>
              <w:t>вукоряда гармонического</w:t>
            </w:r>
            <w:r>
              <w:rPr>
                <w:rFonts w:ascii="Times New Roman" w:hAnsi="Times New Roman"/>
                <w:sz w:val="24"/>
                <w:szCs w:val="24"/>
              </w:rPr>
              <w:t xml:space="preserve"> и мелодического мажора</w:t>
            </w:r>
            <w:r w:rsidRPr="00027C6B">
              <w:rPr>
                <w:rFonts w:ascii="Times New Roman" w:hAnsi="Times New Roman"/>
                <w:sz w:val="24"/>
                <w:szCs w:val="24"/>
              </w:rPr>
              <w:t xml:space="preserve">; </w:t>
            </w:r>
            <w:r w:rsidRPr="00027C6B">
              <w:rPr>
                <w:rFonts w:ascii="Times New Roman" w:hAnsi="Times New Roman"/>
                <w:sz w:val="24"/>
                <w:szCs w:val="24"/>
              </w:rPr>
              <w:br/>
              <w:t>• Пение Д</w:t>
            </w:r>
            <w:proofErr w:type="gramStart"/>
            <w:r w:rsidRPr="00027C6B">
              <w:rPr>
                <w:rFonts w:ascii="Times New Roman" w:hAnsi="Times New Roman"/>
                <w:sz w:val="24"/>
                <w:szCs w:val="24"/>
                <w:vertAlign w:val="subscript"/>
              </w:rPr>
              <w:t>7</w:t>
            </w:r>
            <w:proofErr w:type="gramEnd"/>
            <w:r w:rsidRPr="00027C6B">
              <w:rPr>
                <w:rFonts w:ascii="Times New Roman" w:hAnsi="Times New Roman"/>
                <w:sz w:val="24"/>
                <w:szCs w:val="24"/>
              </w:rPr>
              <w:t xml:space="preserve"> с обращениями, м</w:t>
            </w:r>
            <w:r w:rsidRPr="00027C6B">
              <w:rPr>
                <w:rFonts w:ascii="Times New Roman" w:hAnsi="Times New Roman"/>
                <w:sz w:val="24"/>
                <w:szCs w:val="24"/>
                <w:lang w:val="en-US"/>
              </w:rPr>
              <w:t>VII</w:t>
            </w:r>
            <w:r w:rsidRPr="00027C6B">
              <w:rPr>
                <w:rFonts w:ascii="Times New Roman" w:hAnsi="Times New Roman"/>
                <w:sz w:val="24"/>
                <w:szCs w:val="24"/>
                <w:vertAlign w:val="subscript"/>
              </w:rPr>
              <w:t>7</w:t>
            </w:r>
            <w:r w:rsidRPr="00027C6B">
              <w:rPr>
                <w:rFonts w:ascii="Times New Roman" w:hAnsi="Times New Roman"/>
                <w:sz w:val="24"/>
                <w:szCs w:val="24"/>
              </w:rPr>
              <w:t>, ум</w:t>
            </w:r>
            <w:r w:rsidRPr="00027C6B">
              <w:rPr>
                <w:rFonts w:ascii="Times New Roman" w:hAnsi="Times New Roman"/>
                <w:sz w:val="24"/>
                <w:szCs w:val="24"/>
                <w:lang w:val="en-US"/>
              </w:rPr>
              <w:t>VII</w:t>
            </w:r>
            <w:r w:rsidRPr="00027C6B">
              <w:rPr>
                <w:rFonts w:ascii="Times New Roman" w:hAnsi="Times New Roman"/>
                <w:sz w:val="24"/>
                <w:szCs w:val="24"/>
                <w:vertAlign w:val="subscript"/>
              </w:rPr>
              <w:t>7</w:t>
            </w:r>
            <w:r w:rsidRPr="00027C6B">
              <w:rPr>
                <w:rFonts w:ascii="Times New Roman" w:hAnsi="Times New Roman"/>
                <w:sz w:val="24"/>
                <w:szCs w:val="24"/>
              </w:rPr>
              <w:t xml:space="preserve">, </w:t>
            </w:r>
            <w:r w:rsidRPr="00027C6B">
              <w:rPr>
                <w:rFonts w:ascii="Times New Roman" w:hAnsi="Times New Roman"/>
                <w:sz w:val="24"/>
                <w:szCs w:val="24"/>
                <w:lang w:val="en-US"/>
              </w:rPr>
              <w:t>II</w:t>
            </w:r>
            <w:r w:rsidRPr="00027C6B">
              <w:rPr>
                <w:rFonts w:ascii="Times New Roman" w:hAnsi="Times New Roman"/>
                <w:sz w:val="24"/>
                <w:szCs w:val="24"/>
                <w:vertAlign w:val="subscript"/>
              </w:rPr>
              <w:t>7</w:t>
            </w:r>
            <w:r w:rsidRPr="00027C6B">
              <w:rPr>
                <w:rFonts w:ascii="Times New Roman" w:hAnsi="Times New Roman"/>
                <w:sz w:val="24"/>
                <w:szCs w:val="24"/>
              </w:rPr>
              <w:t xml:space="preserve">; </w:t>
            </w:r>
            <w:r w:rsidRPr="00027C6B">
              <w:rPr>
                <w:rFonts w:ascii="Times New Roman" w:hAnsi="Times New Roman"/>
                <w:sz w:val="24"/>
                <w:szCs w:val="24"/>
              </w:rPr>
              <w:br/>
              <w:t xml:space="preserve">• Характерные интервалы в гармоническом мажоре; </w:t>
            </w:r>
            <w:r w:rsidRPr="00027C6B">
              <w:rPr>
                <w:rFonts w:ascii="Times New Roman" w:hAnsi="Times New Roman"/>
                <w:sz w:val="24"/>
                <w:szCs w:val="24"/>
              </w:rPr>
              <w:br/>
              <w:t xml:space="preserve">• Последовательности аккордов и интервалов; </w:t>
            </w:r>
            <w:r w:rsidRPr="00027C6B">
              <w:rPr>
                <w:rFonts w:ascii="Times New Roman" w:hAnsi="Times New Roman"/>
                <w:sz w:val="24"/>
                <w:szCs w:val="24"/>
              </w:rPr>
              <w:br/>
              <w:t xml:space="preserve">• И интервалы от звука с разрешением; </w:t>
            </w:r>
            <w:r w:rsidRPr="00027C6B">
              <w:rPr>
                <w:rFonts w:ascii="Times New Roman" w:hAnsi="Times New Roman"/>
                <w:sz w:val="24"/>
                <w:szCs w:val="24"/>
              </w:rPr>
              <w:br/>
              <w:t xml:space="preserve">• Одно- и двухголосные секвенции; </w:t>
            </w:r>
            <w:r w:rsidRPr="00027C6B">
              <w:rPr>
                <w:rFonts w:ascii="Times New Roman" w:hAnsi="Times New Roman"/>
                <w:sz w:val="24"/>
                <w:szCs w:val="24"/>
              </w:rPr>
              <w:br/>
              <w:t>• Мелодии с хроматизмами и модуляцией, движением по Д</w:t>
            </w:r>
            <w:r w:rsidRPr="00027C6B">
              <w:rPr>
                <w:rFonts w:ascii="Times New Roman" w:hAnsi="Times New Roman"/>
                <w:sz w:val="24"/>
                <w:szCs w:val="24"/>
                <w:vertAlign w:val="subscript"/>
              </w:rPr>
              <w:t>7</w:t>
            </w:r>
            <w:r w:rsidRPr="00027C6B">
              <w:rPr>
                <w:rFonts w:ascii="Times New Roman" w:hAnsi="Times New Roman"/>
                <w:sz w:val="24"/>
                <w:szCs w:val="24"/>
              </w:rPr>
              <w:t xml:space="preserve"> и его обращений; </w:t>
            </w:r>
            <w:r w:rsidRPr="00027C6B">
              <w:rPr>
                <w:rFonts w:ascii="Times New Roman" w:hAnsi="Times New Roman"/>
                <w:sz w:val="24"/>
                <w:szCs w:val="24"/>
              </w:rPr>
              <w:br/>
              <w:t xml:space="preserve">• Двухголосные примеры с элементами альтерации; </w:t>
            </w:r>
            <w:r w:rsidRPr="00027C6B">
              <w:rPr>
                <w:rFonts w:ascii="Times New Roman" w:hAnsi="Times New Roman"/>
                <w:sz w:val="24"/>
                <w:szCs w:val="24"/>
              </w:rPr>
              <w:br/>
              <w:t>• Транспонирование с листа на секунду и терцию;</w:t>
            </w:r>
          </w:p>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 xml:space="preserve">• Пение мелодий с элементами хроматизма, </w:t>
            </w:r>
            <w:r w:rsidRPr="00027C6B">
              <w:rPr>
                <w:rFonts w:ascii="Times New Roman" w:hAnsi="Times New Roman"/>
                <w:sz w:val="24"/>
                <w:szCs w:val="24"/>
              </w:rPr>
              <w:lastRenderedPageBreak/>
              <w:t>модуляциями наизусть и по нотам;</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xml:space="preserve">• Пение двухголосных примеров дуэтами; </w:t>
            </w:r>
          </w:p>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 Пение произведений с аккомпанементом.</w:t>
            </w:r>
          </w:p>
          <w:p w:rsidR="00F77BA7" w:rsidRPr="00027C6B" w:rsidRDefault="00F77BA7" w:rsidP="002A4D7D">
            <w:pPr>
              <w:spacing w:after="0" w:line="240" w:lineRule="auto"/>
              <w:rPr>
                <w:rFonts w:ascii="Times New Roman" w:hAnsi="Times New Roman"/>
                <w:b/>
                <w:sz w:val="28"/>
                <w:szCs w:val="28"/>
              </w:rPr>
            </w:pP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lastRenderedPageBreak/>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15</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tabs>
                <w:tab w:val="left" w:pos="405"/>
              </w:tabs>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6</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9</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lastRenderedPageBreak/>
              <w:t>2</w:t>
            </w:r>
          </w:p>
        </w:tc>
        <w:tc>
          <w:tcPr>
            <w:tcW w:w="496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b/>
                <w:sz w:val="28"/>
                <w:szCs w:val="28"/>
              </w:rPr>
              <w:t>Воспитание чувства метроритма</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Работа над более сложными ритмическими рисунками в пройденных размерах:</w:t>
            </w:r>
          </w:p>
          <w:p w:rsidR="00F77BA7" w:rsidRPr="00027C6B" w:rsidRDefault="00F77BA7" w:rsidP="002A4D7D">
            <w:pPr>
              <w:spacing w:after="0" w:line="240" w:lineRule="auto"/>
              <w:rPr>
                <w:rFonts w:ascii="Times New Roman" w:hAnsi="Times New Roman"/>
                <w:b/>
                <w:sz w:val="28"/>
                <w:szCs w:val="28"/>
              </w:rPr>
            </w:pPr>
          </w:p>
          <w:p w:rsidR="00F77BA7" w:rsidRPr="00027C6B" w:rsidRDefault="00F77BA7" w:rsidP="002A4D7D">
            <w:pPr>
              <w:spacing w:after="0" w:line="240" w:lineRule="auto"/>
              <w:rPr>
                <w:rFonts w:ascii="Times New Roman" w:hAnsi="Times New Roman"/>
                <w:sz w:val="24"/>
                <w:szCs w:val="24"/>
              </w:rPr>
            </w:pPr>
            <w:r>
              <w:rPr>
                <w:rFonts w:ascii="Times New Roman" w:hAnsi="Times New Roman"/>
                <w:sz w:val="24"/>
                <w:szCs w:val="24"/>
              </w:rPr>
              <w:t>• работа в сложных</w:t>
            </w:r>
            <w:r w:rsidRPr="00027C6B">
              <w:rPr>
                <w:rFonts w:ascii="Times New Roman" w:hAnsi="Times New Roman"/>
                <w:sz w:val="24"/>
                <w:szCs w:val="24"/>
              </w:rPr>
              <w:t xml:space="preserve"> (6/4, 9/8, 12/8), смешанны</w:t>
            </w:r>
            <w:r>
              <w:rPr>
                <w:rFonts w:ascii="Times New Roman" w:hAnsi="Times New Roman"/>
                <w:sz w:val="24"/>
                <w:szCs w:val="24"/>
              </w:rPr>
              <w:t>х (5/4, 7/4), переменных размерах</w:t>
            </w:r>
            <w:r w:rsidRPr="00027C6B">
              <w:rPr>
                <w:rFonts w:ascii="Times New Roman" w:hAnsi="Times New Roman"/>
                <w:sz w:val="24"/>
                <w:szCs w:val="24"/>
              </w:rPr>
              <w:t>;</w:t>
            </w: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ритмический ансамбль; </w:t>
            </w:r>
            <w:r w:rsidRPr="00027C6B">
              <w:rPr>
                <w:rFonts w:ascii="Times New Roman" w:hAnsi="Times New Roman"/>
                <w:sz w:val="24"/>
                <w:szCs w:val="24"/>
              </w:rPr>
              <w:br/>
              <w:t xml:space="preserve">• ритмический диктант; </w:t>
            </w:r>
            <w:r w:rsidRPr="00027C6B">
              <w:rPr>
                <w:rFonts w:ascii="Times New Roman" w:hAnsi="Times New Roman"/>
                <w:sz w:val="24"/>
                <w:szCs w:val="24"/>
              </w:rPr>
              <w:br/>
              <w:t>• дирижирование в смешанных размерах.</w:t>
            </w:r>
          </w:p>
          <w:p w:rsidR="00F77BA7" w:rsidRPr="00027C6B" w:rsidRDefault="00F77BA7" w:rsidP="002A4D7D">
            <w:pPr>
              <w:spacing w:after="0" w:line="240" w:lineRule="auto"/>
              <w:rPr>
                <w:rFonts w:ascii="Times New Roman" w:hAnsi="Times New Roman"/>
                <w:b/>
                <w:sz w:val="28"/>
                <w:szCs w:val="28"/>
              </w:rPr>
            </w:pP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12</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5</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7</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t>3</w:t>
            </w:r>
          </w:p>
        </w:tc>
        <w:tc>
          <w:tcPr>
            <w:tcW w:w="4961" w:type="dxa"/>
          </w:tcPr>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b/>
                <w:sz w:val="28"/>
                <w:szCs w:val="28"/>
              </w:rPr>
              <w:t>Воспитание музыкального восприятия</w:t>
            </w:r>
            <w:r w:rsidRPr="00027C6B">
              <w:rPr>
                <w:rFonts w:ascii="Times New Roman" w:hAnsi="Times New Roman"/>
                <w:b/>
                <w:sz w:val="24"/>
                <w:szCs w:val="24"/>
              </w:rPr>
              <w:t xml:space="preserve"> </w:t>
            </w:r>
            <w:r w:rsidRPr="00027C6B">
              <w:rPr>
                <w:rFonts w:ascii="Times New Roman" w:hAnsi="Times New Roman"/>
                <w:sz w:val="24"/>
                <w:szCs w:val="24"/>
              </w:rPr>
              <w:t xml:space="preserve">(анализ на слух) </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Определение на слух и осознание в прослушанном произведении</w:t>
            </w:r>
            <w:r>
              <w:rPr>
                <w:rFonts w:ascii="Times New Roman" w:hAnsi="Times New Roman"/>
                <w:sz w:val="24"/>
                <w:szCs w:val="24"/>
              </w:rPr>
              <w:t xml:space="preserve"> всех элементов музыкальной речи;</w:t>
            </w:r>
          </w:p>
          <w:p w:rsidR="00F77BA7" w:rsidRPr="00027C6B" w:rsidRDefault="00F77BA7" w:rsidP="002A4D7D">
            <w:pPr>
              <w:spacing w:after="0" w:line="240" w:lineRule="auto"/>
              <w:rPr>
                <w:rFonts w:ascii="Times New Roman" w:hAnsi="Times New Roman"/>
                <w:b/>
                <w:sz w:val="28"/>
                <w:szCs w:val="28"/>
              </w:rPr>
            </w:pPr>
            <w:r>
              <w:rPr>
                <w:rFonts w:ascii="Times New Roman" w:hAnsi="Times New Roman"/>
                <w:sz w:val="24"/>
                <w:szCs w:val="24"/>
              </w:rPr>
              <w:t>• отклонений, модуляций</w:t>
            </w:r>
            <w:r w:rsidRPr="00027C6B">
              <w:rPr>
                <w:rFonts w:ascii="Times New Roman" w:hAnsi="Times New Roman"/>
                <w:sz w:val="24"/>
                <w:szCs w:val="24"/>
              </w:rPr>
              <w:t>;</w:t>
            </w:r>
          </w:p>
          <w:p w:rsidR="00F77BA7" w:rsidRPr="00027C6B" w:rsidRDefault="00F77BA7" w:rsidP="002A4D7D">
            <w:pPr>
              <w:spacing w:after="0" w:line="240" w:lineRule="auto"/>
              <w:rPr>
                <w:rFonts w:ascii="Times New Roman" w:hAnsi="Times New Roman"/>
                <w:sz w:val="24"/>
                <w:szCs w:val="24"/>
              </w:rPr>
            </w:pPr>
            <w:r>
              <w:rPr>
                <w:rFonts w:ascii="Times New Roman" w:hAnsi="Times New Roman"/>
                <w:sz w:val="24"/>
                <w:szCs w:val="24"/>
              </w:rPr>
              <w:t xml:space="preserve">• пройденных </w:t>
            </w:r>
            <w:r w:rsidRPr="00027C6B">
              <w:rPr>
                <w:rFonts w:ascii="Times New Roman" w:hAnsi="Times New Roman"/>
                <w:sz w:val="24"/>
                <w:szCs w:val="24"/>
              </w:rPr>
              <w:t xml:space="preserve"> гармонически</w:t>
            </w:r>
            <w:r>
              <w:rPr>
                <w:rFonts w:ascii="Times New Roman" w:hAnsi="Times New Roman"/>
                <w:sz w:val="24"/>
                <w:szCs w:val="24"/>
              </w:rPr>
              <w:t>х оборотов</w:t>
            </w:r>
            <w:r w:rsidRPr="00027C6B">
              <w:rPr>
                <w:rFonts w:ascii="Times New Roman" w:hAnsi="Times New Roman"/>
                <w:sz w:val="24"/>
                <w:szCs w:val="24"/>
              </w:rPr>
              <w:t>;</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Определение на слух интервалов и аккордов в ладу и взятых от звука:</w:t>
            </w:r>
          </w:p>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 тритонов, характерных интервалов;</w:t>
            </w:r>
          </w:p>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 xml:space="preserve">• аккордов </w:t>
            </w:r>
            <w:proofErr w:type="gramStart"/>
            <w:r w:rsidRPr="00027C6B">
              <w:rPr>
                <w:rFonts w:ascii="Times New Roman" w:hAnsi="Times New Roman"/>
                <w:sz w:val="24"/>
                <w:szCs w:val="24"/>
              </w:rPr>
              <w:t xml:space="preserve">( </w:t>
            </w:r>
            <w:proofErr w:type="gramEnd"/>
            <w:r w:rsidRPr="00027C6B">
              <w:rPr>
                <w:rFonts w:ascii="Times New Roman" w:hAnsi="Times New Roman"/>
                <w:sz w:val="24"/>
                <w:szCs w:val="24"/>
              </w:rPr>
              <w:t>Ум</w:t>
            </w:r>
            <w:r w:rsidRPr="00027C6B">
              <w:rPr>
                <w:rFonts w:ascii="Times New Roman" w:hAnsi="Times New Roman"/>
                <w:sz w:val="24"/>
                <w:szCs w:val="24"/>
                <w:vertAlign w:val="superscript"/>
              </w:rPr>
              <w:t>5</w:t>
            </w:r>
            <w:r w:rsidRPr="00027C6B">
              <w:rPr>
                <w:rFonts w:ascii="Times New Roman" w:hAnsi="Times New Roman"/>
                <w:sz w:val="24"/>
                <w:szCs w:val="24"/>
                <w:vertAlign w:val="subscript"/>
              </w:rPr>
              <w:t>3</w:t>
            </w:r>
            <w:r w:rsidRPr="00027C6B">
              <w:rPr>
                <w:rFonts w:ascii="Times New Roman" w:hAnsi="Times New Roman"/>
                <w:sz w:val="24"/>
                <w:szCs w:val="24"/>
              </w:rPr>
              <w:t>, Ув</w:t>
            </w:r>
            <w:r w:rsidRPr="00027C6B">
              <w:rPr>
                <w:rFonts w:ascii="Times New Roman" w:hAnsi="Times New Roman"/>
                <w:sz w:val="24"/>
                <w:szCs w:val="24"/>
                <w:vertAlign w:val="superscript"/>
              </w:rPr>
              <w:t>5</w:t>
            </w:r>
            <w:r w:rsidRPr="00027C6B">
              <w:rPr>
                <w:rFonts w:ascii="Times New Roman" w:hAnsi="Times New Roman"/>
                <w:sz w:val="24"/>
                <w:szCs w:val="24"/>
                <w:vertAlign w:val="subscript"/>
              </w:rPr>
              <w:t>3</w:t>
            </w:r>
            <w:r w:rsidRPr="00027C6B">
              <w:rPr>
                <w:rFonts w:ascii="Times New Roman" w:hAnsi="Times New Roman"/>
                <w:sz w:val="24"/>
                <w:szCs w:val="24"/>
              </w:rPr>
              <w:t>, м</w:t>
            </w:r>
            <w:r w:rsidRPr="00027C6B">
              <w:rPr>
                <w:rFonts w:ascii="Times New Roman" w:hAnsi="Times New Roman"/>
                <w:sz w:val="24"/>
                <w:szCs w:val="24"/>
                <w:lang w:val="en-US"/>
              </w:rPr>
              <w:t>VII</w:t>
            </w:r>
            <w:r w:rsidRPr="00027C6B">
              <w:rPr>
                <w:rFonts w:ascii="Times New Roman" w:hAnsi="Times New Roman"/>
                <w:sz w:val="24"/>
                <w:szCs w:val="24"/>
                <w:vertAlign w:val="subscript"/>
              </w:rPr>
              <w:t>7</w:t>
            </w:r>
            <w:r w:rsidRPr="00027C6B">
              <w:rPr>
                <w:rFonts w:ascii="Times New Roman" w:hAnsi="Times New Roman"/>
                <w:sz w:val="24"/>
                <w:szCs w:val="24"/>
              </w:rPr>
              <w:t>, ум</w:t>
            </w:r>
            <w:r w:rsidRPr="00027C6B">
              <w:rPr>
                <w:rFonts w:ascii="Times New Roman" w:hAnsi="Times New Roman"/>
                <w:sz w:val="24"/>
                <w:szCs w:val="24"/>
                <w:lang w:val="en-US"/>
              </w:rPr>
              <w:t>VII</w:t>
            </w:r>
            <w:r w:rsidRPr="00027C6B">
              <w:rPr>
                <w:rFonts w:ascii="Times New Roman" w:hAnsi="Times New Roman"/>
                <w:sz w:val="24"/>
                <w:szCs w:val="24"/>
                <w:vertAlign w:val="subscript"/>
              </w:rPr>
              <w:t>7</w:t>
            </w:r>
            <w:r w:rsidRPr="00027C6B">
              <w:rPr>
                <w:rFonts w:ascii="Times New Roman" w:hAnsi="Times New Roman"/>
                <w:sz w:val="24"/>
                <w:szCs w:val="24"/>
              </w:rPr>
              <w:t>,</w:t>
            </w:r>
            <w:r>
              <w:rPr>
                <w:rFonts w:ascii="Times New Roman" w:hAnsi="Times New Roman"/>
                <w:sz w:val="24"/>
                <w:szCs w:val="24"/>
              </w:rPr>
              <w:t xml:space="preserve"> </w:t>
            </w:r>
            <w:r w:rsidRPr="00027C6B">
              <w:rPr>
                <w:rFonts w:ascii="Times New Roman" w:hAnsi="Times New Roman"/>
                <w:sz w:val="24"/>
                <w:szCs w:val="24"/>
              </w:rPr>
              <w:t xml:space="preserve"> </w:t>
            </w:r>
            <w:r w:rsidRPr="00027C6B">
              <w:rPr>
                <w:rFonts w:ascii="Times New Roman" w:hAnsi="Times New Roman"/>
                <w:sz w:val="24"/>
                <w:szCs w:val="24"/>
                <w:lang w:val="en-US"/>
              </w:rPr>
              <w:t>II</w:t>
            </w:r>
            <w:r>
              <w:rPr>
                <w:rFonts w:ascii="Times New Roman" w:hAnsi="Times New Roman"/>
                <w:sz w:val="24"/>
                <w:szCs w:val="24"/>
                <w:vertAlign w:val="subscript"/>
              </w:rPr>
              <w:t>7</w:t>
            </w:r>
            <w:r w:rsidRPr="00027C6B">
              <w:rPr>
                <w:rFonts w:ascii="Times New Roman" w:hAnsi="Times New Roman"/>
                <w:sz w:val="24"/>
                <w:szCs w:val="24"/>
              </w:rPr>
              <w:t xml:space="preserve"> </w:t>
            </w:r>
            <w:r>
              <w:rPr>
                <w:rFonts w:ascii="Times New Roman" w:hAnsi="Times New Roman"/>
                <w:sz w:val="24"/>
                <w:szCs w:val="24"/>
              </w:rPr>
              <w:t xml:space="preserve">, </w:t>
            </w:r>
            <w:r w:rsidRPr="00027C6B">
              <w:rPr>
                <w:rFonts w:ascii="Times New Roman" w:hAnsi="Times New Roman"/>
                <w:sz w:val="24"/>
                <w:szCs w:val="24"/>
              </w:rPr>
              <w:t>Д</w:t>
            </w:r>
            <w:r w:rsidRPr="00027C6B">
              <w:rPr>
                <w:rFonts w:ascii="Times New Roman" w:hAnsi="Times New Roman"/>
                <w:sz w:val="24"/>
                <w:szCs w:val="24"/>
                <w:vertAlign w:val="subscript"/>
              </w:rPr>
              <w:t xml:space="preserve">7 </w:t>
            </w:r>
            <w:r w:rsidRPr="00027C6B">
              <w:rPr>
                <w:rFonts w:ascii="Times New Roman" w:hAnsi="Times New Roman"/>
                <w:sz w:val="24"/>
                <w:szCs w:val="24"/>
              </w:rPr>
              <w:t>и его обращения).</w:t>
            </w:r>
          </w:p>
          <w:p w:rsidR="00F77BA7" w:rsidRPr="00027C6B" w:rsidRDefault="00F77BA7" w:rsidP="002A4D7D">
            <w:pPr>
              <w:spacing w:after="0" w:line="240" w:lineRule="auto"/>
              <w:rPr>
                <w:rFonts w:ascii="Times New Roman" w:hAnsi="Times New Roman"/>
                <w:b/>
                <w:sz w:val="28"/>
                <w:szCs w:val="28"/>
              </w:rPr>
            </w:pP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11,5</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4</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7,5</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t>4</w:t>
            </w:r>
          </w:p>
        </w:tc>
        <w:tc>
          <w:tcPr>
            <w:tcW w:w="496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b/>
                <w:sz w:val="28"/>
                <w:szCs w:val="28"/>
              </w:rPr>
              <w:t xml:space="preserve">Музыкальный диктант </w:t>
            </w:r>
          </w:p>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 Продолжение работы над всеми видами диктантов: устными, ритмическими, фрагментарными, с предварительным анализом, тембровыми;</w:t>
            </w:r>
          </w:p>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 Письменный диктант из 8-12 тактов с использованием всех пройденных трудностей.</w:t>
            </w:r>
          </w:p>
          <w:p w:rsidR="00F77BA7" w:rsidRPr="00027C6B" w:rsidRDefault="00F77BA7" w:rsidP="002A4D7D">
            <w:pPr>
              <w:spacing w:after="0" w:line="240" w:lineRule="auto"/>
              <w:rPr>
                <w:rFonts w:ascii="Times New Roman" w:hAnsi="Times New Roman"/>
                <w:sz w:val="28"/>
                <w:szCs w:val="28"/>
              </w:rPr>
            </w:pPr>
          </w:p>
          <w:p w:rsidR="00F77BA7" w:rsidRPr="00027C6B" w:rsidRDefault="00F77BA7" w:rsidP="002A4D7D">
            <w:pPr>
              <w:spacing w:after="0" w:line="240" w:lineRule="auto"/>
              <w:rPr>
                <w:rFonts w:ascii="Times New Roman" w:hAnsi="Times New Roman"/>
                <w:b/>
                <w:sz w:val="28"/>
                <w:szCs w:val="28"/>
              </w:rPr>
            </w:pP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14</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5</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9</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t>5</w:t>
            </w:r>
          </w:p>
        </w:tc>
        <w:tc>
          <w:tcPr>
            <w:tcW w:w="496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b/>
                <w:sz w:val="28"/>
                <w:szCs w:val="28"/>
              </w:rPr>
              <w:t xml:space="preserve">Воспитание творческих навыков </w:t>
            </w: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Сочинение разнохарактерных и </w:t>
            </w:r>
            <w:proofErr w:type="spellStart"/>
            <w:r w:rsidRPr="00027C6B">
              <w:rPr>
                <w:rFonts w:ascii="Times New Roman" w:hAnsi="Times New Roman"/>
                <w:sz w:val="24"/>
                <w:szCs w:val="24"/>
              </w:rPr>
              <w:t>разножанровых</w:t>
            </w:r>
            <w:proofErr w:type="spellEnd"/>
            <w:r w:rsidRPr="00027C6B">
              <w:rPr>
                <w:rFonts w:ascii="Times New Roman" w:hAnsi="Times New Roman"/>
                <w:sz w:val="24"/>
                <w:szCs w:val="24"/>
              </w:rPr>
              <w:t xml:space="preserve"> мелодий с использованием пройденных</w:t>
            </w:r>
            <w:r>
              <w:rPr>
                <w:rFonts w:ascii="Times New Roman" w:hAnsi="Times New Roman"/>
                <w:sz w:val="24"/>
                <w:szCs w:val="24"/>
              </w:rPr>
              <w:t xml:space="preserve"> элементов музыкального языка; </w:t>
            </w:r>
            <w:r w:rsidRPr="00027C6B">
              <w:rPr>
                <w:rFonts w:ascii="Times New Roman" w:hAnsi="Times New Roman"/>
                <w:sz w:val="24"/>
                <w:szCs w:val="24"/>
              </w:rPr>
              <w:br/>
              <w:t xml:space="preserve">• Импровизация и сочинение ответной фразы с модуляцией в тональность доминанты, а также модулирующего периода; </w:t>
            </w:r>
            <w:r w:rsidRPr="00027C6B">
              <w:rPr>
                <w:rFonts w:ascii="Times New Roman" w:hAnsi="Times New Roman"/>
                <w:sz w:val="24"/>
                <w:szCs w:val="24"/>
              </w:rPr>
              <w:br/>
              <w:t>• Сочинение и запись мелодий без предварительного проигрывания;</w:t>
            </w: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Исполнение аккомпанемента по </w:t>
            </w:r>
            <w:proofErr w:type="spellStart"/>
            <w:r w:rsidRPr="00027C6B">
              <w:rPr>
                <w:rFonts w:ascii="Times New Roman" w:hAnsi="Times New Roman"/>
                <w:sz w:val="24"/>
                <w:szCs w:val="24"/>
              </w:rPr>
              <w:t>цифровке</w:t>
            </w:r>
            <w:proofErr w:type="spellEnd"/>
            <w:r w:rsidRPr="00027C6B">
              <w:rPr>
                <w:rFonts w:ascii="Times New Roman" w:hAnsi="Times New Roman"/>
                <w:sz w:val="24"/>
                <w:szCs w:val="24"/>
              </w:rPr>
              <w:t>;</w:t>
            </w:r>
          </w:p>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 Пение песен и романсов с аккомпанементом.</w:t>
            </w:r>
          </w:p>
          <w:p w:rsidR="00F77BA7" w:rsidRPr="00027C6B" w:rsidRDefault="00F77BA7" w:rsidP="002A4D7D">
            <w:pPr>
              <w:spacing w:after="0" w:line="240" w:lineRule="auto"/>
              <w:rPr>
                <w:rFonts w:ascii="Times New Roman" w:hAnsi="Times New Roman"/>
                <w:b/>
                <w:sz w:val="28"/>
                <w:szCs w:val="28"/>
              </w:rPr>
            </w:pP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15</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7</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 xml:space="preserve"> 8</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r w:rsidRPr="00027C6B">
              <w:rPr>
                <w:rFonts w:ascii="Times New Roman" w:hAnsi="Times New Roman"/>
                <w:b/>
                <w:sz w:val="28"/>
                <w:szCs w:val="28"/>
              </w:rPr>
              <w:t>6</w:t>
            </w:r>
          </w:p>
        </w:tc>
        <w:tc>
          <w:tcPr>
            <w:tcW w:w="496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b/>
                <w:sz w:val="28"/>
                <w:szCs w:val="28"/>
              </w:rPr>
              <w:t xml:space="preserve">Теоретические сведения </w:t>
            </w:r>
          </w:p>
          <w:p w:rsidR="00F77BA7" w:rsidRPr="00027C6B" w:rsidRDefault="00F77BA7" w:rsidP="002A4D7D">
            <w:pPr>
              <w:spacing w:after="0" w:line="240" w:lineRule="auto"/>
              <w:rPr>
                <w:rFonts w:ascii="Times New Roman" w:hAnsi="Times New Roman"/>
                <w:sz w:val="24"/>
                <w:szCs w:val="24"/>
              </w:rPr>
            </w:pPr>
            <w:r>
              <w:rPr>
                <w:rFonts w:ascii="Times New Roman" w:hAnsi="Times New Roman"/>
                <w:sz w:val="24"/>
                <w:szCs w:val="24"/>
              </w:rPr>
              <w:t>• Повторение тональностей до 5</w:t>
            </w:r>
            <w:r w:rsidRPr="00027C6B">
              <w:rPr>
                <w:rFonts w:ascii="Times New Roman" w:hAnsi="Times New Roman"/>
                <w:sz w:val="24"/>
                <w:szCs w:val="24"/>
              </w:rPr>
              <w:t xml:space="preserve"> з</w:t>
            </w:r>
            <w:r>
              <w:rPr>
                <w:rFonts w:ascii="Times New Roman" w:hAnsi="Times New Roman"/>
                <w:sz w:val="24"/>
                <w:szCs w:val="24"/>
              </w:rPr>
              <w:t xml:space="preserve">наков, </w:t>
            </w:r>
            <w:r>
              <w:rPr>
                <w:rFonts w:ascii="Times New Roman" w:hAnsi="Times New Roman"/>
                <w:sz w:val="24"/>
                <w:szCs w:val="24"/>
              </w:rPr>
              <w:lastRenderedPageBreak/>
              <w:t>тональности с 6</w:t>
            </w:r>
            <w:r w:rsidRPr="00027C6B">
              <w:rPr>
                <w:rFonts w:ascii="Times New Roman" w:hAnsi="Times New Roman"/>
                <w:sz w:val="24"/>
                <w:szCs w:val="24"/>
              </w:rPr>
              <w:t xml:space="preserve"> знаками; </w:t>
            </w:r>
            <w:r w:rsidRPr="00027C6B">
              <w:rPr>
                <w:rFonts w:ascii="Times New Roman" w:hAnsi="Times New Roman"/>
                <w:sz w:val="24"/>
                <w:szCs w:val="24"/>
              </w:rPr>
              <w:br/>
              <w:t>• Гармонический</w:t>
            </w:r>
            <w:r>
              <w:rPr>
                <w:rFonts w:ascii="Times New Roman" w:hAnsi="Times New Roman"/>
                <w:sz w:val="24"/>
                <w:szCs w:val="24"/>
              </w:rPr>
              <w:t xml:space="preserve"> и мелодический</w:t>
            </w:r>
            <w:r w:rsidRPr="00027C6B">
              <w:rPr>
                <w:rFonts w:ascii="Times New Roman" w:hAnsi="Times New Roman"/>
                <w:sz w:val="24"/>
                <w:szCs w:val="24"/>
              </w:rPr>
              <w:t xml:space="preserve"> мажор. Характерные интервалы </w:t>
            </w:r>
            <w:proofErr w:type="spellStart"/>
            <w:r w:rsidRPr="00027C6B">
              <w:rPr>
                <w:rFonts w:ascii="Times New Roman" w:hAnsi="Times New Roman"/>
                <w:sz w:val="24"/>
                <w:szCs w:val="24"/>
              </w:rPr>
              <w:t>гармон</w:t>
            </w:r>
            <w:proofErr w:type="spellEnd"/>
            <w:r w:rsidRPr="00027C6B">
              <w:rPr>
                <w:rFonts w:ascii="Times New Roman" w:hAnsi="Times New Roman"/>
                <w:sz w:val="24"/>
                <w:szCs w:val="24"/>
              </w:rPr>
              <w:t>. мажора, Ув</w:t>
            </w:r>
            <w:r w:rsidRPr="00027C6B">
              <w:rPr>
                <w:rFonts w:ascii="Times New Roman" w:hAnsi="Times New Roman"/>
                <w:sz w:val="24"/>
                <w:szCs w:val="24"/>
                <w:vertAlign w:val="superscript"/>
              </w:rPr>
              <w:t>5</w:t>
            </w:r>
            <w:r w:rsidRPr="00027C6B">
              <w:rPr>
                <w:rFonts w:ascii="Times New Roman" w:hAnsi="Times New Roman"/>
                <w:sz w:val="24"/>
                <w:szCs w:val="24"/>
                <w:vertAlign w:val="subscript"/>
              </w:rPr>
              <w:t>3</w:t>
            </w:r>
            <w:r w:rsidRPr="00027C6B">
              <w:rPr>
                <w:rFonts w:ascii="Times New Roman" w:hAnsi="Times New Roman"/>
                <w:sz w:val="24"/>
                <w:szCs w:val="24"/>
              </w:rPr>
              <w:t xml:space="preserve">.; </w:t>
            </w:r>
            <w:r w:rsidRPr="00027C6B">
              <w:rPr>
                <w:rFonts w:ascii="Times New Roman" w:hAnsi="Times New Roman"/>
                <w:sz w:val="24"/>
                <w:szCs w:val="24"/>
              </w:rPr>
              <w:br/>
              <w:t xml:space="preserve">• Малый вводный и уменьшённый вводный септаккорд; </w:t>
            </w:r>
            <w:r w:rsidRPr="00027C6B">
              <w:rPr>
                <w:rFonts w:ascii="Times New Roman" w:hAnsi="Times New Roman"/>
                <w:sz w:val="24"/>
                <w:szCs w:val="24"/>
              </w:rPr>
              <w:br/>
              <w:t xml:space="preserve">• Ув.5 и ум.4 в </w:t>
            </w:r>
            <w:proofErr w:type="spellStart"/>
            <w:r w:rsidRPr="00027C6B">
              <w:rPr>
                <w:rFonts w:ascii="Times New Roman" w:hAnsi="Times New Roman"/>
                <w:sz w:val="24"/>
                <w:szCs w:val="24"/>
              </w:rPr>
              <w:t>гарм</w:t>
            </w:r>
            <w:proofErr w:type="gramStart"/>
            <w:r w:rsidRPr="00027C6B">
              <w:rPr>
                <w:rFonts w:ascii="Times New Roman" w:hAnsi="Times New Roman"/>
                <w:sz w:val="24"/>
                <w:szCs w:val="24"/>
              </w:rPr>
              <w:t>.м</w:t>
            </w:r>
            <w:proofErr w:type="gramEnd"/>
            <w:r w:rsidRPr="00027C6B">
              <w:rPr>
                <w:rFonts w:ascii="Times New Roman" w:hAnsi="Times New Roman"/>
                <w:sz w:val="24"/>
                <w:szCs w:val="24"/>
              </w:rPr>
              <w:t>ажоре</w:t>
            </w:r>
            <w:proofErr w:type="spellEnd"/>
            <w:r w:rsidRPr="00027C6B">
              <w:rPr>
                <w:rFonts w:ascii="Times New Roman" w:hAnsi="Times New Roman"/>
                <w:sz w:val="24"/>
                <w:szCs w:val="24"/>
              </w:rPr>
              <w:t xml:space="preserve"> ( для подвинутых групп); </w:t>
            </w:r>
            <w:r w:rsidRPr="00027C6B">
              <w:rPr>
                <w:rFonts w:ascii="Times New Roman" w:hAnsi="Times New Roman"/>
                <w:sz w:val="24"/>
                <w:szCs w:val="24"/>
              </w:rPr>
              <w:br/>
              <w:t>• Увеличенное трезвучие;</w:t>
            </w:r>
            <w:r w:rsidRPr="00027C6B">
              <w:rPr>
                <w:rFonts w:ascii="Times New Roman" w:hAnsi="Times New Roman"/>
                <w:sz w:val="24"/>
                <w:szCs w:val="24"/>
              </w:rPr>
              <w:br/>
              <w:t xml:space="preserve">• Родственные тональности; </w:t>
            </w:r>
            <w:r w:rsidRPr="00027C6B">
              <w:rPr>
                <w:rFonts w:ascii="Times New Roman" w:hAnsi="Times New Roman"/>
                <w:sz w:val="24"/>
                <w:szCs w:val="24"/>
              </w:rPr>
              <w:br/>
              <w:t>• Энгарм</w:t>
            </w:r>
            <w:r>
              <w:rPr>
                <w:rFonts w:ascii="Times New Roman" w:hAnsi="Times New Roman"/>
                <w:sz w:val="24"/>
                <w:szCs w:val="24"/>
              </w:rPr>
              <w:t xml:space="preserve">онизм; </w:t>
            </w:r>
            <w:r>
              <w:rPr>
                <w:rFonts w:ascii="Times New Roman" w:hAnsi="Times New Roman"/>
                <w:sz w:val="24"/>
                <w:szCs w:val="24"/>
              </w:rPr>
              <w:br/>
              <w:t xml:space="preserve">• Хроматическая гамма; </w:t>
            </w:r>
            <w:r w:rsidRPr="00027C6B">
              <w:rPr>
                <w:rFonts w:ascii="Times New Roman" w:hAnsi="Times New Roman"/>
                <w:sz w:val="24"/>
                <w:szCs w:val="24"/>
              </w:rPr>
              <w:br/>
              <w:t xml:space="preserve">• Трезвучия побочных ступеней; </w:t>
            </w:r>
          </w:p>
          <w:p w:rsidR="00F77BA7" w:rsidRPr="00027C6B" w:rsidRDefault="00F77BA7" w:rsidP="002A4D7D">
            <w:pPr>
              <w:spacing w:after="0" w:line="240" w:lineRule="auto"/>
              <w:rPr>
                <w:rFonts w:ascii="Times New Roman" w:hAnsi="Times New Roman"/>
                <w:sz w:val="24"/>
                <w:szCs w:val="24"/>
              </w:rPr>
            </w:pPr>
            <w:r w:rsidRPr="00027C6B">
              <w:rPr>
                <w:rFonts w:ascii="Times New Roman" w:hAnsi="Times New Roman"/>
                <w:sz w:val="24"/>
                <w:szCs w:val="24"/>
              </w:rPr>
              <w:t>• Виды септаккордов;</w:t>
            </w:r>
            <w:r w:rsidRPr="00027C6B">
              <w:rPr>
                <w:rFonts w:ascii="Times New Roman" w:hAnsi="Times New Roman"/>
                <w:sz w:val="24"/>
                <w:szCs w:val="24"/>
              </w:rPr>
              <w:br/>
              <w:t xml:space="preserve">• Септаккорд </w:t>
            </w:r>
            <w:r w:rsidRPr="00027C6B">
              <w:rPr>
                <w:rFonts w:ascii="Times New Roman" w:hAnsi="Times New Roman"/>
                <w:sz w:val="24"/>
                <w:szCs w:val="24"/>
                <w:lang w:val="en-US"/>
              </w:rPr>
              <w:t>II</w:t>
            </w:r>
            <w:r w:rsidRPr="00027C6B">
              <w:rPr>
                <w:rFonts w:ascii="Times New Roman" w:hAnsi="Times New Roman"/>
                <w:sz w:val="24"/>
                <w:szCs w:val="24"/>
              </w:rPr>
              <w:t xml:space="preserve"> ступени; </w:t>
            </w:r>
            <w:r w:rsidRPr="00027C6B">
              <w:rPr>
                <w:rFonts w:ascii="Times New Roman" w:hAnsi="Times New Roman"/>
                <w:sz w:val="24"/>
                <w:szCs w:val="24"/>
              </w:rPr>
              <w:br/>
              <w:t xml:space="preserve">• Тритоны в </w:t>
            </w:r>
            <w:proofErr w:type="spellStart"/>
            <w:r w:rsidRPr="00027C6B">
              <w:rPr>
                <w:rFonts w:ascii="Times New Roman" w:hAnsi="Times New Roman"/>
                <w:sz w:val="24"/>
                <w:szCs w:val="24"/>
              </w:rPr>
              <w:t>нат</w:t>
            </w:r>
            <w:proofErr w:type="spellEnd"/>
            <w:r w:rsidRPr="00027C6B">
              <w:rPr>
                <w:rFonts w:ascii="Times New Roman" w:hAnsi="Times New Roman"/>
                <w:sz w:val="24"/>
                <w:szCs w:val="24"/>
              </w:rPr>
              <w:t xml:space="preserve">. и </w:t>
            </w:r>
            <w:proofErr w:type="spellStart"/>
            <w:r w:rsidRPr="00027C6B">
              <w:rPr>
                <w:rFonts w:ascii="Times New Roman" w:hAnsi="Times New Roman"/>
                <w:sz w:val="24"/>
                <w:szCs w:val="24"/>
              </w:rPr>
              <w:t>гарм</w:t>
            </w:r>
            <w:proofErr w:type="spellEnd"/>
            <w:r w:rsidRPr="00027C6B">
              <w:rPr>
                <w:rFonts w:ascii="Times New Roman" w:hAnsi="Times New Roman"/>
                <w:sz w:val="24"/>
                <w:szCs w:val="24"/>
              </w:rPr>
              <w:t xml:space="preserve">. ладах; </w:t>
            </w:r>
            <w:r w:rsidRPr="00027C6B">
              <w:rPr>
                <w:rFonts w:ascii="Times New Roman" w:hAnsi="Times New Roman"/>
                <w:sz w:val="24"/>
                <w:szCs w:val="24"/>
              </w:rPr>
              <w:br/>
              <w:t xml:space="preserve">• Знаки сокращения нотного письма; </w:t>
            </w:r>
            <w:r w:rsidRPr="00027C6B">
              <w:rPr>
                <w:rFonts w:ascii="Times New Roman" w:hAnsi="Times New Roman"/>
                <w:sz w:val="24"/>
                <w:szCs w:val="24"/>
              </w:rPr>
              <w:br/>
              <w:t xml:space="preserve">• Прерванный оборот; </w:t>
            </w:r>
            <w:r w:rsidRPr="00027C6B">
              <w:rPr>
                <w:rFonts w:ascii="Times New Roman" w:hAnsi="Times New Roman"/>
                <w:sz w:val="24"/>
                <w:szCs w:val="24"/>
              </w:rPr>
              <w:br/>
              <w:t>• Размеры: простые, сложные, смешанные.</w:t>
            </w:r>
          </w:p>
          <w:p w:rsidR="00F77BA7" w:rsidRPr="00027C6B" w:rsidRDefault="00F77BA7" w:rsidP="002A4D7D">
            <w:pPr>
              <w:spacing w:after="0" w:line="240" w:lineRule="auto"/>
              <w:rPr>
                <w:rFonts w:ascii="Times New Roman" w:hAnsi="Times New Roman"/>
                <w:b/>
                <w:sz w:val="24"/>
                <w:szCs w:val="24"/>
              </w:rPr>
            </w:pPr>
          </w:p>
        </w:tc>
        <w:tc>
          <w:tcPr>
            <w:tcW w:w="1341" w:type="dxa"/>
          </w:tcPr>
          <w:p w:rsidR="00F77BA7" w:rsidRPr="00027C6B" w:rsidRDefault="00F77BA7" w:rsidP="002A4D7D">
            <w:pPr>
              <w:spacing w:after="0" w:line="240" w:lineRule="auto"/>
              <w:rPr>
                <w:rFonts w:ascii="Times New Roman" w:hAnsi="Times New Roman"/>
                <w:b/>
                <w:sz w:val="28"/>
                <w:szCs w:val="28"/>
              </w:rPr>
            </w:pPr>
            <w:r w:rsidRPr="00027C6B">
              <w:rPr>
                <w:rFonts w:ascii="Times New Roman" w:hAnsi="Times New Roman"/>
                <w:sz w:val="24"/>
                <w:szCs w:val="24"/>
              </w:rPr>
              <w:lastRenderedPageBreak/>
              <w:t>мелкогрупповой</w:t>
            </w:r>
          </w:p>
        </w:tc>
        <w:tc>
          <w:tcPr>
            <w:tcW w:w="994"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15</w:t>
            </w:r>
          </w:p>
        </w:tc>
        <w:tc>
          <w:tcPr>
            <w:tcW w:w="1053"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6</w:t>
            </w:r>
          </w:p>
        </w:tc>
        <w:tc>
          <w:tcPr>
            <w:tcW w:w="849" w:type="dxa"/>
          </w:tcPr>
          <w:p w:rsidR="00F77BA7" w:rsidRPr="00027C6B" w:rsidRDefault="00F77BA7" w:rsidP="002A4D7D">
            <w:pPr>
              <w:spacing w:after="0" w:line="240" w:lineRule="auto"/>
              <w:rPr>
                <w:rFonts w:ascii="Times New Roman" w:hAnsi="Times New Roman"/>
                <w:sz w:val="24"/>
                <w:szCs w:val="24"/>
              </w:rPr>
            </w:pPr>
          </w:p>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sz w:val="24"/>
                <w:szCs w:val="24"/>
              </w:rPr>
              <w:t xml:space="preserve">   </w:t>
            </w:r>
            <w:r w:rsidRPr="00027C6B">
              <w:rPr>
                <w:rFonts w:ascii="Times New Roman" w:hAnsi="Times New Roman"/>
                <w:b/>
                <w:sz w:val="24"/>
                <w:szCs w:val="24"/>
              </w:rPr>
              <w:t>9</w:t>
            </w:r>
          </w:p>
        </w:tc>
      </w:tr>
      <w:tr w:rsidR="00F77BA7" w:rsidRPr="00027C6B" w:rsidTr="002A4D7D">
        <w:trPr>
          <w:trHeight w:val="360"/>
        </w:trPr>
        <w:tc>
          <w:tcPr>
            <w:tcW w:w="534" w:type="dxa"/>
          </w:tcPr>
          <w:p w:rsidR="00F77BA7" w:rsidRPr="00027C6B" w:rsidRDefault="00F77BA7" w:rsidP="002A4D7D">
            <w:pPr>
              <w:spacing w:after="0" w:line="240" w:lineRule="auto"/>
              <w:ind w:right="528"/>
              <w:rPr>
                <w:rFonts w:ascii="Times New Roman" w:hAnsi="Times New Roman"/>
                <w:b/>
                <w:sz w:val="28"/>
                <w:szCs w:val="28"/>
              </w:rPr>
            </w:pPr>
          </w:p>
        </w:tc>
        <w:tc>
          <w:tcPr>
            <w:tcW w:w="4961" w:type="dxa"/>
          </w:tcPr>
          <w:p w:rsidR="00F77BA7" w:rsidRPr="00027C6B" w:rsidRDefault="00F77BA7" w:rsidP="002A4D7D">
            <w:pPr>
              <w:spacing w:after="0" w:line="240" w:lineRule="auto"/>
              <w:rPr>
                <w:b/>
                <w:sz w:val="28"/>
                <w:szCs w:val="28"/>
              </w:rPr>
            </w:pPr>
            <w:r w:rsidRPr="00027C6B">
              <w:rPr>
                <w:rFonts w:ascii="Times New Roman" w:hAnsi="Times New Roman"/>
                <w:sz w:val="28"/>
                <w:szCs w:val="28"/>
              </w:rPr>
              <w:t>Количество часов за год:</w:t>
            </w:r>
          </w:p>
        </w:tc>
        <w:tc>
          <w:tcPr>
            <w:tcW w:w="1341" w:type="dxa"/>
          </w:tcPr>
          <w:p w:rsidR="00F77BA7" w:rsidRPr="00027C6B" w:rsidRDefault="00F77BA7" w:rsidP="002A4D7D">
            <w:pPr>
              <w:spacing w:after="0" w:line="240" w:lineRule="auto"/>
              <w:rPr>
                <w:rFonts w:ascii="Times New Roman" w:hAnsi="Times New Roman"/>
                <w:sz w:val="24"/>
                <w:szCs w:val="24"/>
              </w:rPr>
            </w:pPr>
          </w:p>
        </w:tc>
        <w:tc>
          <w:tcPr>
            <w:tcW w:w="994" w:type="dxa"/>
          </w:tcPr>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82,5</w:t>
            </w:r>
          </w:p>
        </w:tc>
        <w:tc>
          <w:tcPr>
            <w:tcW w:w="1053" w:type="dxa"/>
          </w:tcPr>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33</w:t>
            </w:r>
          </w:p>
        </w:tc>
        <w:tc>
          <w:tcPr>
            <w:tcW w:w="849" w:type="dxa"/>
          </w:tcPr>
          <w:p w:rsidR="00F77BA7" w:rsidRPr="00027C6B" w:rsidRDefault="00F77BA7" w:rsidP="002A4D7D">
            <w:pPr>
              <w:spacing w:after="0" w:line="240" w:lineRule="auto"/>
              <w:rPr>
                <w:rFonts w:ascii="Times New Roman" w:hAnsi="Times New Roman"/>
                <w:b/>
                <w:sz w:val="24"/>
                <w:szCs w:val="24"/>
              </w:rPr>
            </w:pPr>
            <w:r w:rsidRPr="00027C6B">
              <w:rPr>
                <w:rFonts w:ascii="Times New Roman" w:hAnsi="Times New Roman"/>
                <w:b/>
                <w:sz w:val="24"/>
                <w:szCs w:val="24"/>
              </w:rPr>
              <w:t xml:space="preserve">  49,5</w:t>
            </w:r>
          </w:p>
        </w:tc>
      </w:tr>
    </w:tbl>
    <w:p w:rsidR="00F77BA7" w:rsidRPr="00165E78" w:rsidRDefault="00F77BA7" w:rsidP="002F2D97">
      <w:pPr>
        <w:jc w:val="center"/>
        <w:rPr>
          <w:rStyle w:val="5"/>
          <w:rFonts w:ascii="Times New Roman" w:hAnsi="Times New Roman"/>
          <w:b w:val="0"/>
          <w:bCs w:val="0"/>
          <w:i w:val="0"/>
          <w:iCs w:val="0"/>
          <w:color w:val="000000"/>
          <w:sz w:val="28"/>
          <w:szCs w:val="28"/>
        </w:rPr>
      </w:pPr>
    </w:p>
    <w:p w:rsidR="0025414F" w:rsidRDefault="0025414F" w:rsidP="004B68C1">
      <w:pPr>
        <w:spacing w:after="0"/>
        <w:ind w:left="720"/>
        <w:rPr>
          <w:rFonts w:ascii="Times New Roman" w:hAnsi="Times New Roman"/>
          <w:b/>
          <w:sz w:val="28"/>
          <w:szCs w:val="28"/>
        </w:rPr>
      </w:pPr>
    </w:p>
    <w:p w:rsidR="004B68C1" w:rsidRDefault="0025414F" w:rsidP="004B68C1">
      <w:pPr>
        <w:spacing w:after="0"/>
        <w:ind w:left="720"/>
        <w:rPr>
          <w:rFonts w:ascii="Times New Roman" w:hAnsi="Times New Roman"/>
          <w:sz w:val="28"/>
          <w:szCs w:val="28"/>
        </w:rPr>
      </w:pPr>
      <w:r>
        <w:rPr>
          <w:rFonts w:ascii="Times New Roman" w:hAnsi="Times New Roman"/>
          <w:b/>
          <w:sz w:val="28"/>
          <w:szCs w:val="28"/>
        </w:rPr>
        <w:t>3.</w:t>
      </w:r>
      <w:r w:rsidR="004B68C1" w:rsidRPr="00905EB9">
        <w:rPr>
          <w:rFonts w:ascii="Times New Roman" w:hAnsi="Times New Roman"/>
          <w:b/>
          <w:sz w:val="28"/>
          <w:szCs w:val="28"/>
        </w:rPr>
        <w:t xml:space="preserve">  Формы </w:t>
      </w:r>
      <w:r w:rsidR="00F410B2">
        <w:rPr>
          <w:rFonts w:ascii="Times New Roman" w:hAnsi="Times New Roman"/>
          <w:b/>
          <w:sz w:val="28"/>
          <w:szCs w:val="28"/>
        </w:rPr>
        <w:t>работы на уроках сольфеджио.</w:t>
      </w:r>
      <w:r w:rsidR="004B68C1" w:rsidRPr="00905EB9">
        <w:rPr>
          <w:rFonts w:ascii="Times New Roman" w:hAnsi="Times New Roman"/>
          <w:sz w:val="28"/>
          <w:szCs w:val="28"/>
        </w:rPr>
        <w:t xml:space="preserve"> </w:t>
      </w:r>
    </w:p>
    <w:p w:rsidR="00F410B2" w:rsidRDefault="00F410B2" w:rsidP="004B68C1">
      <w:pPr>
        <w:spacing w:after="0"/>
        <w:ind w:left="720"/>
        <w:rPr>
          <w:rFonts w:ascii="Times New Roman" w:hAnsi="Times New Roman"/>
          <w:sz w:val="28"/>
          <w:szCs w:val="28"/>
        </w:rPr>
      </w:pPr>
    </w:p>
    <w:p w:rsidR="00F410B2" w:rsidRDefault="00F410B2" w:rsidP="00F410B2">
      <w:pPr>
        <w:pStyle w:val="a5"/>
        <w:spacing w:line="276" w:lineRule="auto"/>
        <w:ind w:left="20" w:right="20" w:firstLine="700"/>
        <w:jc w:val="both"/>
        <w:rPr>
          <w:rStyle w:val="a6"/>
          <w:color w:val="000000"/>
          <w:sz w:val="28"/>
          <w:szCs w:val="28"/>
        </w:rPr>
      </w:pPr>
      <w:r w:rsidRPr="00F410B2">
        <w:rPr>
          <w:rStyle w:val="a6"/>
          <w:color w:val="000000"/>
          <w:sz w:val="28"/>
          <w:szCs w:val="28"/>
        </w:rPr>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w:t>
      </w:r>
      <w:proofErr w:type="spellStart"/>
      <w:r w:rsidRPr="00F410B2">
        <w:rPr>
          <w:rStyle w:val="a6"/>
          <w:color w:val="000000"/>
          <w:sz w:val="28"/>
          <w:szCs w:val="28"/>
        </w:rPr>
        <w:t>сольфеджированию</w:t>
      </w:r>
      <w:proofErr w:type="spellEnd"/>
      <w:r w:rsidRPr="00F410B2">
        <w:rPr>
          <w:rStyle w:val="a6"/>
          <w:color w:val="000000"/>
          <w:sz w:val="28"/>
          <w:szCs w:val="28"/>
        </w:rPr>
        <w:t xml:space="preserve">, </w:t>
      </w:r>
      <w:proofErr w:type="gramStart"/>
      <w:r w:rsidRPr="00F410B2">
        <w:rPr>
          <w:rStyle w:val="a6"/>
          <w:color w:val="000000"/>
          <w:sz w:val="28"/>
          <w:szCs w:val="28"/>
        </w:rPr>
        <w:t>ритмические упражнения</w:t>
      </w:r>
      <w:proofErr w:type="gramEnd"/>
      <w:r w:rsidRPr="00F410B2">
        <w:rPr>
          <w:rStyle w:val="a6"/>
          <w:color w:val="000000"/>
          <w:sz w:val="28"/>
          <w:szCs w:val="28"/>
        </w:rPr>
        <w:t>, слуховой анализ, различные виды музыкальных диктантов, задания на освоение теоретических понятий, творческие упражнени</w:t>
      </w:r>
      <w:r>
        <w:rPr>
          <w:rStyle w:val="a6"/>
          <w:color w:val="000000"/>
          <w:sz w:val="28"/>
          <w:szCs w:val="28"/>
        </w:rPr>
        <w:t>я.</w:t>
      </w:r>
    </w:p>
    <w:p w:rsidR="00F410B2" w:rsidRDefault="00F410B2" w:rsidP="00F410B2">
      <w:pPr>
        <w:pStyle w:val="a5"/>
        <w:spacing w:line="276" w:lineRule="auto"/>
        <w:ind w:left="20" w:right="20" w:firstLine="700"/>
        <w:jc w:val="both"/>
        <w:rPr>
          <w:rStyle w:val="a6"/>
          <w:color w:val="000000"/>
          <w:sz w:val="28"/>
          <w:szCs w:val="28"/>
        </w:rPr>
      </w:pPr>
    </w:p>
    <w:p w:rsidR="004B68C1" w:rsidRPr="00F410B2" w:rsidRDefault="004B68C1" w:rsidP="00F410B2">
      <w:pPr>
        <w:pStyle w:val="a5"/>
        <w:spacing w:line="276" w:lineRule="auto"/>
        <w:ind w:left="20" w:right="20" w:firstLine="700"/>
        <w:jc w:val="both"/>
        <w:rPr>
          <w:b w:val="0"/>
          <w:bCs w:val="0"/>
          <w:color w:val="000000"/>
          <w:sz w:val="28"/>
          <w:szCs w:val="28"/>
        </w:rPr>
      </w:pPr>
      <w:r w:rsidRPr="00F410B2">
        <w:rPr>
          <w:b w:val="0"/>
          <w:sz w:val="28"/>
          <w:szCs w:val="28"/>
        </w:rPr>
        <w:t xml:space="preserve">Курс сольфеджио включает в себя следующие разделы: </w:t>
      </w:r>
    </w:p>
    <w:p w:rsidR="004B68C1" w:rsidRPr="00C27CDF" w:rsidRDefault="004B68C1" w:rsidP="00F410B2">
      <w:pPr>
        <w:spacing w:after="0"/>
        <w:rPr>
          <w:rFonts w:ascii="Times New Roman" w:hAnsi="Times New Roman"/>
          <w:sz w:val="28"/>
          <w:szCs w:val="28"/>
        </w:rPr>
      </w:pPr>
      <w:r w:rsidRPr="00444A21">
        <w:rPr>
          <w:rFonts w:ascii="Times New Roman" w:hAnsi="Times New Roman"/>
          <w:sz w:val="28"/>
          <w:szCs w:val="28"/>
        </w:rPr>
        <w:t>• Вокальн</w:t>
      </w:r>
      <w:proofErr w:type="gramStart"/>
      <w:r w:rsidRPr="00444A21">
        <w:rPr>
          <w:rFonts w:ascii="Times New Roman" w:hAnsi="Times New Roman"/>
          <w:sz w:val="28"/>
          <w:szCs w:val="28"/>
        </w:rPr>
        <w:t>о-</w:t>
      </w:r>
      <w:proofErr w:type="gramEnd"/>
      <w:r w:rsidRPr="00444A21">
        <w:rPr>
          <w:rFonts w:ascii="Times New Roman" w:hAnsi="Times New Roman"/>
          <w:sz w:val="28"/>
          <w:szCs w:val="28"/>
        </w:rPr>
        <w:t xml:space="preserve"> интонационные навыки, </w:t>
      </w:r>
      <w:proofErr w:type="spellStart"/>
      <w:r w:rsidRPr="00444A21">
        <w:rPr>
          <w:rFonts w:ascii="Times New Roman" w:hAnsi="Times New Roman"/>
          <w:sz w:val="28"/>
          <w:szCs w:val="28"/>
        </w:rPr>
        <w:t>сольфеджирование</w:t>
      </w:r>
      <w:proofErr w:type="spellEnd"/>
      <w:r w:rsidRPr="00444A21">
        <w:rPr>
          <w:rFonts w:ascii="Times New Roman" w:hAnsi="Times New Roman"/>
          <w:sz w:val="28"/>
          <w:szCs w:val="28"/>
        </w:rPr>
        <w:t xml:space="preserve"> и пение с листа; </w:t>
      </w:r>
      <w:r w:rsidRPr="00444A21">
        <w:rPr>
          <w:rFonts w:ascii="Times New Roman" w:hAnsi="Times New Roman"/>
          <w:sz w:val="28"/>
          <w:szCs w:val="28"/>
        </w:rPr>
        <w:br/>
        <w:t xml:space="preserve">• Воспитание чувства метроритма; </w:t>
      </w:r>
      <w:r w:rsidRPr="00444A21">
        <w:rPr>
          <w:rFonts w:ascii="Times New Roman" w:hAnsi="Times New Roman"/>
          <w:sz w:val="28"/>
          <w:szCs w:val="28"/>
        </w:rPr>
        <w:br/>
        <w:t xml:space="preserve">• Воспитание музыкального восприятия ( анализ на слух); </w:t>
      </w:r>
      <w:r w:rsidRPr="00444A21">
        <w:rPr>
          <w:rFonts w:ascii="Times New Roman" w:hAnsi="Times New Roman"/>
          <w:sz w:val="28"/>
          <w:szCs w:val="28"/>
        </w:rPr>
        <w:br/>
        <w:t xml:space="preserve">• Музыкальный диктант; </w:t>
      </w:r>
      <w:r w:rsidRPr="00444A21">
        <w:rPr>
          <w:rFonts w:ascii="Times New Roman" w:hAnsi="Times New Roman"/>
          <w:sz w:val="28"/>
          <w:szCs w:val="28"/>
        </w:rPr>
        <w:br/>
        <w:t xml:space="preserve">• </w:t>
      </w:r>
      <w:r w:rsidRPr="00C27CDF">
        <w:rPr>
          <w:rFonts w:ascii="Times New Roman" w:hAnsi="Times New Roman"/>
          <w:sz w:val="28"/>
          <w:szCs w:val="28"/>
        </w:rPr>
        <w:t xml:space="preserve">Воспитание творческих навыков; </w:t>
      </w:r>
      <w:r w:rsidRPr="00C27CDF">
        <w:rPr>
          <w:rFonts w:ascii="Times New Roman" w:hAnsi="Times New Roman"/>
          <w:sz w:val="28"/>
          <w:szCs w:val="28"/>
        </w:rPr>
        <w:br/>
        <w:t xml:space="preserve">• Теоретические сведения. </w:t>
      </w:r>
    </w:p>
    <w:p w:rsidR="004B68C1" w:rsidRPr="008D623D" w:rsidRDefault="004B68C1" w:rsidP="004B68C1">
      <w:pPr>
        <w:ind w:firstLine="720"/>
        <w:rPr>
          <w:rFonts w:ascii="Times New Roman" w:hAnsi="Times New Roman"/>
          <w:sz w:val="28"/>
          <w:szCs w:val="28"/>
        </w:rPr>
      </w:pPr>
    </w:p>
    <w:p w:rsidR="008D623D" w:rsidRPr="0025414F" w:rsidRDefault="0025414F" w:rsidP="008D623D">
      <w:pPr>
        <w:pStyle w:val="51"/>
        <w:shd w:val="clear" w:color="auto" w:fill="auto"/>
        <w:spacing w:before="0" w:after="0" w:line="276" w:lineRule="auto"/>
        <w:ind w:left="20" w:firstLine="700"/>
        <w:rPr>
          <w:rFonts w:ascii="Times New Roman" w:hAnsi="Times New Roman"/>
          <w:b w:val="0"/>
          <w:sz w:val="28"/>
          <w:szCs w:val="28"/>
        </w:rPr>
      </w:pPr>
      <w:r>
        <w:rPr>
          <w:rStyle w:val="5"/>
          <w:rFonts w:ascii="Times New Roman" w:hAnsi="Times New Roman"/>
          <w:b/>
          <w:color w:val="000000"/>
          <w:sz w:val="28"/>
          <w:szCs w:val="28"/>
        </w:rPr>
        <w:t>Вокально-и</w:t>
      </w:r>
      <w:r w:rsidR="008D623D" w:rsidRPr="0025414F">
        <w:rPr>
          <w:rStyle w:val="5"/>
          <w:rFonts w:ascii="Times New Roman" w:hAnsi="Times New Roman"/>
          <w:b/>
          <w:color w:val="000000"/>
          <w:sz w:val="28"/>
          <w:szCs w:val="28"/>
        </w:rPr>
        <w:t>нтонационные упражнения</w:t>
      </w:r>
    </w:p>
    <w:p w:rsidR="008D623D" w:rsidRPr="008D623D" w:rsidRDefault="008D623D" w:rsidP="008D623D">
      <w:pPr>
        <w:pStyle w:val="a5"/>
        <w:spacing w:line="276" w:lineRule="auto"/>
        <w:ind w:right="20" w:firstLine="720"/>
        <w:jc w:val="both"/>
        <w:rPr>
          <w:sz w:val="28"/>
          <w:szCs w:val="28"/>
        </w:rPr>
      </w:pPr>
      <w:r w:rsidRPr="008D623D">
        <w:rPr>
          <w:rStyle w:val="a6"/>
          <w:color w:val="000000"/>
          <w:sz w:val="28"/>
          <w:szCs w:val="28"/>
        </w:rPr>
        <w:lastRenderedPageBreak/>
        <w:t>Одной из задач учебного предмета сольфеджио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rsidR="008D623D" w:rsidRPr="008D623D" w:rsidRDefault="008D623D" w:rsidP="008D623D">
      <w:pPr>
        <w:pStyle w:val="a5"/>
        <w:spacing w:line="276" w:lineRule="auto"/>
        <w:ind w:right="20" w:firstLine="720"/>
        <w:jc w:val="both"/>
        <w:rPr>
          <w:sz w:val="28"/>
          <w:szCs w:val="28"/>
        </w:rPr>
      </w:pPr>
      <w:r w:rsidRPr="008D623D">
        <w:rPr>
          <w:rStyle w:val="a6"/>
          <w:color w:val="000000"/>
          <w:sz w:val="28"/>
          <w:szCs w:val="28"/>
        </w:rPr>
        <w:t xml:space="preserve">Интонационные упражнения могут быть многоголосными. Рекомендуется </w:t>
      </w:r>
      <w:proofErr w:type="spellStart"/>
      <w:r w:rsidRPr="008D623D">
        <w:rPr>
          <w:rStyle w:val="a6"/>
          <w:color w:val="000000"/>
          <w:sz w:val="28"/>
          <w:szCs w:val="28"/>
        </w:rPr>
        <w:t>пропевание</w:t>
      </w:r>
      <w:proofErr w:type="spellEnd"/>
      <w:r w:rsidRPr="008D623D">
        <w:rPr>
          <w:rStyle w:val="a6"/>
          <w:color w:val="000000"/>
          <w:sz w:val="28"/>
          <w:szCs w:val="28"/>
        </w:rPr>
        <w:t xml:space="preserve"> интервалов, аккордов и их последовательностей в гармоническом (двухголосном, трехголосном) звучании.</w:t>
      </w:r>
    </w:p>
    <w:p w:rsidR="008D623D" w:rsidRPr="008D623D" w:rsidRDefault="008D623D" w:rsidP="008D623D">
      <w:pPr>
        <w:pStyle w:val="a5"/>
        <w:spacing w:after="420" w:line="276" w:lineRule="auto"/>
        <w:ind w:right="20" w:firstLine="720"/>
        <w:jc w:val="both"/>
        <w:rPr>
          <w:sz w:val="28"/>
          <w:szCs w:val="28"/>
        </w:rPr>
      </w:pPr>
      <w:r w:rsidRPr="008D623D">
        <w:rPr>
          <w:rStyle w:val="a6"/>
          <w:color w:val="000000"/>
          <w:sz w:val="28"/>
          <w:szCs w:val="28"/>
        </w:rPr>
        <w:t xml:space="preserve">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w:t>
      </w:r>
      <w:proofErr w:type="spellStart"/>
      <w:r w:rsidRPr="008D623D">
        <w:rPr>
          <w:rStyle w:val="a6"/>
          <w:color w:val="000000"/>
          <w:sz w:val="28"/>
          <w:szCs w:val="28"/>
        </w:rPr>
        <w:t>сольфеджированию</w:t>
      </w:r>
      <w:proofErr w:type="spellEnd"/>
      <w:r w:rsidRPr="008D623D">
        <w:rPr>
          <w:rStyle w:val="a6"/>
          <w:color w:val="000000"/>
          <w:sz w:val="28"/>
          <w:szCs w:val="28"/>
        </w:rPr>
        <w:t>, чтению с листа, активизировать слух и память перед музыкальным диктантом или слуховым анализом.</w:t>
      </w:r>
    </w:p>
    <w:p w:rsidR="008D623D" w:rsidRPr="0025414F" w:rsidRDefault="008D623D" w:rsidP="008D623D">
      <w:pPr>
        <w:pStyle w:val="12"/>
        <w:keepNext/>
        <w:keepLines/>
        <w:shd w:val="clear" w:color="auto" w:fill="auto"/>
        <w:spacing w:before="0" w:line="276" w:lineRule="auto"/>
        <w:ind w:firstLine="720"/>
        <w:rPr>
          <w:rFonts w:ascii="Times New Roman" w:hAnsi="Times New Roman"/>
          <w:b w:val="0"/>
          <w:sz w:val="28"/>
          <w:szCs w:val="28"/>
        </w:rPr>
      </w:pPr>
      <w:bookmarkStart w:id="3" w:name="bookmark17"/>
      <w:r w:rsidRPr="0025414F">
        <w:rPr>
          <w:rStyle w:val="10"/>
          <w:rFonts w:ascii="Times New Roman" w:hAnsi="Times New Roman"/>
          <w:b/>
          <w:color w:val="000000"/>
          <w:sz w:val="28"/>
          <w:szCs w:val="28"/>
        </w:rPr>
        <w:t>Сольфеджирование и чтение с листа</w:t>
      </w:r>
      <w:bookmarkEnd w:id="3"/>
    </w:p>
    <w:p w:rsidR="008D623D" w:rsidRPr="008D623D" w:rsidRDefault="008D623D" w:rsidP="008D623D">
      <w:pPr>
        <w:pStyle w:val="a5"/>
        <w:spacing w:line="276" w:lineRule="auto"/>
        <w:ind w:right="20" w:firstLine="720"/>
        <w:jc w:val="both"/>
        <w:rPr>
          <w:sz w:val="28"/>
          <w:szCs w:val="28"/>
        </w:rPr>
      </w:pPr>
      <w:r w:rsidRPr="008D623D">
        <w:rPr>
          <w:rStyle w:val="a6"/>
          <w:color w:val="000000"/>
          <w:sz w:val="28"/>
          <w:szCs w:val="28"/>
        </w:rPr>
        <w:t>Сольфеджирование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8D623D" w:rsidRPr="008D623D" w:rsidRDefault="008D623D" w:rsidP="008D623D">
      <w:pPr>
        <w:pStyle w:val="a5"/>
        <w:spacing w:line="276" w:lineRule="auto"/>
        <w:ind w:left="20" w:right="20" w:firstLine="700"/>
        <w:jc w:val="both"/>
        <w:rPr>
          <w:sz w:val="28"/>
          <w:szCs w:val="28"/>
        </w:rPr>
      </w:pPr>
      <w:r w:rsidRPr="008D623D">
        <w:rPr>
          <w:rStyle w:val="a6"/>
          <w:color w:val="000000"/>
          <w:sz w:val="28"/>
          <w:szCs w:val="28"/>
        </w:rPr>
        <w:t xml:space="preserve">С первых уроков необходимо следить за правильным </w:t>
      </w:r>
      <w:proofErr w:type="spellStart"/>
      <w:r w:rsidRPr="008D623D">
        <w:rPr>
          <w:rStyle w:val="a6"/>
          <w:color w:val="000000"/>
          <w:sz w:val="28"/>
          <w:szCs w:val="28"/>
        </w:rPr>
        <w:t>звукоизвлечением</w:t>
      </w:r>
      <w:proofErr w:type="spellEnd"/>
      <w:r w:rsidRPr="008D623D">
        <w:rPr>
          <w:rStyle w:val="a6"/>
          <w:color w:val="000000"/>
          <w:sz w:val="28"/>
          <w:szCs w:val="28"/>
        </w:rPr>
        <w:t xml:space="preserve">,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w:t>
      </w:r>
      <w:proofErr w:type="spellStart"/>
      <w:r w:rsidRPr="008D623D">
        <w:rPr>
          <w:rStyle w:val="a6"/>
          <w:color w:val="000000"/>
          <w:sz w:val="28"/>
          <w:szCs w:val="28"/>
        </w:rPr>
        <w:t>сольфеджирования</w:t>
      </w:r>
      <w:proofErr w:type="spellEnd"/>
      <w:r w:rsidRPr="008D623D">
        <w:rPr>
          <w:rStyle w:val="a6"/>
          <w:color w:val="000000"/>
          <w:sz w:val="28"/>
          <w:szCs w:val="28"/>
        </w:rPr>
        <w:t xml:space="preserve"> и для чтения с листа должны исполняться с </w:t>
      </w:r>
      <w:proofErr w:type="spellStart"/>
      <w:r w:rsidRPr="008D623D">
        <w:rPr>
          <w:rStyle w:val="a6"/>
          <w:color w:val="000000"/>
          <w:sz w:val="28"/>
          <w:szCs w:val="28"/>
        </w:rPr>
        <w:t>дирижированием</w:t>
      </w:r>
      <w:proofErr w:type="spellEnd"/>
      <w:r w:rsidRPr="008D623D">
        <w:rPr>
          <w:rStyle w:val="a6"/>
          <w:color w:val="000000"/>
          <w:sz w:val="28"/>
          <w:szCs w:val="28"/>
        </w:rPr>
        <w:t xml:space="preserve"> (на начальном этапе возможно тактирование). В младших классах рекомендуется сольфеджирование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rsidR="008D623D" w:rsidRPr="008D623D" w:rsidRDefault="008D623D" w:rsidP="008D623D">
      <w:pPr>
        <w:pStyle w:val="a5"/>
        <w:spacing w:line="276" w:lineRule="auto"/>
        <w:ind w:left="20" w:right="20" w:firstLine="700"/>
        <w:jc w:val="both"/>
        <w:rPr>
          <w:sz w:val="28"/>
          <w:szCs w:val="28"/>
        </w:rPr>
      </w:pPr>
      <w:r w:rsidRPr="008D623D">
        <w:rPr>
          <w:rStyle w:val="a6"/>
          <w:color w:val="000000"/>
          <w:sz w:val="28"/>
          <w:szCs w:val="28"/>
        </w:rPr>
        <w:t xml:space="preserve">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w:t>
      </w:r>
      <w:r w:rsidRPr="008D623D">
        <w:rPr>
          <w:rStyle w:val="a6"/>
          <w:color w:val="000000"/>
          <w:sz w:val="28"/>
          <w:szCs w:val="28"/>
        </w:rPr>
        <w:lastRenderedPageBreak/>
        <w:t>начальном этапе - с сопровождением педагога, в старших классах - со своим собственным).</w:t>
      </w:r>
    </w:p>
    <w:p w:rsidR="008D623D" w:rsidRPr="008D623D" w:rsidRDefault="008D623D" w:rsidP="008D623D">
      <w:pPr>
        <w:pStyle w:val="a5"/>
        <w:spacing w:line="276" w:lineRule="auto"/>
        <w:ind w:left="20" w:right="20" w:firstLine="700"/>
        <w:jc w:val="both"/>
        <w:rPr>
          <w:sz w:val="28"/>
          <w:szCs w:val="28"/>
        </w:rPr>
      </w:pPr>
      <w:r w:rsidRPr="008D623D">
        <w:rPr>
          <w:rStyle w:val="a6"/>
          <w:color w:val="000000"/>
          <w:sz w:val="28"/>
          <w:szCs w:val="28"/>
        </w:rPr>
        <w:t xml:space="preserve">Примеры для </w:t>
      </w:r>
      <w:proofErr w:type="spellStart"/>
      <w:r w:rsidRPr="008D623D">
        <w:rPr>
          <w:rStyle w:val="a6"/>
          <w:color w:val="000000"/>
          <w:sz w:val="28"/>
          <w:szCs w:val="28"/>
        </w:rPr>
        <w:t>сольфеджирования</w:t>
      </w:r>
      <w:proofErr w:type="spellEnd"/>
      <w:r w:rsidRPr="008D623D">
        <w:rPr>
          <w:rStyle w:val="a6"/>
          <w:color w:val="000000"/>
          <w:sz w:val="28"/>
          <w:szCs w:val="28"/>
        </w:rPr>
        <w:t xml:space="preserve">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w:t>
      </w:r>
      <w:proofErr w:type="spellStart"/>
      <w:r w:rsidRPr="008D623D">
        <w:rPr>
          <w:rStyle w:val="a6"/>
          <w:color w:val="000000"/>
          <w:sz w:val="28"/>
          <w:szCs w:val="28"/>
        </w:rPr>
        <w:t>дирижированием</w:t>
      </w:r>
      <w:proofErr w:type="spellEnd"/>
      <w:r w:rsidRPr="008D623D">
        <w:rPr>
          <w:rStyle w:val="a6"/>
          <w:color w:val="000000"/>
          <w:sz w:val="28"/>
          <w:szCs w:val="28"/>
        </w:rPr>
        <w:t>). Очень важна художественная ценность исполняемых примеров, доступность их для данного возраста, стилистическое разнообразие.</w:t>
      </w:r>
    </w:p>
    <w:p w:rsidR="008D623D" w:rsidRPr="008D623D" w:rsidRDefault="008D623D" w:rsidP="008D623D">
      <w:pPr>
        <w:pStyle w:val="a5"/>
        <w:spacing w:line="276" w:lineRule="auto"/>
        <w:ind w:left="20" w:right="20" w:firstLine="700"/>
        <w:jc w:val="both"/>
        <w:rPr>
          <w:sz w:val="28"/>
          <w:szCs w:val="28"/>
        </w:rPr>
      </w:pPr>
      <w:r w:rsidRPr="008D623D">
        <w:rPr>
          <w:rStyle w:val="a6"/>
          <w:color w:val="000000"/>
          <w:sz w:val="28"/>
          <w:szCs w:val="28"/>
        </w:rPr>
        <w:t xml:space="preserve">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w:t>
      </w:r>
      <w:proofErr w:type="gramStart"/>
      <w:r w:rsidRPr="008D623D">
        <w:rPr>
          <w:rStyle w:val="a6"/>
          <w:color w:val="000000"/>
          <w:sz w:val="28"/>
          <w:szCs w:val="28"/>
        </w:rPr>
        <w:t>имитационным</w:t>
      </w:r>
      <w:proofErr w:type="gramEnd"/>
      <w:r w:rsidRPr="008D623D">
        <w:rPr>
          <w:rStyle w:val="a6"/>
          <w:color w:val="000000"/>
          <w:sz w:val="28"/>
          <w:szCs w:val="28"/>
        </w:rPr>
        <w:t xml:space="preserve"> </w:t>
      </w:r>
      <w:proofErr w:type="spellStart"/>
      <w:r w:rsidRPr="008D623D">
        <w:rPr>
          <w:rStyle w:val="a6"/>
          <w:color w:val="000000"/>
          <w:sz w:val="28"/>
          <w:szCs w:val="28"/>
        </w:rPr>
        <w:t>двухголосием</w:t>
      </w:r>
      <w:proofErr w:type="spellEnd"/>
      <w:r w:rsidRPr="008D623D">
        <w:rPr>
          <w:rStyle w:val="a6"/>
          <w:color w:val="000000"/>
          <w:sz w:val="28"/>
          <w:szCs w:val="28"/>
        </w:rPr>
        <w:t xml:space="preserve">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w:t>
      </w:r>
      <w:proofErr w:type="spellStart"/>
      <w:r w:rsidRPr="008D623D">
        <w:rPr>
          <w:rStyle w:val="a6"/>
          <w:color w:val="000000"/>
          <w:sz w:val="28"/>
          <w:szCs w:val="28"/>
        </w:rPr>
        <w:t>двухголосии</w:t>
      </w:r>
      <w:proofErr w:type="spellEnd"/>
      <w:r w:rsidRPr="008D623D">
        <w:rPr>
          <w:rStyle w:val="a6"/>
          <w:color w:val="000000"/>
          <w:sz w:val="28"/>
          <w:szCs w:val="28"/>
        </w:rPr>
        <w:t xml:space="preserve"> также необходимо приучать учеников к </w:t>
      </w:r>
      <w:proofErr w:type="spellStart"/>
      <w:r w:rsidRPr="008D623D">
        <w:rPr>
          <w:rStyle w:val="a6"/>
          <w:color w:val="000000"/>
          <w:sz w:val="28"/>
          <w:szCs w:val="28"/>
        </w:rPr>
        <w:t>дирижированию</w:t>
      </w:r>
      <w:proofErr w:type="spellEnd"/>
      <w:r w:rsidRPr="008D623D">
        <w:rPr>
          <w:rStyle w:val="a6"/>
          <w:color w:val="000000"/>
          <w:sz w:val="28"/>
          <w:szCs w:val="28"/>
        </w:rPr>
        <w:t>, в том числе и при исполнении одного из голосов на фортепиано.</w:t>
      </w:r>
    </w:p>
    <w:p w:rsidR="008D623D" w:rsidRPr="008D623D" w:rsidRDefault="008D623D" w:rsidP="008D623D">
      <w:pPr>
        <w:pStyle w:val="a5"/>
        <w:spacing w:after="420" w:line="276" w:lineRule="auto"/>
        <w:ind w:right="20" w:firstLine="700"/>
        <w:jc w:val="both"/>
        <w:rPr>
          <w:sz w:val="28"/>
          <w:szCs w:val="28"/>
        </w:rPr>
      </w:pPr>
      <w:r w:rsidRPr="008D623D">
        <w:rPr>
          <w:rStyle w:val="a6"/>
          <w:color w:val="000000"/>
          <w:sz w:val="28"/>
          <w:szCs w:val="28"/>
        </w:rPr>
        <w:t xml:space="preserve">В старших классах одним из видов </w:t>
      </w:r>
      <w:proofErr w:type="spellStart"/>
      <w:r w:rsidRPr="008D623D">
        <w:rPr>
          <w:rStyle w:val="a6"/>
          <w:color w:val="000000"/>
          <w:sz w:val="28"/>
          <w:szCs w:val="28"/>
        </w:rPr>
        <w:t>сольфеджирования</w:t>
      </w:r>
      <w:proofErr w:type="spellEnd"/>
      <w:r w:rsidRPr="008D623D">
        <w:rPr>
          <w:rStyle w:val="a6"/>
          <w:color w:val="000000"/>
          <w:sz w:val="28"/>
          <w:szCs w:val="28"/>
        </w:rPr>
        <w:t xml:space="preserve">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сольфеджирование, слуховой анализ.</w:t>
      </w:r>
    </w:p>
    <w:p w:rsidR="008D623D" w:rsidRPr="0025414F" w:rsidRDefault="008D623D" w:rsidP="008D623D">
      <w:pPr>
        <w:pStyle w:val="12"/>
        <w:keepNext/>
        <w:keepLines/>
        <w:shd w:val="clear" w:color="auto" w:fill="auto"/>
        <w:spacing w:before="0" w:line="276" w:lineRule="auto"/>
        <w:ind w:firstLine="700"/>
        <w:rPr>
          <w:rFonts w:ascii="Times New Roman" w:hAnsi="Times New Roman"/>
          <w:b w:val="0"/>
          <w:sz w:val="28"/>
          <w:szCs w:val="28"/>
        </w:rPr>
      </w:pPr>
      <w:bookmarkStart w:id="4" w:name="bookmark18"/>
      <w:r w:rsidRPr="0025414F">
        <w:rPr>
          <w:rStyle w:val="10"/>
          <w:rFonts w:ascii="Times New Roman" w:hAnsi="Times New Roman"/>
          <w:b/>
          <w:color w:val="000000"/>
          <w:sz w:val="28"/>
          <w:szCs w:val="28"/>
        </w:rPr>
        <w:t>Ритмические упражнения</w:t>
      </w:r>
      <w:bookmarkEnd w:id="4"/>
    </w:p>
    <w:p w:rsidR="008D623D" w:rsidRPr="008D623D" w:rsidRDefault="008D623D" w:rsidP="008D623D">
      <w:pPr>
        <w:pStyle w:val="a5"/>
        <w:spacing w:line="276" w:lineRule="auto"/>
        <w:ind w:right="20" w:firstLine="700"/>
        <w:jc w:val="both"/>
        <w:rPr>
          <w:sz w:val="28"/>
          <w:szCs w:val="28"/>
        </w:rPr>
      </w:pPr>
      <w:proofErr w:type="gramStart"/>
      <w:r w:rsidRPr="008D623D">
        <w:rPr>
          <w:rStyle w:val="a6"/>
          <w:color w:val="000000"/>
          <w:sz w:val="28"/>
          <w:szCs w:val="28"/>
        </w:rPr>
        <w:t>Ритмические упражнения</w:t>
      </w:r>
      <w:proofErr w:type="gramEnd"/>
      <w:r w:rsidRPr="008D623D">
        <w:rPr>
          <w:rStyle w:val="a6"/>
          <w:color w:val="000000"/>
          <w:sz w:val="28"/>
          <w:szCs w:val="28"/>
        </w:rPr>
        <w:t xml:space="preserve">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на начальном этапе уделять большое внимание различным двигательным упражнениям и детскому оркестру из ударных инструментов, даже при наличии в программе таких предметов как ритмика и оркестр (оркестр К. </w:t>
      </w:r>
      <w:proofErr w:type="spellStart"/>
      <w:r w:rsidRPr="008D623D">
        <w:rPr>
          <w:rStyle w:val="a6"/>
          <w:color w:val="000000"/>
          <w:sz w:val="28"/>
          <w:szCs w:val="28"/>
        </w:rPr>
        <w:t>Орфа</w:t>
      </w:r>
      <w:proofErr w:type="spellEnd"/>
      <w:r w:rsidRPr="008D623D">
        <w:rPr>
          <w:rStyle w:val="a6"/>
          <w:color w:val="000000"/>
          <w:sz w:val="28"/>
          <w:szCs w:val="28"/>
        </w:rPr>
        <w:t xml:space="preserve">, коллективное инструментальное </w:t>
      </w:r>
      <w:proofErr w:type="spellStart"/>
      <w:r w:rsidRPr="008D623D">
        <w:rPr>
          <w:rStyle w:val="a6"/>
          <w:color w:val="000000"/>
          <w:sz w:val="28"/>
          <w:szCs w:val="28"/>
        </w:rPr>
        <w:lastRenderedPageBreak/>
        <w:t>музицирование</w:t>
      </w:r>
      <w:proofErr w:type="spellEnd"/>
      <w:r w:rsidRPr="008D623D">
        <w:rPr>
          <w:rStyle w:val="a6"/>
          <w:color w:val="000000"/>
          <w:sz w:val="28"/>
          <w:szCs w:val="28"/>
        </w:rPr>
        <w:t xml:space="preserve"> и т.д.). Можно рекомендовать самые разнообразные ритмические упражнения:</w:t>
      </w:r>
    </w:p>
    <w:p w:rsidR="008D623D" w:rsidRPr="008D623D" w:rsidRDefault="008D623D" w:rsidP="008D623D">
      <w:pPr>
        <w:pStyle w:val="a5"/>
        <w:widowControl w:val="0"/>
        <w:numPr>
          <w:ilvl w:val="0"/>
          <w:numId w:val="25"/>
        </w:numPr>
        <w:tabs>
          <w:tab w:val="left" w:pos="989"/>
        </w:tabs>
        <w:spacing w:line="276" w:lineRule="auto"/>
        <w:ind w:right="20" w:firstLine="700"/>
        <w:jc w:val="both"/>
        <w:rPr>
          <w:sz w:val="28"/>
          <w:szCs w:val="28"/>
        </w:rPr>
      </w:pPr>
      <w:r w:rsidRPr="008D623D">
        <w:rPr>
          <w:rStyle w:val="a6"/>
          <w:color w:val="000000"/>
          <w:sz w:val="28"/>
          <w:szCs w:val="28"/>
        </w:rPr>
        <w:t>простукивание ритмического рисунка знакомой песни, мелодии (карандашом, хлопками, на ударных инструментах);</w:t>
      </w:r>
    </w:p>
    <w:p w:rsidR="008D623D" w:rsidRPr="008D623D" w:rsidRDefault="008D623D" w:rsidP="008D623D">
      <w:pPr>
        <w:pStyle w:val="a5"/>
        <w:widowControl w:val="0"/>
        <w:numPr>
          <w:ilvl w:val="0"/>
          <w:numId w:val="25"/>
        </w:numPr>
        <w:tabs>
          <w:tab w:val="left" w:pos="994"/>
        </w:tabs>
        <w:spacing w:line="276" w:lineRule="auto"/>
        <w:ind w:firstLine="720"/>
        <w:jc w:val="both"/>
        <w:rPr>
          <w:sz w:val="28"/>
          <w:szCs w:val="28"/>
        </w:rPr>
      </w:pPr>
      <w:r w:rsidRPr="008D623D">
        <w:rPr>
          <w:rStyle w:val="a6"/>
          <w:color w:val="000000"/>
          <w:sz w:val="28"/>
          <w:szCs w:val="28"/>
        </w:rPr>
        <w:t>повторение ритмического рисунка, исполненного педагогом;</w:t>
      </w:r>
    </w:p>
    <w:p w:rsidR="008D623D" w:rsidRPr="008D623D" w:rsidRDefault="008D623D" w:rsidP="008D623D">
      <w:pPr>
        <w:pStyle w:val="a5"/>
        <w:widowControl w:val="0"/>
        <w:numPr>
          <w:ilvl w:val="0"/>
          <w:numId w:val="25"/>
        </w:numPr>
        <w:tabs>
          <w:tab w:val="left" w:pos="994"/>
        </w:tabs>
        <w:spacing w:line="276" w:lineRule="auto"/>
        <w:ind w:right="20" w:firstLine="720"/>
        <w:jc w:val="both"/>
        <w:rPr>
          <w:sz w:val="28"/>
          <w:szCs w:val="28"/>
        </w:rPr>
      </w:pPr>
      <w:r w:rsidRPr="008D623D">
        <w:rPr>
          <w:rStyle w:val="a6"/>
          <w:color w:val="000000"/>
          <w:sz w:val="28"/>
          <w:szCs w:val="28"/>
        </w:rPr>
        <w:t>простукивание ритмического рисунка по нотной записи, на карточках;</w:t>
      </w:r>
    </w:p>
    <w:p w:rsidR="008D623D" w:rsidRPr="008D623D" w:rsidRDefault="008D623D" w:rsidP="008D623D">
      <w:pPr>
        <w:pStyle w:val="a5"/>
        <w:widowControl w:val="0"/>
        <w:numPr>
          <w:ilvl w:val="0"/>
          <w:numId w:val="25"/>
        </w:numPr>
        <w:tabs>
          <w:tab w:val="left" w:pos="994"/>
        </w:tabs>
        <w:spacing w:line="276" w:lineRule="auto"/>
        <w:ind w:right="20" w:firstLine="720"/>
        <w:jc w:val="both"/>
        <w:rPr>
          <w:sz w:val="28"/>
          <w:szCs w:val="28"/>
        </w:rPr>
      </w:pPr>
      <w:r w:rsidRPr="008D623D">
        <w:rPr>
          <w:rStyle w:val="a6"/>
          <w:color w:val="000000"/>
          <w:sz w:val="28"/>
          <w:szCs w:val="28"/>
        </w:rPr>
        <w:t>проговаривание ритмического рисунка с помощью закрепленных за длительностями определенных слогов;</w:t>
      </w:r>
    </w:p>
    <w:p w:rsidR="008D623D" w:rsidRPr="008D623D" w:rsidRDefault="008D623D" w:rsidP="008D623D">
      <w:pPr>
        <w:pStyle w:val="a5"/>
        <w:widowControl w:val="0"/>
        <w:numPr>
          <w:ilvl w:val="0"/>
          <w:numId w:val="25"/>
        </w:numPr>
        <w:tabs>
          <w:tab w:val="left" w:pos="994"/>
        </w:tabs>
        <w:spacing w:line="276" w:lineRule="auto"/>
        <w:ind w:firstLine="720"/>
        <w:jc w:val="both"/>
        <w:rPr>
          <w:sz w:val="28"/>
          <w:szCs w:val="28"/>
        </w:rPr>
      </w:pPr>
      <w:r w:rsidRPr="008D623D">
        <w:rPr>
          <w:rStyle w:val="a6"/>
          <w:color w:val="000000"/>
          <w:sz w:val="28"/>
          <w:szCs w:val="28"/>
        </w:rPr>
        <w:t xml:space="preserve">исполнение </w:t>
      </w:r>
      <w:proofErr w:type="gramStart"/>
      <w:r w:rsidRPr="008D623D">
        <w:rPr>
          <w:rStyle w:val="a6"/>
          <w:color w:val="000000"/>
          <w:sz w:val="28"/>
          <w:szCs w:val="28"/>
        </w:rPr>
        <w:t>ритмического</w:t>
      </w:r>
      <w:proofErr w:type="gramEnd"/>
      <w:r w:rsidRPr="008D623D">
        <w:rPr>
          <w:rStyle w:val="a6"/>
          <w:color w:val="000000"/>
          <w:sz w:val="28"/>
          <w:szCs w:val="28"/>
        </w:rPr>
        <w:t xml:space="preserve"> остинато к песне, пьесе;</w:t>
      </w:r>
    </w:p>
    <w:p w:rsidR="008D623D" w:rsidRPr="008D623D" w:rsidRDefault="008D623D" w:rsidP="008D623D">
      <w:pPr>
        <w:pStyle w:val="a5"/>
        <w:widowControl w:val="0"/>
        <w:numPr>
          <w:ilvl w:val="0"/>
          <w:numId w:val="25"/>
        </w:numPr>
        <w:tabs>
          <w:tab w:val="left" w:pos="989"/>
        </w:tabs>
        <w:spacing w:line="276" w:lineRule="auto"/>
        <w:ind w:firstLine="720"/>
        <w:jc w:val="both"/>
        <w:rPr>
          <w:sz w:val="28"/>
          <w:szCs w:val="28"/>
        </w:rPr>
      </w:pPr>
      <w:r w:rsidRPr="008D623D">
        <w:rPr>
          <w:rStyle w:val="a6"/>
          <w:color w:val="000000"/>
          <w:sz w:val="28"/>
          <w:szCs w:val="28"/>
        </w:rPr>
        <w:t>ритмический аккомпанемент к мелодии, песне, пьесе;</w:t>
      </w:r>
    </w:p>
    <w:p w:rsidR="008D623D" w:rsidRPr="008D623D" w:rsidRDefault="008D623D" w:rsidP="008D623D">
      <w:pPr>
        <w:pStyle w:val="a5"/>
        <w:widowControl w:val="0"/>
        <w:numPr>
          <w:ilvl w:val="0"/>
          <w:numId w:val="25"/>
        </w:numPr>
        <w:tabs>
          <w:tab w:val="left" w:pos="989"/>
        </w:tabs>
        <w:spacing w:line="276" w:lineRule="auto"/>
        <w:ind w:firstLine="720"/>
        <w:jc w:val="both"/>
        <w:rPr>
          <w:sz w:val="28"/>
          <w:szCs w:val="28"/>
        </w:rPr>
      </w:pPr>
      <w:r w:rsidRPr="008D623D">
        <w:rPr>
          <w:rStyle w:val="a6"/>
          <w:color w:val="000000"/>
          <w:sz w:val="28"/>
          <w:szCs w:val="28"/>
        </w:rPr>
        <w:t>ритмическая партитура, двух- и трехголосная;</w:t>
      </w:r>
    </w:p>
    <w:p w:rsidR="008D623D" w:rsidRPr="008D623D" w:rsidRDefault="008D623D" w:rsidP="008D623D">
      <w:pPr>
        <w:pStyle w:val="a5"/>
        <w:widowControl w:val="0"/>
        <w:numPr>
          <w:ilvl w:val="0"/>
          <w:numId w:val="25"/>
        </w:numPr>
        <w:tabs>
          <w:tab w:val="left" w:pos="989"/>
        </w:tabs>
        <w:spacing w:line="276" w:lineRule="auto"/>
        <w:ind w:firstLine="720"/>
        <w:jc w:val="both"/>
        <w:rPr>
          <w:sz w:val="28"/>
          <w:szCs w:val="28"/>
        </w:rPr>
      </w:pPr>
      <w:r w:rsidRPr="008D623D">
        <w:rPr>
          <w:rStyle w:val="a6"/>
          <w:color w:val="000000"/>
          <w:sz w:val="28"/>
          <w:szCs w:val="28"/>
        </w:rPr>
        <w:t>ритмические каноны (с текстом, на слоги);</w:t>
      </w:r>
    </w:p>
    <w:p w:rsidR="008D623D" w:rsidRPr="008D623D" w:rsidRDefault="008D623D" w:rsidP="008D623D">
      <w:pPr>
        <w:pStyle w:val="a5"/>
        <w:widowControl w:val="0"/>
        <w:numPr>
          <w:ilvl w:val="0"/>
          <w:numId w:val="25"/>
        </w:numPr>
        <w:tabs>
          <w:tab w:val="left" w:pos="994"/>
        </w:tabs>
        <w:spacing w:line="276" w:lineRule="auto"/>
        <w:ind w:right="20" w:firstLine="720"/>
        <w:jc w:val="both"/>
        <w:rPr>
          <w:sz w:val="28"/>
          <w:szCs w:val="28"/>
        </w:rPr>
      </w:pPr>
      <w:r w:rsidRPr="008D623D">
        <w:rPr>
          <w:rStyle w:val="a6"/>
          <w:color w:val="000000"/>
          <w:sz w:val="28"/>
          <w:szCs w:val="28"/>
        </w:rPr>
        <w:t>ритмический диктант (запись ритмического рисунка мелодии или ритмического рисунка, исполненного на ударном инструменте, хлопками, карандашом).</w:t>
      </w:r>
    </w:p>
    <w:p w:rsidR="008D623D" w:rsidRPr="008D623D" w:rsidRDefault="008D623D" w:rsidP="008D623D">
      <w:pPr>
        <w:pStyle w:val="a5"/>
        <w:spacing w:line="276" w:lineRule="auto"/>
        <w:ind w:right="20" w:firstLine="720"/>
        <w:jc w:val="both"/>
        <w:rPr>
          <w:sz w:val="28"/>
          <w:szCs w:val="28"/>
        </w:rPr>
      </w:pPr>
      <w:r w:rsidRPr="008D623D">
        <w:rPr>
          <w:rStyle w:val="a6"/>
          <w:color w:val="000000"/>
          <w:sz w:val="28"/>
          <w:szCs w:val="28"/>
        </w:rPr>
        <w:t xml:space="preserve">Каждая новая ритмическая фигура должна быть, прежде всего, воспринята эмоционально и практически проработана в </w:t>
      </w:r>
      <w:proofErr w:type="gramStart"/>
      <w:r w:rsidRPr="008D623D">
        <w:rPr>
          <w:rStyle w:val="a6"/>
          <w:color w:val="000000"/>
          <w:sz w:val="28"/>
          <w:szCs w:val="28"/>
        </w:rPr>
        <w:t>ритмических упражнениях</w:t>
      </w:r>
      <w:proofErr w:type="gramEnd"/>
      <w:r w:rsidRPr="008D623D">
        <w:rPr>
          <w:rStyle w:val="a6"/>
          <w:color w:val="000000"/>
          <w:sz w:val="28"/>
          <w:szCs w:val="28"/>
        </w:rPr>
        <w:t>, а затем - включена в другие виды работы: сольфеджирование, чтение с листа, музыкальный диктант.</w:t>
      </w:r>
    </w:p>
    <w:p w:rsidR="008D623D" w:rsidRPr="008D623D" w:rsidRDefault="008D623D" w:rsidP="008D623D">
      <w:pPr>
        <w:pStyle w:val="a5"/>
        <w:spacing w:after="424" w:line="276" w:lineRule="auto"/>
        <w:ind w:right="20" w:firstLine="720"/>
        <w:jc w:val="both"/>
        <w:rPr>
          <w:sz w:val="28"/>
          <w:szCs w:val="28"/>
        </w:rPr>
      </w:pPr>
      <w:r w:rsidRPr="008D623D">
        <w:rPr>
          <w:rStyle w:val="a6"/>
          <w:color w:val="000000"/>
          <w:sz w:val="28"/>
          <w:szCs w:val="28"/>
        </w:rPr>
        <w:t xml:space="preserve">Большую роль в развитии чувства метроритма играет дирижирование.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 для дальнейшего перехода к </w:t>
      </w:r>
      <w:proofErr w:type="spellStart"/>
      <w:r w:rsidRPr="008D623D">
        <w:rPr>
          <w:rStyle w:val="a6"/>
          <w:color w:val="000000"/>
          <w:sz w:val="28"/>
          <w:szCs w:val="28"/>
        </w:rPr>
        <w:t>дирижированию</w:t>
      </w:r>
      <w:proofErr w:type="spellEnd"/>
      <w:r w:rsidRPr="008D623D">
        <w:rPr>
          <w:rStyle w:val="a6"/>
          <w:color w:val="000000"/>
          <w:sz w:val="28"/>
          <w:szCs w:val="28"/>
        </w:rPr>
        <w:t xml:space="preserve">. На протяжении нескольких лет планомерно отрабатываются навыки дирижерского жеста в разных размерах, в том числе, при чтении с листа и при пении </w:t>
      </w:r>
      <w:proofErr w:type="spellStart"/>
      <w:r w:rsidRPr="008D623D">
        <w:rPr>
          <w:rStyle w:val="a6"/>
          <w:color w:val="000000"/>
          <w:sz w:val="28"/>
          <w:szCs w:val="28"/>
        </w:rPr>
        <w:t>двухголосия</w:t>
      </w:r>
      <w:proofErr w:type="spellEnd"/>
      <w:r w:rsidRPr="008D623D">
        <w:rPr>
          <w:rStyle w:val="a6"/>
          <w:color w:val="000000"/>
          <w:sz w:val="28"/>
          <w:szCs w:val="28"/>
        </w:rPr>
        <w:t>. Начинать работу с дирижерским жестом лучше при пении знакомых выученных мелодий и слушании музыки.</w:t>
      </w:r>
    </w:p>
    <w:p w:rsidR="008D623D" w:rsidRPr="0025414F" w:rsidRDefault="008D623D" w:rsidP="008D623D">
      <w:pPr>
        <w:pStyle w:val="51"/>
        <w:shd w:val="clear" w:color="auto" w:fill="auto"/>
        <w:spacing w:before="0" w:after="0" w:line="276" w:lineRule="auto"/>
        <w:ind w:firstLine="720"/>
        <w:rPr>
          <w:rFonts w:ascii="Times New Roman" w:hAnsi="Times New Roman"/>
          <w:b w:val="0"/>
          <w:sz w:val="28"/>
          <w:szCs w:val="28"/>
        </w:rPr>
      </w:pPr>
      <w:r w:rsidRPr="0025414F">
        <w:rPr>
          <w:rStyle w:val="5"/>
          <w:rFonts w:ascii="Times New Roman" w:hAnsi="Times New Roman"/>
          <w:b/>
          <w:color w:val="000000"/>
          <w:sz w:val="28"/>
          <w:szCs w:val="28"/>
        </w:rPr>
        <w:t>Слуховой анализ</w:t>
      </w:r>
    </w:p>
    <w:p w:rsidR="008D623D" w:rsidRPr="008D623D" w:rsidRDefault="008D623D" w:rsidP="008D623D">
      <w:pPr>
        <w:pStyle w:val="a5"/>
        <w:spacing w:line="276" w:lineRule="auto"/>
        <w:ind w:right="20" w:firstLine="720"/>
        <w:jc w:val="both"/>
        <w:rPr>
          <w:sz w:val="28"/>
          <w:szCs w:val="28"/>
        </w:rPr>
      </w:pPr>
      <w:r w:rsidRPr="008D623D">
        <w:rPr>
          <w:rStyle w:val="a6"/>
          <w:color w:val="000000"/>
          <w:sz w:val="28"/>
          <w:szCs w:val="28"/>
        </w:rPr>
        <w:t xml:space="preserve">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 прежде всего, осознание услышанного. Соответственно, необходимо учить детей эмоционально воспринимать </w:t>
      </w:r>
      <w:proofErr w:type="gramStart"/>
      <w:r w:rsidRPr="008D623D">
        <w:rPr>
          <w:rStyle w:val="a6"/>
          <w:color w:val="000000"/>
          <w:sz w:val="28"/>
          <w:szCs w:val="28"/>
        </w:rPr>
        <w:t>услышанное</w:t>
      </w:r>
      <w:proofErr w:type="gramEnd"/>
      <w:r w:rsidRPr="008D623D">
        <w:rPr>
          <w:rStyle w:val="a6"/>
          <w:color w:val="000000"/>
          <w:sz w:val="28"/>
          <w:szCs w:val="28"/>
        </w:rPr>
        <w:t xml:space="preserve"> и уметь слышать в нем конкретные элементы музыкального языка. Для этого нужно использовать и примеры из музыкальной литературы, и специальные инструктивные упражнения.</w:t>
      </w:r>
    </w:p>
    <w:p w:rsidR="008D623D" w:rsidRPr="008D623D" w:rsidRDefault="008D623D" w:rsidP="008D623D">
      <w:pPr>
        <w:pStyle w:val="a5"/>
        <w:spacing w:line="276" w:lineRule="auto"/>
        <w:ind w:left="20" w:right="20" w:firstLine="720"/>
        <w:jc w:val="both"/>
        <w:rPr>
          <w:sz w:val="28"/>
          <w:szCs w:val="28"/>
        </w:rPr>
      </w:pPr>
      <w:r w:rsidRPr="008D623D">
        <w:rPr>
          <w:rStyle w:val="a6"/>
          <w:color w:val="000000"/>
          <w:sz w:val="28"/>
          <w:szCs w:val="28"/>
        </w:rPr>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8D623D" w:rsidRPr="008D623D" w:rsidRDefault="008D623D" w:rsidP="008D623D">
      <w:pPr>
        <w:pStyle w:val="a5"/>
        <w:spacing w:line="276" w:lineRule="auto"/>
        <w:ind w:left="20" w:right="20" w:firstLine="720"/>
        <w:jc w:val="both"/>
        <w:rPr>
          <w:sz w:val="28"/>
          <w:szCs w:val="28"/>
        </w:rPr>
      </w:pPr>
      <w:r w:rsidRPr="008D623D">
        <w:rPr>
          <w:rStyle w:val="a6"/>
          <w:color w:val="000000"/>
          <w:sz w:val="28"/>
          <w:szCs w:val="28"/>
        </w:rPr>
        <w:lastRenderedPageBreak/>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8D623D" w:rsidRPr="008D623D" w:rsidRDefault="008D623D" w:rsidP="008D623D">
      <w:pPr>
        <w:pStyle w:val="a5"/>
        <w:spacing w:line="276" w:lineRule="auto"/>
        <w:ind w:left="20" w:right="20" w:firstLine="720"/>
        <w:jc w:val="both"/>
        <w:rPr>
          <w:sz w:val="28"/>
          <w:szCs w:val="28"/>
        </w:rPr>
      </w:pPr>
      <w:r w:rsidRPr="008D623D">
        <w:rPr>
          <w:rStyle w:val="a6"/>
          <w:color w:val="000000"/>
          <w:sz w:val="28"/>
          <w:szCs w:val="28"/>
        </w:rPr>
        <w:t>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8D623D" w:rsidRPr="008D623D" w:rsidRDefault="008D623D" w:rsidP="008D623D">
      <w:pPr>
        <w:pStyle w:val="a5"/>
        <w:widowControl w:val="0"/>
        <w:numPr>
          <w:ilvl w:val="0"/>
          <w:numId w:val="26"/>
        </w:numPr>
        <w:tabs>
          <w:tab w:val="left" w:pos="903"/>
        </w:tabs>
        <w:spacing w:line="276" w:lineRule="auto"/>
        <w:ind w:left="20" w:firstLine="720"/>
        <w:jc w:val="both"/>
        <w:rPr>
          <w:sz w:val="28"/>
          <w:szCs w:val="28"/>
        </w:rPr>
      </w:pPr>
      <w:r w:rsidRPr="008D623D">
        <w:rPr>
          <w:rStyle w:val="a6"/>
          <w:color w:val="000000"/>
          <w:sz w:val="28"/>
          <w:szCs w:val="28"/>
        </w:rPr>
        <w:t>анализ звукорядов, гамм, отрезков гамм;</w:t>
      </w:r>
    </w:p>
    <w:p w:rsidR="008D623D" w:rsidRPr="008D623D" w:rsidRDefault="008D623D" w:rsidP="008D623D">
      <w:pPr>
        <w:pStyle w:val="a5"/>
        <w:widowControl w:val="0"/>
        <w:numPr>
          <w:ilvl w:val="0"/>
          <w:numId w:val="26"/>
        </w:numPr>
        <w:tabs>
          <w:tab w:val="left" w:pos="903"/>
        </w:tabs>
        <w:spacing w:line="276" w:lineRule="auto"/>
        <w:ind w:left="20" w:firstLine="720"/>
        <w:jc w:val="both"/>
        <w:rPr>
          <w:sz w:val="28"/>
          <w:szCs w:val="28"/>
        </w:rPr>
      </w:pPr>
      <w:r w:rsidRPr="008D623D">
        <w:rPr>
          <w:rStyle w:val="a6"/>
          <w:color w:val="000000"/>
          <w:sz w:val="28"/>
          <w:szCs w:val="28"/>
        </w:rPr>
        <w:t>отдельных ступеней лада и мелодических оборотов;</w:t>
      </w:r>
    </w:p>
    <w:p w:rsidR="008D623D" w:rsidRPr="008D623D" w:rsidRDefault="008D623D" w:rsidP="008D623D">
      <w:pPr>
        <w:pStyle w:val="a5"/>
        <w:widowControl w:val="0"/>
        <w:numPr>
          <w:ilvl w:val="0"/>
          <w:numId w:val="26"/>
        </w:numPr>
        <w:tabs>
          <w:tab w:val="left" w:pos="894"/>
        </w:tabs>
        <w:spacing w:line="276" w:lineRule="auto"/>
        <w:ind w:left="20" w:firstLine="720"/>
        <w:jc w:val="both"/>
        <w:rPr>
          <w:sz w:val="28"/>
          <w:szCs w:val="28"/>
        </w:rPr>
      </w:pPr>
      <w:r w:rsidRPr="008D623D">
        <w:rPr>
          <w:rStyle w:val="a6"/>
          <w:color w:val="000000"/>
          <w:sz w:val="28"/>
          <w:szCs w:val="28"/>
        </w:rPr>
        <w:t>ритмических оборотов;</w:t>
      </w:r>
    </w:p>
    <w:p w:rsidR="008D623D" w:rsidRPr="008D623D" w:rsidRDefault="008D623D" w:rsidP="008D623D">
      <w:pPr>
        <w:pStyle w:val="a5"/>
        <w:widowControl w:val="0"/>
        <w:numPr>
          <w:ilvl w:val="0"/>
          <w:numId w:val="26"/>
        </w:numPr>
        <w:tabs>
          <w:tab w:val="left" w:pos="980"/>
        </w:tabs>
        <w:spacing w:line="276" w:lineRule="auto"/>
        <w:ind w:left="20" w:right="20" w:firstLine="720"/>
        <w:jc w:val="both"/>
        <w:rPr>
          <w:sz w:val="28"/>
          <w:szCs w:val="28"/>
        </w:rPr>
      </w:pPr>
      <w:r w:rsidRPr="008D623D">
        <w:rPr>
          <w:rStyle w:val="a6"/>
          <w:color w:val="000000"/>
          <w:sz w:val="28"/>
          <w:szCs w:val="28"/>
        </w:rPr>
        <w:t>интервалов в мелодическом звучании вверх и вниз от звука и в тональности;</w:t>
      </w:r>
    </w:p>
    <w:p w:rsidR="008D623D" w:rsidRPr="008D623D" w:rsidRDefault="008D623D" w:rsidP="008D623D">
      <w:pPr>
        <w:pStyle w:val="a5"/>
        <w:widowControl w:val="0"/>
        <w:numPr>
          <w:ilvl w:val="0"/>
          <w:numId w:val="26"/>
        </w:numPr>
        <w:tabs>
          <w:tab w:val="left" w:pos="898"/>
        </w:tabs>
        <w:spacing w:line="276" w:lineRule="auto"/>
        <w:ind w:left="20" w:firstLine="720"/>
        <w:jc w:val="both"/>
        <w:rPr>
          <w:sz w:val="28"/>
          <w:szCs w:val="28"/>
        </w:rPr>
      </w:pPr>
      <w:r w:rsidRPr="008D623D">
        <w:rPr>
          <w:rStyle w:val="a6"/>
          <w:color w:val="000000"/>
          <w:sz w:val="28"/>
          <w:szCs w:val="28"/>
        </w:rPr>
        <w:t>интервалов в гармоническом звучании от звука и в тональности;</w:t>
      </w:r>
    </w:p>
    <w:p w:rsidR="008D623D" w:rsidRPr="008D623D" w:rsidRDefault="008D623D" w:rsidP="008D623D">
      <w:pPr>
        <w:pStyle w:val="a5"/>
        <w:widowControl w:val="0"/>
        <w:numPr>
          <w:ilvl w:val="0"/>
          <w:numId w:val="26"/>
        </w:numPr>
        <w:tabs>
          <w:tab w:val="left" w:pos="1004"/>
        </w:tabs>
        <w:spacing w:line="276" w:lineRule="auto"/>
        <w:ind w:left="20" w:right="20" w:firstLine="720"/>
        <w:jc w:val="both"/>
        <w:rPr>
          <w:sz w:val="28"/>
          <w:szCs w:val="28"/>
        </w:rPr>
      </w:pPr>
      <w:r w:rsidRPr="008D623D">
        <w:rPr>
          <w:rStyle w:val="a6"/>
          <w:color w:val="000000"/>
          <w:sz w:val="28"/>
          <w:szCs w:val="28"/>
        </w:rPr>
        <w:t>последовательности из нескольких интервалов в тональности (с определением величины интервала и его положения в тональности);</w:t>
      </w:r>
    </w:p>
    <w:p w:rsidR="008D623D" w:rsidRPr="008D623D" w:rsidRDefault="008D623D" w:rsidP="008D623D">
      <w:pPr>
        <w:pStyle w:val="a5"/>
        <w:widowControl w:val="0"/>
        <w:numPr>
          <w:ilvl w:val="0"/>
          <w:numId w:val="26"/>
        </w:numPr>
        <w:tabs>
          <w:tab w:val="left" w:pos="903"/>
        </w:tabs>
        <w:spacing w:line="276" w:lineRule="auto"/>
        <w:ind w:left="20" w:right="20" w:firstLine="720"/>
        <w:jc w:val="both"/>
        <w:rPr>
          <w:sz w:val="28"/>
          <w:szCs w:val="28"/>
        </w:rPr>
      </w:pPr>
      <w:r w:rsidRPr="008D623D">
        <w:rPr>
          <w:rStyle w:val="a6"/>
          <w:color w:val="000000"/>
          <w:sz w:val="28"/>
          <w:szCs w:val="28"/>
        </w:rPr>
        <w:t>аккордов в мелодическом звучании с различным чередованием звуков в тональности и от звука;</w:t>
      </w:r>
    </w:p>
    <w:p w:rsidR="008D623D" w:rsidRPr="008D623D" w:rsidRDefault="008D623D" w:rsidP="008D623D">
      <w:pPr>
        <w:pStyle w:val="a5"/>
        <w:widowControl w:val="0"/>
        <w:numPr>
          <w:ilvl w:val="0"/>
          <w:numId w:val="26"/>
        </w:numPr>
        <w:tabs>
          <w:tab w:val="left" w:pos="970"/>
        </w:tabs>
        <w:spacing w:line="276" w:lineRule="auto"/>
        <w:ind w:left="20" w:right="20" w:firstLine="720"/>
        <w:jc w:val="both"/>
        <w:rPr>
          <w:sz w:val="28"/>
          <w:szCs w:val="28"/>
        </w:rPr>
      </w:pPr>
      <w:r w:rsidRPr="008D623D">
        <w:rPr>
          <w:rStyle w:val="a6"/>
          <w:color w:val="000000"/>
          <w:sz w:val="28"/>
          <w:szCs w:val="28"/>
        </w:rPr>
        <w:t>аккордов в гармоническом звучании от звука и в тональности (с определением их функциональной принадлежности);</w:t>
      </w:r>
    </w:p>
    <w:p w:rsidR="008D623D" w:rsidRPr="008D623D" w:rsidRDefault="008D623D" w:rsidP="008D623D">
      <w:pPr>
        <w:pStyle w:val="a5"/>
        <w:widowControl w:val="0"/>
        <w:numPr>
          <w:ilvl w:val="0"/>
          <w:numId w:val="26"/>
        </w:numPr>
        <w:tabs>
          <w:tab w:val="left" w:pos="917"/>
        </w:tabs>
        <w:spacing w:line="276" w:lineRule="auto"/>
        <w:ind w:right="20" w:firstLine="720"/>
        <w:jc w:val="both"/>
        <w:rPr>
          <w:sz w:val="28"/>
          <w:szCs w:val="28"/>
        </w:rPr>
      </w:pPr>
      <w:r w:rsidRPr="008D623D">
        <w:rPr>
          <w:rStyle w:val="a6"/>
          <w:color w:val="000000"/>
          <w:sz w:val="28"/>
          <w:szCs w:val="28"/>
        </w:rPr>
        <w:t>последовательности из аккордов в тональности (с определением их функциональной принадлежности);</w:t>
      </w:r>
    </w:p>
    <w:p w:rsidR="008D623D" w:rsidRPr="008D623D" w:rsidRDefault="008D623D" w:rsidP="008D623D">
      <w:pPr>
        <w:pStyle w:val="a5"/>
        <w:spacing w:line="276" w:lineRule="auto"/>
        <w:ind w:right="20" w:firstLine="720"/>
        <w:jc w:val="both"/>
        <w:rPr>
          <w:sz w:val="28"/>
          <w:szCs w:val="28"/>
        </w:rPr>
      </w:pPr>
      <w:r w:rsidRPr="008D623D">
        <w:rPr>
          <w:rStyle w:val="a6"/>
          <w:color w:val="000000"/>
          <w:sz w:val="28"/>
          <w:szCs w:val="28"/>
        </w:rPr>
        <w:t>Желательно, чтобы дидактические упражнения были организованы ритмически.</w:t>
      </w:r>
    </w:p>
    <w:p w:rsidR="008D623D" w:rsidRPr="008D623D" w:rsidRDefault="008D623D" w:rsidP="008D623D">
      <w:pPr>
        <w:pStyle w:val="a5"/>
        <w:spacing w:after="416" w:line="276" w:lineRule="auto"/>
        <w:ind w:right="20" w:firstLine="720"/>
        <w:jc w:val="both"/>
        <w:rPr>
          <w:sz w:val="28"/>
          <w:szCs w:val="28"/>
        </w:rPr>
      </w:pPr>
      <w:r w:rsidRPr="008D623D">
        <w:rPr>
          <w:rStyle w:val="a6"/>
          <w:color w:val="000000"/>
          <w:sz w:val="28"/>
          <w:szCs w:val="28"/>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8D623D" w:rsidRPr="0025414F" w:rsidRDefault="008D623D" w:rsidP="008D623D">
      <w:pPr>
        <w:pStyle w:val="12"/>
        <w:keepNext/>
        <w:keepLines/>
        <w:shd w:val="clear" w:color="auto" w:fill="auto"/>
        <w:spacing w:before="0" w:line="276" w:lineRule="auto"/>
        <w:ind w:firstLine="720"/>
        <w:rPr>
          <w:rFonts w:ascii="Times New Roman" w:hAnsi="Times New Roman"/>
          <w:b w:val="0"/>
          <w:sz w:val="28"/>
          <w:szCs w:val="28"/>
        </w:rPr>
      </w:pPr>
      <w:bookmarkStart w:id="5" w:name="bookmark19"/>
      <w:r w:rsidRPr="0025414F">
        <w:rPr>
          <w:rStyle w:val="10"/>
          <w:rFonts w:ascii="Times New Roman" w:hAnsi="Times New Roman"/>
          <w:b/>
          <w:color w:val="000000"/>
          <w:sz w:val="28"/>
          <w:szCs w:val="28"/>
        </w:rPr>
        <w:t>Музыкальный диктант</w:t>
      </w:r>
      <w:bookmarkEnd w:id="5"/>
    </w:p>
    <w:p w:rsidR="008D623D" w:rsidRPr="008D623D" w:rsidRDefault="008D623D" w:rsidP="008D623D">
      <w:pPr>
        <w:pStyle w:val="a5"/>
        <w:spacing w:line="276" w:lineRule="auto"/>
        <w:ind w:right="20" w:firstLine="720"/>
        <w:jc w:val="both"/>
        <w:rPr>
          <w:sz w:val="28"/>
          <w:szCs w:val="28"/>
        </w:rPr>
      </w:pPr>
      <w:r w:rsidRPr="008D623D">
        <w:rPr>
          <w:rStyle w:val="a6"/>
          <w:color w:val="000000"/>
          <w:sz w:val="28"/>
          <w:szCs w:val="28"/>
        </w:rPr>
        <w:t xml:space="preserve">Музыкальный диктант - форма работы, которая способствует развитию всех составляющих музыкального слуха и учит осознанно фиксировать </w:t>
      </w:r>
      <w:proofErr w:type="gramStart"/>
      <w:r w:rsidRPr="008D623D">
        <w:rPr>
          <w:rStyle w:val="a6"/>
          <w:color w:val="000000"/>
          <w:sz w:val="28"/>
          <w:szCs w:val="28"/>
        </w:rPr>
        <w:t>услышанное</w:t>
      </w:r>
      <w:proofErr w:type="gramEnd"/>
      <w:r w:rsidRPr="008D623D">
        <w:rPr>
          <w:rStyle w:val="a6"/>
          <w:color w:val="000000"/>
          <w:sz w:val="28"/>
          <w:szCs w:val="28"/>
        </w:rPr>
        <w:t>. Работа с диктантами в классе предполагает различные формы:</w:t>
      </w:r>
    </w:p>
    <w:p w:rsidR="008D623D" w:rsidRPr="008D623D" w:rsidRDefault="008D623D" w:rsidP="008D623D">
      <w:pPr>
        <w:pStyle w:val="a5"/>
        <w:widowControl w:val="0"/>
        <w:numPr>
          <w:ilvl w:val="0"/>
          <w:numId w:val="25"/>
        </w:numPr>
        <w:tabs>
          <w:tab w:val="left" w:pos="984"/>
        </w:tabs>
        <w:spacing w:line="276" w:lineRule="auto"/>
        <w:ind w:right="20" w:firstLine="720"/>
        <w:jc w:val="both"/>
        <w:rPr>
          <w:sz w:val="28"/>
          <w:szCs w:val="28"/>
        </w:rPr>
      </w:pPr>
      <w:r w:rsidRPr="008D623D">
        <w:rPr>
          <w:rStyle w:val="a6"/>
          <w:color w:val="000000"/>
          <w:sz w:val="28"/>
          <w:szCs w:val="28"/>
        </w:rPr>
        <w:t xml:space="preserve">устные диктанты (запоминание и </w:t>
      </w:r>
      <w:proofErr w:type="spellStart"/>
      <w:r w:rsidRPr="008D623D">
        <w:rPr>
          <w:rStyle w:val="a6"/>
          <w:color w:val="000000"/>
          <w:sz w:val="28"/>
          <w:szCs w:val="28"/>
        </w:rPr>
        <w:t>пропевание</w:t>
      </w:r>
      <w:proofErr w:type="spellEnd"/>
      <w:r w:rsidRPr="008D623D">
        <w:rPr>
          <w:rStyle w:val="a6"/>
          <w:color w:val="000000"/>
          <w:sz w:val="28"/>
          <w:szCs w:val="28"/>
        </w:rPr>
        <w:t xml:space="preserve"> на нейтральный слог и с названием нот 2-4-тактовой мелодии после двух-трех </w:t>
      </w:r>
      <w:proofErr w:type="spellStart"/>
      <w:r w:rsidRPr="008D623D">
        <w:rPr>
          <w:rStyle w:val="a6"/>
          <w:color w:val="000000"/>
          <w:sz w:val="28"/>
          <w:szCs w:val="28"/>
        </w:rPr>
        <w:t>проигрываний</w:t>
      </w:r>
      <w:proofErr w:type="spellEnd"/>
      <w:r w:rsidRPr="008D623D">
        <w:rPr>
          <w:rStyle w:val="a6"/>
          <w:color w:val="000000"/>
          <w:sz w:val="28"/>
          <w:szCs w:val="28"/>
        </w:rPr>
        <w:t>);</w:t>
      </w:r>
    </w:p>
    <w:p w:rsidR="008D623D" w:rsidRPr="008D623D" w:rsidRDefault="008D623D" w:rsidP="008D623D">
      <w:pPr>
        <w:pStyle w:val="a5"/>
        <w:widowControl w:val="0"/>
        <w:numPr>
          <w:ilvl w:val="0"/>
          <w:numId w:val="25"/>
        </w:numPr>
        <w:tabs>
          <w:tab w:val="left" w:pos="994"/>
        </w:tabs>
        <w:spacing w:line="276" w:lineRule="auto"/>
        <w:ind w:firstLine="720"/>
        <w:jc w:val="both"/>
        <w:rPr>
          <w:sz w:val="28"/>
          <w:szCs w:val="28"/>
        </w:rPr>
      </w:pPr>
      <w:r w:rsidRPr="008D623D">
        <w:rPr>
          <w:rStyle w:val="a6"/>
          <w:color w:val="000000"/>
          <w:sz w:val="28"/>
          <w:szCs w:val="28"/>
        </w:rPr>
        <w:t>диктант по памяти (запись выученной в классе или дома мелодии);</w:t>
      </w:r>
    </w:p>
    <w:p w:rsidR="008D623D" w:rsidRPr="008D623D" w:rsidRDefault="008D623D" w:rsidP="008D623D">
      <w:pPr>
        <w:pStyle w:val="a5"/>
        <w:widowControl w:val="0"/>
        <w:numPr>
          <w:ilvl w:val="0"/>
          <w:numId w:val="25"/>
        </w:numPr>
        <w:tabs>
          <w:tab w:val="left" w:pos="989"/>
        </w:tabs>
        <w:spacing w:line="276" w:lineRule="auto"/>
        <w:ind w:right="20" w:firstLine="720"/>
        <w:jc w:val="both"/>
        <w:rPr>
          <w:sz w:val="28"/>
          <w:szCs w:val="28"/>
        </w:rPr>
      </w:pPr>
      <w:r w:rsidRPr="008D623D">
        <w:rPr>
          <w:rStyle w:val="a6"/>
          <w:color w:val="000000"/>
          <w:sz w:val="28"/>
          <w:szCs w:val="28"/>
        </w:rPr>
        <w:t>ритмический диктант (запись данного ритмического рисунка или запись ритмического рисунка мелодии);</w:t>
      </w:r>
    </w:p>
    <w:p w:rsidR="008D623D" w:rsidRPr="008D623D" w:rsidRDefault="008D623D" w:rsidP="008D623D">
      <w:pPr>
        <w:pStyle w:val="a5"/>
        <w:widowControl w:val="0"/>
        <w:numPr>
          <w:ilvl w:val="0"/>
          <w:numId w:val="25"/>
        </w:numPr>
        <w:tabs>
          <w:tab w:val="left" w:pos="998"/>
        </w:tabs>
        <w:spacing w:line="276" w:lineRule="auto"/>
        <w:ind w:right="20" w:firstLine="720"/>
        <w:jc w:val="both"/>
        <w:rPr>
          <w:sz w:val="28"/>
          <w:szCs w:val="28"/>
        </w:rPr>
      </w:pPr>
      <w:r w:rsidRPr="008D623D">
        <w:rPr>
          <w:rStyle w:val="a6"/>
          <w:color w:val="000000"/>
          <w:sz w:val="28"/>
          <w:szCs w:val="28"/>
        </w:rPr>
        <w:t xml:space="preserve">музыкальный диктант с предварительным разбором (совместный анализ с преподавателем особенностей структуры мелодии, размера, ладовых особенностей, </w:t>
      </w:r>
      <w:r w:rsidRPr="008D623D">
        <w:rPr>
          <w:rStyle w:val="a6"/>
          <w:color w:val="000000"/>
          <w:sz w:val="28"/>
          <w:szCs w:val="28"/>
        </w:rPr>
        <w:lastRenderedPageBreak/>
        <w:t>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w:t>
      </w:r>
    </w:p>
    <w:p w:rsidR="008D623D" w:rsidRPr="008D623D" w:rsidRDefault="008D623D" w:rsidP="008D623D">
      <w:pPr>
        <w:pStyle w:val="a5"/>
        <w:widowControl w:val="0"/>
        <w:numPr>
          <w:ilvl w:val="0"/>
          <w:numId w:val="25"/>
        </w:numPr>
        <w:tabs>
          <w:tab w:val="left" w:pos="994"/>
        </w:tabs>
        <w:spacing w:line="276" w:lineRule="auto"/>
        <w:ind w:right="20" w:firstLine="720"/>
        <w:jc w:val="both"/>
        <w:rPr>
          <w:sz w:val="28"/>
          <w:szCs w:val="28"/>
        </w:rPr>
      </w:pPr>
      <w:r w:rsidRPr="008D623D">
        <w:rPr>
          <w:rStyle w:val="a6"/>
          <w:color w:val="000000"/>
          <w:sz w:val="28"/>
          <w:szCs w:val="28"/>
        </w:rPr>
        <w:t xml:space="preserve">музыкальный диктант без предварительного разбора (запись диктанта в течение установленного времени за определенное количество </w:t>
      </w:r>
      <w:proofErr w:type="spellStart"/>
      <w:r w:rsidRPr="008D623D">
        <w:rPr>
          <w:rStyle w:val="a6"/>
          <w:color w:val="000000"/>
          <w:sz w:val="28"/>
          <w:szCs w:val="28"/>
        </w:rPr>
        <w:t>проигрываний</w:t>
      </w:r>
      <w:proofErr w:type="spellEnd"/>
      <w:r w:rsidRPr="008D623D">
        <w:rPr>
          <w:rStyle w:val="a6"/>
          <w:color w:val="000000"/>
          <w:sz w:val="28"/>
          <w:szCs w:val="28"/>
        </w:rPr>
        <w:t xml:space="preserve">, обычно 8-10 </w:t>
      </w:r>
      <w:proofErr w:type="spellStart"/>
      <w:r w:rsidRPr="008D623D">
        <w:rPr>
          <w:rStyle w:val="a6"/>
          <w:color w:val="000000"/>
          <w:sz w:val="28"/>
          <w:szCs w:val="28"/>
        </w:rPr>
        <w:t>прогрываний</w:t>
      </w:r>
      <w:proofErr w:type="spellEnd"/>
      <w:r w:rsidRPr="008D623D">
        <w:rPr>
          <w:rStyle w:val="a6"/>
          <w:color w:val="000000"/>
          <w:sz w:val="28"/>
          <w:szCs w:val="28"/>
        </w:rPr>
        <w:t xml:space="preserve">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rsidR="008D623D" w:rsidRPr="008D623D" w:rsidRDefault="008D623D" w:rsidP="008D623D">
      <w:pPr>
        <w:pStyle w:val="a5"/>
        <w:spacing w:line="276" w:lineRule="auto"/>
        <w:ind w:right="20" w:firstLine="720"/>
        <w:jc w:val="both"/>
        <w:rPr>
          <w:sz w:val="28"/>
          <w:szCs w:val="28"/>
        </w:rPr>
      </w:pPr>
      <w:r w:rsidRPr="008D623D">
        <w:rPr>
          <w:rStyle w:val="a6"/>
          <w:color w:val="000000"/>
          <w:sz w:val="28"/>
          <w:szCs w:val="28"/>
        </w:rPr>
        <w:t>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сольфеджирование, задания по слуховому анализу.</w:t>
      </w:r>
    </w:p>
    <w:p w:rsidR="008D623D" w:rsidRPr="008D623D" w:rsidRDefault="008D623D" w:rsidP="008D623D">
      <w:pPr>
        <w:pStyle w:val="a5"/>
        <w:spacing w:line="276" w:lineRule="auto"/>
        <w:ind w:right="20" w:firstLine="720"/>
        <w:jc w:val="both"/>
        <w:rPr>
          <w:sz w:val="28"/>
          <w:szCs w:val="28"/>
        </w:rPr>
      </w:pPr>
      <w:r w:rsidRPr="008D623D">
        <w:rPr>
          <w:rStyle w:val="a6"/>
          <w:color w:val="000000"/>
          <w:sz w:val="28"/>
          <w:szCs w:val="28"/>
        </w:rPr>
        <w:t>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w:t>
      </w:r>
    </w:p>
    <w:p w:rsidR="008D623D" w:rsidRPr="008D623D" w:rsidRDefault="008D623D" w:rsidP="008D623D">
      <w:pPr>
        <w:pStyle w:val="a5"/>
        <w:spacing w:after="420" w:line="276" w:lineRule="auto"/>
        <w:ind w:right="20" w:firstLine="720"/>
        <w:jc w:val="both"/>
        <w:rPr>
          <w:sz w:val="28"/>
          <w:szCs w:val="28"/>
        </w:rPr>
      </w:pPr>
      <w:r w:rsidRPr="008D623D">
        <w:rPr>
          <w:rStyle w:val="a6"/>
          <w:color w:val="000000"/>
          <w:sz w:val="28"/>
          <w:szCs w:val="28"/>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8D623D" w:rsidRPr="0025414F" w:rsidRDefault="008D623D" w:rsidP="008D623D">
      <w:pPr>
        <w:pStyle w:val="12"/>
        <w:keepNext/>
        <w:keepLines/>
        <w:shd w:val="clear" w:color="auto" w:fill="auto"/>
        <w:spacing w:before="0" w:line="276" w:lineRule="auto"/>
        <w:ind w:firstLine="720"/>
        <w:rPr>
          <w:rFonts w:ascii="Times New Roman" w:hAnsi="Times New Roman"/>
          <w:b w:val="0"/>
          <w:sz w:val="28"/>
          <w:szCs w:val="28"/>
        </w:rPr>
      </w:pPr>
      <w:bookmarkStart w:id="6" w:name="bookmark20"/>
      <w:r w:rsidRPr="0025414F">
        <w:rPr>
          <w:rStyle w:val="10"/>
          <w:rFonts w:ascii="Times New Roman" w:hAnsi="Times New Roman"/>
          <w:b/>
          <w:color w:val="000000"/>
          <w:sz w:val="28"/>
          <w:szCs w:val="28"/>
        </w:rPr>
        <w:t>Творческие задания</w:t>
      </w:r>
      <w:bookmarkEnd w:id="6"/>
    </w:p>
    <w:p w:rsidR="008D623D" w:rsidRPr="008D623D" w:rsidRDefault="008D623D" w:rsidP="008D623D">
      <w:pPr>
        <w:pStyle w:val="a5"/>
        <w:spacing w:line="276" w:lineRule="auto"/>
        <w:ind w:right="20" w:firstLine="720"/>
        <w:jc w:val="both"/>
        <w:rPr>
          <w:sz w:val="28"/>
          <w:szCs w:val="28"/>
        </w:rPr>
      </w:pPr>
      <w:r w:rsidRPr="008D623D">
        <w:rPr>
          <w:rStyle w:val="a6"/>
          <w:color w:val="000000"/>
          <w:sz w:val="28"/>
          <w:szCs w:val="28"/>
        </w:rPr>
        <w:t>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w:t>
      </w:r>
    </w:p>
    <w:p w:rsidR="008D623D" w:rsidRPr="008D623D" w:rsidRDefault="008D623D" w:rsidP="008D623D">
      <w:pPr>
        <w:pStyle w:val="a5"/>
        <w:spacing w:line="276" w:lineRule="auto"/>
        <w:ind w:left="20" w:right="20" w:firstLine="940"/>
        <w:jc w:val="both"/>
        <w:rPr>
          <w:sz w:val="28"/>
          <w:szCs w:val="28"/>
        </w:rPr>
      </w:pPr>
      <w:r w:rsidRPr="008D623D">
        <w:rPr>
          <w:rStyle w:val="a6"/>
          <w:color w:val="000000"/>
          <w:sz w:val="28"/>
          <w:szCs w:val="28"/>
        </w:rPr>
        <w:t xml:space="preserve">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w:t>
      </w:r>
      <w:proofErr w:type="spellStart"/>
      <w:r w:rsidRPr="008D623D">
        <w:rPr>
          <w:rStyle w:val="a6"/>
          <w:color w:val="000000"/>
          <w:sz w:val="28"/>
          <w:szCs w:val="28"/>
        </w:rPr>
        <w:t>допевании</w:t>
      </w:r>
      <w:proofErr w:type="spellEnd"/>
      <w:r w:rsidRPr="008D623D">
        <w:rPr>
          <w:rStyle w:val="a6"/>
          <w:color w:val="000000"/>
          <w:sz w:val="28"/>
          <w:szCs w:val="28"/>
        </w:rPr>
        <w:t xml:space="preserve">, </w:t>
      </w:r>
      <w:proofErr w:type="spellStart"/>
      <w:r w:rsidRPr="008D623D">
        <w:rPr>
          <w:rStyle w:val="a6"/>
          <w:color w:val="000000"/>
          <w:sz w:val="28"/>
          <w:szCs w:val="28"/>
        </w:rPr>
        <w:t>досочинении</w:t>
      </w:r>
      <w:proofErr w:type="spellEnd"/>
      <w:r w:rsidRPr="008D623D">
        <w:rPr>
          <w:rStyle w:val="a6"/>
          <w:color w:val="000000"/>
          <w:sz w:val="28"/>
          <w:szCs w:val="28"/>
        </w:rPr>
        <w:t xml:space="preserve"> мелодии (формирование ощущения ладового тяготения). В дальнейшем задания могут содержать импровизацию ритмических и </w:t>
      </w:r>
      <w:r w:rsidRPr="008D623D">
        <w:rPr>
          <w:rStyle w:val="a6"/>
          <w:color w:val="000000"/>
          <w:sz w:val="28"/>
          <w:szCs w:val="28"/>
        </w:rPr>
        <w:lastRenderedPageBreak/>
        <w:t>мелодических вариантов, и, наконец,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w:t>
      </w:r>
    </w:p>
    <w:p w:rsidR="008D623D" w:rsidRDefault="008D623D" w:rsidP="008D623D">
      <w:pPr>
        <w:pStyle w:val="a5"/>
        <w:spacing w:after="420" w:line="276" w:lineRule="auto"/>
        <w:ind w:left="20" w:right="20" w:firstLine="720"/>
        <w:jc w:val="both"/>
        <w:rPr>
          <w:rStyle w:val="a6"/>
          <w:color w:val="000000"/>
          <w:sz w:val="28"/>
          <w:szCs w:val="28"/>
        </w:rPr>
      </w:pPr>
      <w:r w:rsidRPr="008D623D">
        <w:rPr>
          <w:rStyle w:val="a6"/>
          <w:color w:val="000000"/>
          <w:sz w:val="28"/>
          <w:szCs w:val="28"/>
        </w:rPr>
        <w:t>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данных способностей, а возможно, и будущую профессиональную ориентацию.</w:t>
      </w:r>
    </w:p>
    <w:p w:rsidR="0025414F" w:rsidRPr="008D623D" w:rsidRDefault="0025414F" w:rsidP="008D623D">
      <w:pPr>
        <w:pStyle w:val="a5"/>
        <w:spacing w:after="420" w:line="276" w:lineRule="auto"/>
        <w:ind w:left="20" w:right="20" w:firstLine="720"/>
        <w:jc w:val="both"/>
        <w:rPr>
          <w:sz w:val="28"/>
          <w:szCs w:val="28"/>
        </w:rPr>
      </w:pPr>
    </w:p>
    <w:p w:rsidR="008D623D" w:rsidRPr="0025414F" w:rsidRDefault="008D623D" w:rsidP="008D623D">
      <w:pPr>
        <w:pStyle w:val="22"/>
        <w:keepNext/>
        <w:keepLines/>
        <w:numPr>
          <w:ilvl w:val="0"/>
          <w:numId w:val="27"/>
        </w:numPr>
        <w:shd w:val="clear" w:color="auto" w:fill="auto"/>
        <w:tabs>
          <w:tab w:val="left" w:pos="2363"/>
        </w:tabs>
        <w:spacing w:after="0" w:line="276" w:lineRule="auto"/>
        <w:ind w:left="1600"/>
        <w:jc w:val="left"/>
        <w:rPr>
          <w:rStyle w:val="21"/>
          <w:rFonts w:ascii="Times New Roman" w:hAnsi="Times New Roman"/>
          <w:bCs/>
          <w:sz w:val="28"/>
          <w:szCs w:val="28"/>
          <w:shd w:val="clear" w:color="auto" w:fill="auto"/>
        </w:rPr>
      </w:pPr>
      <w:bookmarkStart w:id="7" w:name="bookmark21"/>
      <w:r w:rsidRPr="0025414F">
        <w:rPr>
          <w:rStyle w:val="21"/>
          <w:rFonts w:ascii="Times New Roman" w:hAnsi="Times New Roman"/>
          <w:b/>
          <w:color w:val="000000"/>
          <w:sz w:val="28"/>
          <w:szCs w:val="28"/>
        </w:rPr>
        <w:t xml:space="preserve">Требования к уровню подготовки </w:t>
      </w:r>
      <w:proofErr w:type="gramStart"/>
      <w:r w:rsidRPr="0025414F">
        <w:rPr>
          <w:rStyle w:val="21"/>
          <w:rFonts w:ascii="Times New Roman" w:hAnsi="Times New Roman"/>
          <w:b/>
          <w:color w:val="000000"/>
          <w:sz w:val="28"/>
          <w:szCs w:val="28"/>
        </w:rPr>
        <w:t>обучающихся</w:t>
      </w:r>
      <w:bookmarkEnd w:id="7"/>
      <w:proofErr w:type="gramEnd"/>
    </w:p>
    <w:p w:rsidR="0025414F" w:rsidRPr="0025414F" w:rsidRDefault="0025414F" w:rsidP="0025414F">
      <w:pPr>
        <w:pStyle w:val="22"/>
        <w:keepNext/>
        <w:keepLines/>
        <w:shd w:val="clear" w:color="auto" w:fill="auto"/>
        <w:tabs>
          <w:tab w:val="left" w:pos="2363"/>
        </w:tabs>
        <w:spacing w:after="0" w:line="276" w:lineRule="auto"/>
        <w:ind w:left="1600"/>
        <w:jc w:val="left"/>
        <w:rPr>
          <w:rFonts w:ascii="Times New Roman" w:hAnsi="Times New Roman"/>
          <w:b w:val="0"/>
          <w:sz w:val="28"/>
          <w:szCs w:val="28"/>
        </w:rPr>
      </w:pPr>
    </w:p>
    <w:p w:rsidR="008D623D" w:rsidRPr="008D623D" w:rsidRDefault="008D623D" w:rsidP="008D623D">
      <w:pPr>
        <w:pStyle w:val="a5"/>
        <w:spacing w:line="276" w:lineRule="auto"/>
        <w:ind w:left="20" w:right="20" w:firstLine="720"/>
        <w:jc w:val="both"/>
        <w:rPr>
          <w:sz w:val="28"/>
          <w:szCs w:val="28"/>
        </w:rPr>
      </w:pPr>
      <w:r w:rsidRPr="008D623D">
        <w:rPr>
          <w:rStyle w:val="a6"/>
          <w:color w:val="000000"/>
          <w:sz w:val="28"/>
          <w:szCs w:val="28"/>
        </w:rPr>
        <w:t>Результатом освоения программы учебного предмета «Сольфеджио» является приобретение обучающимися следующих знаний, умений и навыков:</w:t>
      </w:r>
    </w:p>
    <w:p w:rsidR="008D623D" w:rsidRPr="008D623D" w:rsidRDefault="008D623D" w:rsidP="008D623D">
      <w:pPr>
        <w:pStyle w:val="a5"/>
        <w:spacing w:line="276" w:lineRule="auto"/>
        <w:ind w:left="20" w:right="20" w:firstLine="720"/>
        <w:jc w:val="both"/>
        <w:rPr>
          <w:sz w:val="28"/>
          <w:szCs w:val="28"/>
        </w:rPr>
      </w:pPr>
      <w:r w:rsidRPr="008D623D">
        <w:rPr>
          <w:rStyle w:val="a6"/>
          <w:color w:val="000000"/>
          <w:sz w:val="28"/>
          <w:szCs w:val="28"/>
        </w:rPr>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rsidRPr="008D623D">
        <w:rPr>
          <w:rStyle w:val="a6"/>
          <w:color w:val="000000"/>
          <w:sz w:val="28"/>
          <w:szCs w:val="28"/>
        </w:rPr>
        <w:t>звуковысотного</w:t>
      </w:r>
      <w:proofErr w:type="spellEnd"/>
      <w:r w:rsidRPr="008D623D">
        <w:rPr>
          <w:rStyle w:val="a6"/>
          <w:color w:val="000000"/>
          <w:sz w:val="28"/>
          <w:szCs w:val="28"/>
        </w:rPr>
        <w:t xml:space="preserve"> музыкального слуха и памяти, чувства лада, метроритма, знания музыкальных стилей, способствующих творческой самостоятельности, в том числе:</w:t>
      </w:r>
    </w:p>
    <w:p w:rsidR="008D623D" w:rsidRPr="008D623D" w:rsidRDefault="0073016E" w:rsidP="0073016E">
      <w:pPr>
        <w:pStyle w:val="a5"/>
        <w:spacing w:line="276" w:lineRule="auto"/>
        <w:ind w:left="20" w:right="20"/>
        <w:jc w:val="both"/>
        <w:rPr>
          <w:sz w:val="28"/>
          <w:szCs w:val="28"/>
        </w:rPr>
      </w:pPr>
      <w:r>
        <w:rPr>
          <w:rStyle w:val="a6"/>
          <w:color w:val="000000"/>
          <w:sz w:val="28"/>
          <w:szCs w:val="28"/>
        </w:rPr>
        <w:t xml:space="preserve">      - </w:t>
      </w:r>
      <w:r w:rsidR="008D623D" w:rsidRPr="008D623D">
        <w:rPr>
          <w:rStyle w:val="a6"/>
          <w:color w:val="000000"/>
          <w:sz w:val="28"/>
          <w:szCs w:val="28"/>
        </w:rPr>
        <w:t>первичные теоретические знания, в том числе, профессиональной музыкальной терминологии;</w:t>
      </w:r>
    </w:p>
    <w:p w:rsidR="008D623D" w:rsidRPr="008D623D" w:rsidRDefault="0073016E" w:rsidP="0073016E">
      <w:pPr>
        <w:pStyle w:val="a5"/>
        <w:spacing w:line="276" w:lineRule="auto"/>
        <w:ind w:left="20" w:right="20"/>
        <w:jc w:val="both"/>
        <w:rPr>
          <w:sz w:val="28"/>
          <w:szCs w:val="28"/>
        </w:rPr>
      </w:pPr>
      <w:r>
        <w:rPr>
          <w:rStyle w:val="a6"/>
          <w:color w:val="000000"/>
          <w:sz w:val="28"/>
          <w:szCs w:val="28"/>
        </w:rPr>
        <w:t xml:space="preserve">      - </w:t>
      </w:r>
      <w:r w:rsidR="008D623D" w:rsidRPr="008D623D">
        <w:rPr>
          <w:rStyle w:val="a6"/>
          <w:color w:val="000000"/>
          <w:sz w:val="28"/>
          <w:szCs w:val="28"/>
        </w:rPr>
        <w:t>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8D623D" w:rsidRPr="008D623D" w:rsidRDefault="0073016E" w:rsidP="0073016E">
      <w:pPr>
        <w:pStyle w:val="a5"/>
        <w:spacing w:line="276" w:lineRule="auto"/>
        <w:jc w:val="both"/>
        <w:rPr>
          <w:sz w:val="28"/>
          <w:szCs w:val="28"/>
        </w:rPr>
      </w:pPr>
      <w:r>
        <w:rPr>
          <w:rStyle w:val="a6"/>
          <w:color w:val="000000"/>
          <w:sz w:val="28"/>
          <w:szCs w:val="28"/>
        </w:rPr>
        <w:t xml:space="preserve">      -  </w:t>
      </w:r>
      <w:r w:rsidR="008D623D" w:rsidRPr="008D623D">
        <w:rPr>
          <w:rStyle w:val="a6"/>
          <w:color w:val="000000"/>
          <w:sz w:val="28"/>
          <w:szCs w:val="28"/>
        </w:rPr>
        <w:t>умение осуществлять анализ элементов музыкального языка;</w:t>
      </w:r>
    </w:p>
    <w:p w:rsidR="008D623D" w:rsidRPr="008D623D" w:rsidRDefault="0073016E" w:rsidP="0073016E">
      <w:pPr>
        <w:pStyle w:val="a5"/>
        <w:spacing w:line="276" w:lineRule="auto"/>
        <w:jc w:val="both"/>
        <w:rPr>
          <w:sz w:val="28"/>
          <w:szCs w:val="28"/>
        </w:rPr>
      </w:pPr>
      <w:r>
        <w:rPr>
          <w:rStyle w:val="a6"/>
          <w:color w:val="000000"/>
          <w:sz w:val="28"/>
          <w:szCs w:val="28"/>
        </w:rPr>
        <w:t xml:space="preserve">      - </w:t>
      </w:r>
      <w:r w:rsidR="008D623D" w:rsidRPr="008D623D">
        <w:rPr>
          <w:rStyle w:val="a6"/>
          <w:color w:val="000000"/>
          <w:sz w:val="28"/>
          <w:szCs w:val="28"/>
        </w:rPr>
        <w:t>умение импровизировать на заданные музыкальные темы или ритмические построения;</w:t>
      </w:r>
    </w:p>
    <w:p w:rsidR="008D623D" w:rsidRPr="008D623D" w:rsidRDefault="0073016E" w:rsidP="0073016E">
      <w:pPr>
        <w:pStyle w:val="a5"/>
        <w:spacing w:line="276" w:lineRule="auto"/>
        <w:jc w:val="both"/>
        <w:rPr>
          <w:sz w:val="28"/>
          <w:szCs w:val="28"/>
        </w:rPr>
      </w:pPr>
      <w:r>
        <w:rPr>
          <w:rStyle w:val="a6"/>
          <w:color w:val="000000"/>
          <w:sz w:val="28"/>
          <w:szCs w:val="28"/>
        </w:rPr>
        <w:t xml:space="preserve">      - </w:t>
      </w:r>
      <w:r w:rsidR="008D623D" w:rsidRPr="008D623D">
        <w:rPr>
          <w:rStyle w:val="a6"/>
          <w:color w:val="000000"/>
          <w:sz w:val="28"/>
          <w:szCs w:val="28"/>
        </w:rPr>
        <w:t>навыки владения элементами музыкального языка (исполнение на инструменте, запись по слуху и т.п.).</w:t>
      </w:r>
    </w:p>
    <w:p w:rsidR="008D623D" w:rsidRPr="008D623D" w:rsidRDefault="008D623D" w:rsidP="008D623D">
      <w:pPr>
        <w:pStyle w:val="a5"/>
        <w:spacing w:line="276" w:lineRule="auto"/>
        <w:ind w:firstLine="720"/>
        <w:jc w:val="both"/>
        <w:rPr>
          <w:sz w:val="28"/>
          <w:szCs w:val="28"/>
        </w:rPr>
      </w:pPr>
      <w:r w:rsidRPr="008D623D">
        <w:rPr>
          <w:rStyle w:val="a6"/>
          <w:color w:val="000000"/>
          <w:sz w:val="28"/>
          <w:szCs w:val="28"/>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8D623D" w:rsidRPr="008D623D" w:rsidRDefault="008D623D" w:rsidP="008D623D">
      <w:pPr>
        <w:pStyle w:val="a5"/>
        <w:widowControl w:val="0"/>
        <w:numPr>
          <w:ilvl w:val="0"/>
          <w:numId w:val="26"/>
        </w:numPr>
        <w:tabs>
          <w:tab w:val="left" w:pos="960"/>
        </w:tabs>
        <w:spacing w:line="276" w:lineRule="auto"/>
        <w:ind w:firstLine="720"/>
        <w:jc w:val="both"/>
        <w:rPr>
          <w:sz w:val="28"/>
          <w:szCs w:val="28"/>
        </w:rPr>
      </w:pPr>
      <w:r w:rsidRPr="008D623D">
        <w:rPr>
          <w:rStyle w:val="a6"/>
          <w:color w:val="000000"/>
          <w:sz w:val="28"/>
          <w:szCs w:val="28"/>
        </w:rPr>
        <w:t>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8D623D" w:rsidRPr="008D623D" w:rsidRDefault="008D623D" w:rsidP="008D623D">
      <w:pPr>
        <w:pStyle w:val="a5"/>
        <w:widowControl w:val="0"/>
        <w:numPr>
          <w:ilvl w:val="0"/>
          <w:numId w:val="26"/>
        </w:numPr>
        <w:tabs>
          <w:tab w:val="left" w:pos="1022"/>
        </w:tabs>
        <w:spacing w:line="276" w:lineRule="auto"/>
        <w:ind w:firstLine="720"/>
        <w:jc w:val="both"/>
        <w:rPr>
          <w:sz w:val="28"/>
          <w:szCs w:val="28"/>
        </w:rPr>
      </w:pPr>
      <w:r w:rsidRPr="008D623D">
        <w:rPr>
          <w:rStyle w:val="a6"/>
          <w:color w:val="000000"/>
          <w:sz w:val="28"/>
          <w:szCs w:val="28"/>
        </w:rPr>
        <w:t>формирование навыков сочинения и импровизации музыкального текста;</w:t>
      </w:r>
    </w:p>
    <w:p w:rsidR="008D623D" w:rsidRPr="0073016E" w:rsidRDefault="008D623D" w:rsidP="008D623D">
      <w:pPr>
        <w:pStyle w:val="a5"/>
        <w:widowControl w:val="0"/>
        <w:numPr>
          <w:ilvl w:val="0"/>
          <w:numId w:val="26"/>
        </w:numPr>
        <w:tabs>
          <w:tab w:val="left" w:pos="941"/>
        </w:tabs>
        <w:spacing w:after="420" w:line="276" w:lineRule="auto"/>
        <w:ind w:firstLine="720"/>
        <w:jc w:val="both"/>
        <w:rPr>
          <w:rStyle w:val="a6"/>
          <w:b/>
          <w:bCs/>
          <w:sz w:val="28"/>
          <w:szCs w:val="28"/>
        </w:rPr>
      </w:pPr>
      <w:r w:rsidRPr="008D623D">
        <w:rPr>
          <w:rStyle w:val="a6"/>
          <w:color w:val="000000"/>
          <w:sz w:val="28"/>
          <w:szCs w:val="28"/>
        </w:rPr>
        <w:t>формирование навыков восприятия современной музыки.</w:t>
      </w:r>
    </w:p>
    <w:p w:rsidR="0073016E" w:rsidRPr="008D623D" w:rsidRDefault="0073016E" w:rsidP="0073016E">
      <w:pPr>
        <w:pStyle w:val="a5"/>
        <w:widowControl w:val="0"/>
        <w:tabs>
          <w:tab w:val="left" w:pos="941"/>
        </w:tabs>
        <w:spacing w:after="420" w:line="276" w:lineRule="auto"/>
        <w:ind w:left="720"/>
        <w:jc w:val="both"/>
        <w:rPr>
          <w:sz w:val="28"/>
          <w:szCs w:val="28"/>
        </w:rPr>
      </w:pPr>
    </w:p>
    <w:p w:rsidR="008D623D" w:rsidRPr="0025414F" w:rsidRDefault="008D623D" w:rsidP="008D623D">
      <w:pPr>
        <w:pStyle w:val="22"/>
        <w:keepNext/>
        <w:keepLines/>
        <w:numPr>
          <w:ilvl w:val="0"/>
          <w:numId w:val="27"/>
        </w:numPr>
        <w:shd w:val="clear" w:color="auto" w:fill="auto"/>
        <w:tabs>
          <w:tab w:val="left" w:pos="2643"/>
        </w:tabs>
        <w:spacing w:after="0" w:line="276" w:lineRule="auto"/>
        <w:ind w:left="1880"/>
        <w:jc w:val="left"/>
        <w:rPr>
          <w:rStyle w:val="21"/>
          <w:rFonts w:ascii="Times New Roman" w:hAnsi="Times New Roman"/>
          <w:b/>
          <w:sz w:val="28"/>
          <w:szCs w:val="28"/>
          <w:shd w:val="clear" w:color="auto" w:fill="auto"/>
        </w:rPr>
      </w:pPr>
      <w:bookmarkStart w:id="8" w:name="bookmark22"/>
      <w:r w:rsidRPr="0025414F">
        <w:rPr>
          <w:rStyle w:val="21"/>
          <w:rFonts w:ascii="Times New Roman" w:hAnsi="Times New Roman"/>
          <w:b/>
          <w:color w:val="000000"/>
          <w:sz w:val="28"/>
          <w:szCs w:val="28"/>
        </w:rPr>
        <w:t>Формы и методы контроля, система оценок</w:t>
      </w:r>
      <w:bookmarkEnd w:id="8"/>
    </w:p>
    <w:p w:rsidR="0073016E" w:rsidRPr="008D623D" w:rsidRDefault="0073016E" w:rsidP="0073016E">
      <w:pPr>
        <w:pStyle w:val="22"/>
        <w:keepNext/>
        <w:keepLines/>
        <w:shd w:val="clear" w:color="auto" w:fill="auto"/>
        <w:tabs>
          <w:tab w:val="left" w:pos="2643"/>
        </w:tabs>
        <w:spacing w:after="0" w:line="276" w:lineRule="auto"/>
        <w:ind w:left="1880"/>
        <w:jc w:val="left"/>
        <w:rPr>
          <w:rFonts w:ascii="Times New Roman" w:hAnsi="Times New Roman"/>
          <w:sz w:val="28"/>
          <w:szCs w:val="28"/>
        </w:rPr>
      </w:pPr>
    </w:p>
    <w:p w:rsidR="008D623D" w:rsidRPr="008C4441" w:rsidRDefault="008D623D" w:rsidP="008C4441">
      <w:pPr>
        <w:pStyle w:val="60"/>
        <w:numPr>
          <w:ilvl w:val="0"/>
          <w:numId w:val="28"/>
        </w:numPr>
        <w:shd w:val="clear" w:color="auto" w:fill="auto"/>
        <w:tabs>
          <w:tab w:val="left" w:pos="426"/>
        </w:tabs>
        <w:spacing w:line="276" w:lineRule="auto"/>
        <w:ind w:left="380"/>
        <w:rPr>
          <w:rFonts w:ascii="Times New Roman" w:hAnsi="Times New Roman"/>
          <w:b/>
          <w:i w:val="0"/>
          <w:sz w:val="28"/>
          <w:szCs w:val="28"/>
        </w:rPr>
      </w:pPr>
      <w:r w:rsidRPr="0025414F">
        <w:rPr>
          <w:rStyle w:val="6"/>
          <w:rFonts w:ascii="Times New Roman" w:hAnsi="Times New Roman"/>
          <w:b/>
          <w:i/>
          <w:color w:val="000000"/>
          <w:sz w:val="28"/>
          <w:szCs w:val="28"/>
        </w:rPr>
        <w:t>Аттестация: цели, виды, форма, содержание аттестации</w:t>
      </w:r>
      <w:r w:rsidR="008C4441">
        <w:rPr>
          <w:rFonts w:ascii="Times New Roman" w:hAnsi="Times New Roman"/>
          <w:b/>
          <w:i w:val="0"/>
          <w:sz w:val="28"/>
          <w:szCs w:val="28"/>
        </w:rPr>
        <w:t xml:space="preserve">  </w:t>
      </w:r>
      <w:proofErr w:type="gramStart"/>
      <w:r w:rsidRPr="008C4441">
        <w:rPr>
          <w:rStyle w:val="6"/>
          <w:rFonts w:ascii="Times New Roman" w:hAnsi="Times New Roman"/>
          <w:b/>
          <w:i/>
          <w:color w:val="000000"/>
          <w:sz w:val="28"/>
          <w:szCs w:val="28"/>
        </w:rPr>
        <w:t>обучающихся</w:t>
      </w:r>
      <w:proofErr w:type="gramEnd"/>
    </w:p>
    <w:p w:rsidR="008D623D" w:rsidRPr="008D623D" w:rsidRDefault="008D623D" w:rsidP="008D623D">
      <w:pPr>
        <w:pStyle w:val="a5"/>
        <w:spacing w:line="276" w:lineRule="auto"/>
        <w:ind w:firstLine="720"/>
        <w:jc w:val="both"/>
        <w:rPr>
          <w:sz w:val="28"/>
          <w:szCs w:val="28"/>
        </w:rPr>
      </w:pPr>
      <w:r w:rsidRPr="008C4441">
        <w:rPr>
          <w:rStyle w:val="a6"/>
          <w:i/>
          <w:color w:val="000000"/>
          <w:sz w:val="28"/>
          <w:szCs w:val="28"/>
          <w:u w:val="single"/>
        </w:rPr>
        <w:t>Цели аттестации</w:t>
      </w:r>
      <w:r w:rsidRPr="008C4441">
        <w:rPr>
          <w:rStyle w:val="a6"/>
          <w:i/>
          <w:color w:val="000000"/>
          <w:sz w:val="28"/>
          <w:szCs w:val="28"/>
        </w:rPr>
        <w:t>:</w:t>
      </w:r>
      <w:r w:rsidRPr="008D623D">
        <w:rPr>
          <w:rStyle w:val="a6"/>
          <w:color w:val="000000"/>
          <w:sz w:val="28"/>
          <w:szCs w:val="28"/>
        </w:rPr>
        <w:t xml:space="preserve"> установить соответствие достигнутого учеником уровня знаний и умений на определенном этапе обучения программным требованиям.</w:t>
      </w:r>
    </w:p>
    <w:p w:rsidR="008D623D" w:rsidRPr="008D623D" w:rsidRDefault="008D623D" w:rsidP="008D623D">
      <w:pPr>
        <w:pStyle w:val="a5"/>
        <w:spacing w:line="276" w:lineRule="auto"/>
        <w:ind w:firstLine="720"/>
        <w:jc w:val="both"/>
        <w:rPr>
          <w:sz w:val="28"/>
          <w:szCs w:val="28"/>
        </w:rPr>
      </w:pPr>
      <w:r w:rsidRPr="008C4441">
        <w:rPr>
          <w:rStyle w:val="a6"/>
          <w:i/>
          <w:color w:val="000000"/>
          <w:sz w:val="28"/>
          <w:szCs w:val="28"/>
          <w:u w:val="single"/>
        </w:rPr>
        <w:t>Формы контроля</w:t>
      </w:r>
      <w:r w:rsidRPr="008C4441">
        <w:rPr>
          <w:rStyle w:val="a6"/>
          <w:i/>
          <w:color w:val="000000"/>
          <w:sz w:val="28"/>
          <w:szCs w:val="28"/>
        </w:rPr>
        <w:t>:</w:t>
      </w:r>
      <w:r w:rsidRPr="008D623D">
        <w:rPr>
          <w:rStyle w:val="a6"/>
          <w:color w:val="000000"/>
          <w:sz w:val="28"/>
          <w:szCs w:val="28"/>
        </w:rPr>
        <w:t xml:space="preserve"> </w:t>
      </w:r>
      <w:proofErr w:type="gramStart"/>
      <w:r w:rsidRPr="008D623D">
        <w:rPr>
          <w:rStyle w:val="a6"/>
          <w:color w:val="000000"/>
          <w:sz w:val="28"/>
          <w:szCs w:val="28"/>
        </w:rPr>
        <w:t>текущий</w:t>
      </w:r>
      <w:proofErr w:type="gramEnd"/>
      <w:r w:rsidRPr="008D623D">
        <w:rPr>
          <w:rStyle w:val="a6"/>
          <w:color w:val="000000"/>
          <w:sz w:val="28"/>
          <w:szCs w:val="28"/>
        </w:rPr>
        <w:t>, промежуточный, итоговый.</w:t>
      </w:r>
    </w:p>
    <w:p w:rsidR="008D623D" w:rsidRPr="008D623D" w:rsidRDefault="008D623D" w:rsidP="008D623D">
      <w:pPr>
        <w:pStyle w:val="a5"/>
        <w:spacing w:line="276" w:lineRule="auto"/>
        <w:ind w:firstLine="720"/>
        <w:jc w:val="both"/>
        <w:rPr>
          <w:sz w:val="28"/>
          <w:szCs w:val="28"/>
        </w:rPr>
      </w:pPr>
      <w:r w:rsidRPr="008D623D">
        <w:rPr>
          <w:rStyle w:val="af1"/>
          <w:color w:val="000000"/>
          <w:sz w:val="28"/>
          <w:szCs w:val="28"/>
        </w:rPr>
        <w:t>Текущий контроль</w:t>
      </w:r>
      <w:r w:rsidRPr="008D623D">
        <w:rPr>
          <w:rStyle w:val="a6"/>
          <w:color w:val="000000"/>
          <w:sz w:val="28"/>
          <w:szCs w:val="28"/>
        </w:rPr>
        <w:t xml:space="preserve">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 Особой формой текущего контроля является контрольный урок в конце каждой четверти</w:t>
      </w:r>
    </w:p>
    <w:p w:rsidR="008D623D" w:rsidRPr="008D623D" w:rsidRDefault="008D623D" w:rsidP="008D623D">
      <w:pPr>
        <w:pStyle w:val="a5"/>
        <w:spacing w:line="276" w:lineRule="auto"/>
        <w:ind w:left="20" w:right="20" w:firstLine="700"/>
        <w:jc w:val="both"/>
        <w:rPr>
          <w:sz w:val="28"/>
          <w:szCs w:val="28"/>
        </w:rPr>
      </w:pPr>
      <w:r w:rsidRPr="008D623D">
        <w:rPr>
          <w:rStyle w:val="af1"/>
          <w:color w:val="000000"/>
          <w:sz w:val="28"/>
          <w:szCs w:val="28"/>
        </w:rPr>
        <w:t>Промежуточный контроль</w:t>
      </w:r>
      <w:r w:rsidRPr="008D623D">
        <w:rPr>
          <w:rStyle w:val="a6"/>
          <w:color w:val="000000"/>
          <w:sz w:val="28"/>
          <w:szCs w:val="28"/>
        </w:rPr>
        <w:t xml:space="preserve"> - контрольный урок в конце каждого учебного года. Учебным планом предусмотрен промежуточный контроль в форме экзамена в 3 классе</w:t>
      </w:r>
      <w:r w:rsidR="008C4441">
        <w:rPr>
          <w:rStyle w:val="a6"/>
          <w:color w:val="000000"/>
          <w:sz w:val="28"/>
          <w:szCs w:val="28"/>
        </w:rPr>
        <w:t>.</w:t>
      </w:r>
    </w:p>
    <w:p w:rsidR="008D623D" w:rsidRDefault="008D623D" w:rsidP="008D623D">
      <w:pPr>
        <w:pStyle w:val="a5"/>
        <w:spacing w:line="276" w:lineRule="auto"/>
        <w:ind w:left="20" w:right="20" w:firstLine="700"/>
        <w:jc w:val="both"/>
        <w:rPr>
          <w:rStyle w:val="a6"/>
          <w:color w:val="000000"/>
          <w:sz w:val="28"/>
          <w:szCs w:val="28"/>
        </w:rPr>
      </w:pPr>
      <w:r w:rsidRPr="008D623D">
        <w:rPr>
          <w:rStyle w:val="af1"/>
          <w:color w:val="000000"/>
          <w:sz w:val="28"/>
          <w:szCs w:val="28"/>
        </w:rPr>
        <w:t>Итоговый контроль</w:t>
      </w:r>
      <w:r w:rsidRPr="008D623D">
        <w:rPr>
          <w:rStyle w:val="a6"/>
          <w:color w:val="000000"/>
          <w:sz w:val="28"/>
          <w:szCs w:val="28"/>
        </w:rPr>
        <w:t xml:space="preserve"> - осуществляется по окончании курса обучения</w:t>
      </w:r>
      <w:r w:rsidR="008C4441">
        <w:rPr>
          <w:rStyle w:val="a6"/>
          <w:color w:val="000000"/>
          <w:sz w:val="28"/>
          <w:szCs w:val="28"/>
        </w:rPr>
        <w:t>. П</w:t>
      </w:r>
      <w:r w:rsidRPr="008D623D">
        <w:rPr>
          <w:rStyle w:val="a6"/>
          <w:color w:val="000000"/>
          <w:sz w:val="28"/>
          <w:szCs w:val="28"/>
        </w:rPr>
        <w:t>ри 5</w:t>
      </w:r>
      <w:r w:rsidRPr="008D623D">
        <w:rPr>
          <w:rStyle w:val="a6"/>
          <w:color w:val="000000"/>
          <w:sz w:val="28"/>
          <w:szCs w:val="28"/>
        </w:rPr>
        <w:softHyphen/>
        <w:t>летнем сроке обучения - в 5 классе, при 6-летнем - в 6 классе.</w:t>
      </w:r>
    </w:p>
    <w:p w:rsidR="008C4441" w:rsidRPr="008D623D" w:rsidRDefault="008C4441" w:rsidP="008D623D">
      <w:pPr>
        <w:pStyle w:val="a5"/>
        <w:spacing w:line="276" w:lineRule="auto"/>
        <w:ind w:left="20" w:right="20" w:firstLine="700"/>
        <w:jc w:val="both"/>
        <w:rPr>
          <w:sz w:val="28"/>
          <w:szCs w:val="28"/>
        </w:rPr>
      </w:pPr>
    </w:p>
    <w:p w:rsidR="008D623D" w:rsidRPr="008C4441" w:rsidRDefault="008D623D" w:rsidP="008D623D">
      <w:pPr>
        <w:pStyle w:val="51"/>
        <w:shd w:val="clear" w:color="auto" w:fill="auto"/>
        <w:spacing w:before="0" w:after="0" w:line="276" w:lineRule="auto"/>
        <w:ind w:left="20" w:firstLine="700"/>
        <w:rPr>
          <w:rFonts w:ascii="Times New Roman" w:hAnsi="Times New Roman"/>
          <w:sz w:val="28"/>
          <w:szCs w:val="28"/>
          <w:u w:val="single"/>
        </w:rPr>
      </w:pPr>
      <w:r w:rsidRPr="008C4441">
        <w:rPr>
          <w:rStyle w:val="5"/>
          <w:rFonts w:ascii="Times New Roman" w:hAnsi="Times New Roman"/>
          <w:i/>
          <w:color w:val="000000"/>
          <w:sz w:val="28"/>
          <w:szCs w:val="28"/>
          <w:u w:val="single"/>
        </w:rPr>
        <w:t>Виды и содержание контроля</w:t>
      </w:r>
      <w:r w:rsidR="008C4441" w:rsidRPr="008C4441">
        <w:rPr>
          <w:rStyle w:val="5"/>
          <w:rFonts w:ascii="Times New Roman" w:hAnsi="Times New Roman"/>
          <w:color w:val="000000"/>
          <w:sz w:val="28"/>
          <w:szCs w:val="28"/>
          <w:u w:val="single"/>
        </w:rPr>
        <w:t>:</w:t>
      </w:r>
    </w:p>
    <w:p w:rsidR="008D623D" w:rsidRPr="008D623D" w:rsidRDefault="008D623D" w:rsidP="008D623D">
      <w:pPr>
        <w:pStyle w:val="a5"/>
        <w:widowControl w:val="0"/>
        <w:numPr>
          <w:ilvl w:val="0"/>
          <w:numId w:val="26"/>
        </w:numPr>
        <w:tabs>
          <w:tab w:val="left" w:pos="1042"/>
        </w:tabs>
        <w:spacing w:line="276" w:lineRule="auto"/>
        <w:ind w:left="20" w:right="20" w:firstLine="700"/>
        <w:jc w:val="both"/>
        <w:rPr>
          <w:sz w:val="28"/>
          <w:szCs w:val="28"/>
        </w:rPr>
      </w:pPr>
      <w:r w:rsidRPr="008D623D">
        <w:rPr>
          <w:rStyle w:val="a6"/>
          <w:color w:val="000000"/>
          <w:sz w:val="28"/>
          <w:szCs w:val="28"/>
        </w:rPr>
        <w:t>устный опрос (индивидуальный и фронтальный), включающий основные формы работы - сольфеджирование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8D623D" w:rsidRPr="008D623D" w:rsidRDefault="00F66507" w:rsidP="00F66507">
      <w:pPr>
        <w:pStyle w:val="a5"/>
        <w:widowControl w:val="0"/>
        <w:tabs>
          <w:tab w:val="left" w:pos="1498"/>
        </w:tabs>
        <w:spacing w:line="276" w:lineRule="auto"/>
        <w:ind w:right="20" w:firstLine="720"/>
        <w:jc w:val="both"/>
        <w:rPr>
          <w:sz w:val="28"/>
          <w:szCs w:val="28"/>
        </w:rPr>
      </w:pPr>
      <w:r>
        <w:rPr>
          <w:rStyle w:val="a6"/>
          <w:color w:val="000000"/>
          <w:sz w:val="28"/>
          <w:szCs w:val="28"/>
        </w:rPr>
        <w:t xml:space="preserve">- </w:t>
      </w:r>
      <w:r w:rsidR="008D623D" w:rsidRPr="008D623D">
        <w:rPr>
          <w:rStyle w:val="a6"/>
          <w:color w:val="000000"/>
          <w:sz w:val="28"/>
          <w:szCs w:val="28"/>
        </w:rPr>
        <w:t>самостоятельные письменные задания - запись музыкального диктанта, слуховой анализ, выполнение теоретического задания;</w:t>
      </w:r>
    </w:p>
    <w:p w:rsidR="008D623D" w:rsidRPr="008C4441" w:rsidRDefault="00F66507" w:rsidP="00F66507">
      <w:pPr>
        <w:pStyle w:val="a5"/>
        <w:widowControl w:val="0"/>
        <w:tabs>
          <w:tab w:val="left" w:pos="1566"/>
        </w:tabs>
        <w:spacing w:after="420" w:line="276" w:lineRule="auto"/>
        <w:ind w:right="20" w:firstLine="720"/>
        <w:jc w:val="both"/>
        <w:rPr>
          <w:sz w:val="28"/>
          <w:szCs w:val="28"/>
        </w:rPr>
      </w:pPr>
      <w:r>
        <w:rPr>
          <w:rStyle w:val="a6"/>
          <w:color w:val="000000"/>
          <w:sz w:val="28"/>
          <w:szCs w:val="28"/>
        </w:rPr>
        <w:t xml:space="preserve">- </w:t>
      </w:r>
      <w:r w:rsidR="008D623D" w:rsidRPr="008D623D">
        <w:rPr>
          <w:rStyle w:val="a6"/>
          <w:color w:val="000000"/>
          <w:sz w:val="28"/>
          <w:szCs w:val="28"/>
        </w:rPr>
        <w:t>«конкурсные» творческие задания (на лучший подбор аккомпанемента, сочинение на заданный ритм, лучшее исполнение и т. д.).</w:t>
      </w:r>
    </w:p>
    <w:p w:rsidR="008D623D" w:rsidRPr="008C4441" w:rsidRDefault="008D623D" w:rsidP="008D623D">
      <w:pPr>
        <w:pStyle w:val="60"/>
        <w:numPr>
          <w:ilvl w:val="0"/>
          <w:numId w:val="28"/>
        </w:numPr>
        <w:shd w:val="clear" w:color="auto" w:fill="auto"/>
        <w:tabs>
          <w:tab w:val="left" w:pos="706"/>
        </w:tabs>
        <w:spacing w:line="276" w:lineRule="auto"/>
        <w:ind w:left="360"/>
        <w:rPr>
          <w:rFonts w:ascii="Times New Roman" w:hAnsi="Times New Roman"/>
          <w:b/>
          <w:i w:val="0"/>
          <w:sz w:val="28"/>
          <w:szCs w:val="28"/>
        </w:rPr>
      </w:pPr>
      <w:r w:rsidRPr="008C4441">
        <w:rPr>
          <w:rStyle w:val="6"/>
          <w:rFonts w:ascii="Times New Roman" w:hAnsi="Times New Roman"/>
          <w:b/>
          <w:i/>
          <w:color w:val="000000"/>
          <w:sz w:val="28"/>
          <w:szCs w:val="28"/>
        </w:rPr>
        <w:t>Критерии оценки</w:t>
      </w:r>
    </w:p>
    <w:p w:rsidR="008D623D" w:rsidRPr="008D623D" w:rsidRDefault="008D623D" w:rsidP="008D623D">
      <w:pPr>
        <w:pStyle w:val="a5"/>
        <w:spacing w:line="276" w:lineRule="auto"/>
        <w:ind w:left="20" w:right="20" w:firstLine="700"/>
        <w:jc w:val="both"/>
        <w:rPr>
          <w:sz w:val="28"/>
          <w:szCs w:val="28"/>
        </w:rPr>
      </w:pPr>
      <w:r w:rsidRPr="008D623D">
        <w:rPr>
          <w:rStyle w:val="a6"/>
          <w:color w:val="000000"/>
          <w:sz w:val="28"/>
          <w:szCs w:val="28"/>
        </w:rPr>
        <w:t>Уровень приобретенных знаний, умений и навыков должен соответствовать программным требованиям.</w:t>
      </w:r>
    </w:p>
    <w:p w:rsidR="008D623D" w:rsidRPr="008D623D" w:rsidRDefault="008D623D" w:rsidP="008D623D">
      <w:pPr>
        <w:pStyle w:val="a5"/>
        <w:spacing w:line="276" w:lineRule="auto"/>
        <w:ind w:left="20" w:right="20" w:firstLine="700"/>
        <w:jc w:val="both"/>
        <w:rPr>
          <w:sz w:val="28"/>
          <w:szCs w:val="28"/>
        </w:rPr>
      </w:pPr>
      <w:r w:rsidRPr="008D623D">
        <w:rPr>
          <w:rStyle w:val="a6"/>
          <w:color w:val="000000"/>
          <w:sz w:val="28"/>
          <w:szCs w:val="28"/>
        </w:rPr>
        <w:t>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w:t>
      </w:r>
    </w:p>
    <w:p w:rsidR="008D623D" w:rsidRPr="008D623D" w:rsidRDefault="008D623D" w:rsidP="008D623D">
      <w:pPr>
        <w:pStyle w:val="a5"/>
        <w:spacing w:line="276" w:lineRule="auto"/>
        <w:ind w:left="20" w:right="20" w:firstLine="700"/>
        <w:jc w:val="both"/>
        <w:rPr>
          <w:sz w:val="28"/>
          <w:szCs w:val="28"/>
        </w:rPr>
      </w:pPr>
      <w:r w:rsidRPr="008D623D">
        <w:rPr>
          <w:rStyle w:val="a6"/>
          <w:color w:val="000000"/>
          <w:sz w:val="28"/>
          <w:szCs w:val="28"/>
        </w:rPr>
        <w:t>Для аттестации учащихся и</w:t>
      </w:r>
      <w:r w:rsidR="00F66507">
        <w:rPr>
          <w:rStyle w:val="a6"/>
          <w:color w:val="000000"/>
          <w:sz w:val="28"/>
          <w:szCs w:val="28"/>
        </w:rPr>
        <w:t>спользуется дифференцированная пяти</w:t>
      </w:r>
      <w:r w:rsidRPr="008D623D">
        <w:rPr>
          <w:rStyle w:val="a6"/>
          <w:color w:val="000000"/>
          <w:sz w:val="28"/>
          <w:szCs w:val="28"/>
        </w:rPr>
        <w:softHyphen/>
        <w:t>балльная система оценок.</w:t>
      </w:r>
    </w:p>
    <w:p w:rsidR="008C4441" w:rsidRDefault="008C4441" w:rsidP="008D623D">
      <w:pPr>
        <w:pStyle w:val="51"/>
        <w:shd w:val="clear" w:color="auto" w:fill="auto"/>
        <w:spacing w:before="0" w:after="0" w:line="276" w:lineRule="auto"/>
        <w:jc w:val="center"/>
        <w:rPr>
          <w:rStyle w:val="5"/>
          <w:rFonts w:ascii="Times New Roman" w:hAnsi="Times New Roman"/>
          <w:b/>
          <w:color w:val="000000"/>
          <w:sz w:val="28"/>
          <w:szCs w:val="28"/>
        </w:rPr>
      </w:pPr>
    </w:p>
    <w:p w:rsidR="008C4441" w:rsidRDefault="008C4441" w:rsidP="008D623D">
      <w:pPr>
        <w:pStyle w:val="51"/>
        <w:shd w:val="clear" w:color="auto" w:fill="auto"/>
        <w:spacing w:before="0" w:after="0" w:line="276" w:lineRule="auto"/>
        <w:jc w:val="center"/>
        <w:rPr>
          <w:rStyle w:val="5"/>
          <w:rFonts w:ascii="Times New Roman" w:hAnsi="Times New Roman"/>
          <w:b/>
          <w:color w:val="000000"/>
          <w:sz w:val="28"/>
          <w:szCs w:val="28"/>
        </w:rPr>
      </w:pPr>
    </w:p>
    <w:p w:rsidR="008D623D" w:rsidRPr="008C4441" w:rsidRDefault="008C4441" w:rsidP="008C4441">
      <w:pPr>
        <w:pStyle w:val="51"/>
        <w:shd w:val="clear" w:color="auto" w:fill="auto"/>
        <w:spacing w:before="0" w:after="0" w:line="276" w:lineRule="auto"/>
        <w:rPr>
          <w:rFonts w:ascii="Times New Roman" w:hAnsi="Times New Roman"/>
          <w:b w:val="0"/>
          <w:sz w:val="28"/>
          <w:szCs w:val="28"/>
        </w:rPr>
      </w:pPr>
      <w:r>
        <w:rPr>
          <w:rStyle w:val="5"/>
          <w:rFonts w:ascii="Times New Roman" w:hAnsi="Times New Roman"/>
          <w:b/>
          <w:color w:val="000000"/>
          <w:sz w:val="28"/>
          <w:szCs w:val="28"/>
        </w:rPr>
        <w:t xml:space="preserve">         </w:t>
      </w:r>
      <w:r w:rsidR="008D623D" w:rsidRPr="008C4441">
        <w:rPr>
          <w:rStyle w:val="5"/>
          <w:rFonts w:ascii="Times New Roman" w:hAnsi="Times New Roman"/>
          <w:b/>
          <w:color w:val="000000"/>
          <w:sz w:val="28"/>
          <w:szCs w:val="28"/>
        </w:rPr>
        <w:t>Музыкальный диктант</w:t>
      </w:r>
    </w:p>
    <w:p w:rsidR="008D623D" w:rsidRPr="008D623D" w:rsidRDefault="008D623D" w:rsidP="008D623D">
      <w:pPr>
        <w:pStyle w:val="a5"/>
        <w:spacing w:line="276" w:lineRule="auto"/>
        <w:ind w:left="20" w:right="20" w:firstLine="700"/>
        <w:jc w:val="both"/>
        <w:rPr>
          <w:sz w:val="28"/>
          <w:szCs w:val="28"/>
        </w:rPr>
      </w:pPr>
      <w:r w:rsidRPr="008D623D">
        <w:rPr>
          <w:rStyle w:val="a6"/>
          <w:color w:val="000000"/>
          <w:sz w:val="28"/>
          <w:szCs w:val="28"/>
        </w:rPr>
        <w:t xml:space="preserve">Оценка 5 (отлично)- музыкальный диктант записан полностью без ошибок в пределах отведенного времени и количества </w:t>
      </w:r>
      <w:proofErr w:type="spellStart"/>
      <w:r w:rsidRPr="008D623D">
        <w:rPr>
          <w:rStyle w:val="a6"/>
          <w:color w:val="000000"/>
          <w:sz w:val="28"/>
          <w:szCs w:val="28"/>
        </w:rPr>
        <w:t>проигрываний</w:t>
      </w:r>
      <w:proofErr w:type="spellEnd"/>
      <w:r w:rsidRPr="008D623D">
        <w:rPr>
          <w:rStyle w:val="a6"/>
          <w:color w:val="000000"/>
          <w:sz w:val="28"/>
          <w:szCs w:val="28"/>
        </w:rPr>
        <w:t>. Возможны небольшие недочеты (не более двух) в группировке длительностей или записи хроматических звуков.</w:t>
      </w:r>
    </w:p>
    <w:p w:rsidR="008D623D" w:rsidRPr="008D623D" w:rsidRDefault="008D623D" w:rsidP="008D623D">
      <w:pPr>
        <w:pStyle w:val="a5"/>
        <w:spacing w:line="276" w:lineRule="auto"/>
        <w:ind w:left="20" w:right="20" w:firstLine="700"/>
        <w:jc w:val="both"/>
        <w:rPr>
          <w:sz w:val="28"/>
          <w:szCs w:val="28"/>
        </w:rPr>
      </w:pPr>
      <w:r w:rsidRPr="008D623D">
        <w:rPr>
          <w:rStyle w:val="a6"/>
          <w:color w:val="000000"/>
          <w:sz w:val="28"/>
          <w:szCs w:val="28"/>
        </w:rPr>
        <w:t xml:space="preserve">Оценка 4 (хорошо) - музыкальный диктант записан полностью в пределах отведенного времени и количества </w:t>
      </w:r>
      <w:proofErr w:type="spellStart"/>
      <w:r w:rsidRPr="008D623D">
        <w:rPr>
          <w:rStyle w:val="a6"/>
          <w:color w:val="000000"/>
          <w:sz w:val="28"/>
          <w:szCs w:val="28"/>
        </w:rPr>
        <w:t>проигрываний</w:t>
      </w:r>
      <w:proofErr w:type="spellEnd"/>
      <w:r w:rsidRPr="008D623D">
        <w:rPr>
          <w:rStyle w:val="a6"/>
          <w:color w:val="000000"/>
          <w:sz w:val="28"/>
          <w:szCs w:val="28"/>
        </w:rPr>
        <w:t>. Допущено 2-3 ошибки в записи мелодической линии, ритмического рисунка, либо большое количество недочетов.</w:t>
      </w:r>
    </w:p>
    <w:p w:rsidR="008D623D" w:rsidRPr="008D623D" w:rsidRDefault="008D623D" w:rsidP="008D623D">
      <w:pPr>
        <w:pStyle w:val="a5"/>
        <w:spacing w:line="276" w:lineRule="auto"/>
        <w:ind w:left="20" w:right="20" w:firstLine="700"/>
        <w:jc w:val="both"/>
        <w:rPr>
          <w:sz w:val="28"/>
          <w:szCs w:val="28"/>
        </w:rPr>
      </w:pPr>
      <w:r w:rsidRPr="008D623D">
        <w:rPr>
          <w:rStyle w:val="a6"/>
          <w:color w:val="000000"/>
          <w:sz w:val="28"/>
          <w:szCs w:val="28"/>
        </w:rPr>
        <w:t xml:space="preserve">Оценка 3 (удовлетворительно) - музыкальный диктант записан полностью в пределах отведенного времени и количества </w:t>
      </w:r>
      <w:proofErr w:type="spellStart"/>
      <w:r w:rsidRPr="008D623D">
        <w:rPr>
          <w:rStyle w:val="a6"/>
          <w:color w:val="000000"/>
          <w:sz w:val="28"/>
          <w:szCs w:val="28"/>
        </w:rPr>
        <w:t>проигрываний</w:t>
      </w:r>
      <w:proofErr w:type="spellEnd"/>
      <w:r w:rsidRPr="008D623D">
        <w:rPr>
          <w:rStyle w:val="a6"/>
          <w:color w:val="000000"/>
          <w:sz w:val="28"/>
          <w:szCs w:val="28"/>
        </w:rPr>
        <w:t>, допущено большое количество (4-8) ошибок в записи мелодической линии, ритмического рисунка, либо музыкальный диктант записан не полностью (но больше половины).</w:t>
      </w:r>
    </w:p>
    <w:p w:rsidR="008D623D" w:rsidRDefault="008D623D" w:rsidP="008D623D">
      <w:pPr>
        <w:pStyle w:val="a5"/>
        <w:spacing w:line="276" w:lineRule="auto"/>
        <w:ind w:left="20" w:right="20" w:firstLine="700"/>
        <w:jc w:val="both"/>
        <w:rPr>
          <w:rStyle w:val="a6"/>
          <w:color w:val="000000"/>
          <w:sz w:val="28"/>
          <w:szCs w:val="28"/>
        </w:rPr>
      </w:pPr>
      <w:r w:rsidRPr="008D623D">
        <w:rPr>
          <w:rStyle w:val="a6"/>
          <w:color w:val="000000"/>
          <w:sz w:val="28"/>
          <w:szCs w:val="28"/>
        </w:rPr>
        <w:t xml:space="preserve">Оценка 2 (неудовлетворительно) - музыкальный диктант записан в пределах отведенного времени и количества </w:t>
      </w:r>
      <w:proofErr w:type="spellStart"/>
      <w:r w:rsidRPr="008D623D">
        <w:rPr>
          <w:rStyle w:val="a6"/>
          <w:color w:val="000000"/>
          <w:sz w:val="28"/>
          <w:szCs w:val="28"/>
        </w:rPr>
        <w:t>проигрываний</w:t>
      </w:r>
      <w:proofErr w:type="spellEnd"/>
      <w:r w:rsidRPr="008D623D">
        <w:rPr>
          <w:rStyle w:val="a6"/>
          <w:color w:val="000000"/>
          <w:sz w:val="28"/>
          <w:szCs w:val="28"/>
        </w:rPr>
        <w:t>, допущено большое количество грубых ошибок в записи мелодической линии и ритмического рисунка, либо музыкальный диктант записан меньше, чем наполовину.</w:t>
      </w:r>
    </w:p>
    <w:p w:rsidR="00F66507" w:rsidRPr="008D623D" w:rsidRDefault="00F66507" w:rsidP="008D623D">
      <w:pPr>
        <w:pStyle w:val="a5"/>
        <w:spacing w:line="276" w:lineRule="auto"/>
        <w:ind w:left="20" w:right="20" w:firstLine="700"/>
        <w:jc w:val="both"/>
        <w:rPr>
          <w:sz w:val="28"/>
          <w:szCs w:val="28"/>
        </w:rPr>
      </w:pPr>
    </w:p>
    <w:p w:rsidR="008D623D" w:rsidRPr="00F66507" w:rsidRDefault="008D623D" w:rsidP="008D623D">
      <w:pPr>
        <w:pStyle w:val="51"/>
        <w:shd w:val="clear" w:color="auto" w:fill="auto"/>
        <w:spacing w:before="0" w:after="0" w:line="276" w:lineRule="auto"/>
        <w:ind w:left="20" w:firstLine="700"/>
        <w:rPr>
          <w:rFonts w:ascii="Times New Roman" w:hAnsi="Times New Roman"/>
          <w:b w:val="0"/>
          <w:sz w:val="28"/>
          <w:szCs w:val="28"/>
        </w:rPr>
      </w:pPr>
      <w:r w:rsidRPr="00F66507">
        <w:rPr>
          <w:rStyle w:val="5"/>
          <w:rFonts w:ascii="Times New Roman" w:hAnsi="Times New Roman"/>
          <w:b/>
          <w:color w:val="000000"/>
          <w:sz w:val="28"/>
          <w:szCs w:val="28"/>
        </w:rPr>
        <w:t>Сольфеджирование, интонационные упражнения</w:t>
      </w:r>
      <w:r w:rsidRPr="00F66507">
        <w:rPr>
          <w:rStyle w:val="50"/>
          <w:rFonts w:ascii="Times New Roman" w:hAnsi="Times New Roman"/>
          <w:b/>
          <w:color w:val="000000"/>
          <w:sz w:val="28"/>
          <w:szCs w:val="28"/>
        </w:rPr>
        <w:t xml:space="preserve">, </w:t>
      </w:r>
      <w:r w:rsidRPr="00F66507">
        <w:rPr>
          <w:rStyle w:val="5"/>
          <w:rFonts w:ascii="Times New Roman" w:hAnsi="Times New Roman"/>
          <w:b/>
          <w:color w:val="000000"/>
          <w:sz w:val="28"/>
          <w:szCs w:val="28"/>
        </w:rPr>
        <w:t>слуховой анализ</w:t>
      </w:r>
    </w:p>
    <w:p w:rsidR="008D623D" w:rsidRPr="008D623D" w:rsidRDefault="008D623D" w:rsidP="008D623D">
      <w:pPr>
        <w:pStyle w:val="a5"/>
        <w:spacing w:line="276" w:lineRule="auto"/>
        <w:ind w:left="20" w:right="20" w:firstLine="700"/>
        <w:jc w:val="both"/>
        <w:rPr>
          <w:sz w:val="28"/>
          <w:szCs w:val="28"/>
        </w:rPr>
      </w:pPr>
      <w:r w:rsidRPr="008D623D">
        <w:rPr>
          <w:rStyle w:val="a6"/>
          <w:color w:val="000000"/>
          <w:sz w:val="28"/>
          <w:szCs w:val="28"/>
        </w:rPr>
        <w:t>Оценка 5 (отлично) - чистое интонирование, хороший темп ответа, правильное дирижирование, демонстрация основных теоретических знаний.</w:t>
      </w:r>
    </w:p>
    <w:p w:rsidR="008D623D" w:rsidRPr="008D623D" w:rsidRDefault="008D623D" w:rsidP="008D623D">
      <w:pPr>
        <w:pStyle w:val="a5"/>
        <w:spacing w:line="276" w:lineRule="auto"/>
        <w:ind w:left="20" w:right="20" w:firstLine="700"/>
        <w:jc w:val="both"/>
        <w:rPr>
          <w:sz w:val="28"/>
          <w:szCs w:val="28"/>
        </w:rPr>
      </w:pPr>
      <w:r w:rsidRPr="008D623D">
        <w:rPr>
          <w:rStyle w:val="a6"/>
          <w:color w:val="000000"/>
          <w:sz w:val="28"/>
          <w:szCs w:val="28"/>
        </w:rPr>
        <w:t xml:space="preserve">Оценка 4 (хорошо) - недочеты в отдельных видах работы: небольшие погрешности в интонировании, нарушения в темпе ответа, ошибки в </w:t>
      </w:r>
      <w:proofErr w:type="spellStart"/>
      <w:r w:rsidRPr="008D623D">
        <w:rPr>
          <w:rStyle w:val="a6"/>
          <w:color w:val="000000"/>
          <w:sz w:val="28"/>
          <w:szCs w:val="28"/>
        </w:rPr>
        <w:t>дирижировании</w:t>
      </w:r>
      <w:proofErr w:type="spellEnd"/>
      <w:r w:rsidRPr="008D623D">
        <w:rPr>
          <w:rStyle w:val="a6"/>
          <w:color w:val="000000"/>
          <w:sz w:val="28"/>
          <w:szCs w:val="28"/>
        </w:rPr>
        <w:t>, ошибки в теоретических знаниях.</w:t>
      </w:r>
    </w:p>
    <w:p w:rsidR="008D623D" w:rsidRPr="008D623D" w:rsidRDefault="008D623D" w:rsidP="008D623D">
      <w:pPr>
        <w:pStyle w:val="a5"/>
        <w:spacing w:line="276" w:lineRule="auto"/>
        <w:ind w:left="20" w:right="20" w:firstLine="700"/>
        <w:jc w:val="both"/>
        <w:rPr>
          <w:sz w:val="28"/>
          <w:szCs w:val="28"/>
        </w:rPr>
      </w:pPr>
      <w:r w:rsidRPr="008D623D">
        <w:rPr>
          <w:rStyle w:val="a6"/>
          <w:color w:val="000000"/>
          <w:sz w:val="28"/>
          <w:szCs w:val="28"/>
        </w:rPr>
        <w:t>Оценка 3 (удовлетворительно) - ошибки, плохое владение интонацией, замедленный темп ответа, грубые ошибки в теоретических знаниях.</w:t>
      </w:r>
    </w:p>
    <w:p w:rsidR="008D623D" w:rsidRDefault="008D623D" w:rsidP="008D623D">
      <w:pPr>
        <w:pStyle w:val="a5"/>
        <w:spacing w:line="276" w:lineRule="auto"/>
        <w:ind w:left="20" w:right="20" w:firstLine="700"/>
        <w:jc w:val="both"/>
        <w:rPr>
          <w:rStyle w:val="a6"/>
          <w:color w:val="000000"/>
          <w:sz w:val="28"/>
          <w:szCs w:val="28"/>
        </w:rPr>
      </w:pPr>
      <w:r w:rsidRPr="008D623D">
        <w:rPr>
          <w:rStyle w:val="a6"/>
          <w:color w:val="000000"/>
          <w:sz w:val="28"/>
          <w:szCs w:val="28"/>
        </w:rPr>
        <w:t xml:space="preserve">Оценка 2 (неудовлетворительно) - грубые ошибки, </w:t>
      </w:r>
      <w:proofErr w:type="spellStart"/>
      <w:r w:rsidRPr="008D623D">
        <w:rPr>
          <w:rStyle w:val="a6"/>
          <w:color w:val="000000"/>
          <w:sz w:val="28"/>
          <w:szCs w:val="28"/>
        </w:rPr>
        <w:t>невладение</w:t>
      </w:r>
      <w:proofErr w:type="spellEnd"/>
      <w:r w:rsidRPr="008D623D">
        <w:rPr>
          <w:rStyle w:val="a6"/>
          <w:color w:val="000000"/>
          <w:sz w:val="28"/>
          <w:szCs w:val="28"/>
        </w:rPr>
        <w:t xml:space="preserve"> интонацией, медленный темп ответа, отсутствие теоретических знаний.</w:t>
      </w:r>
    </w:p>
    <w:p w:rsidR="008C4441" w:rsidRPr="008D623D" w:rsidRDefault="008C4441" w:rsidP="008D623D">
      <w:pPr>
        <w:pStyle w:val="a5"/>
        <w:spacing w:line="276" w:lineRule="auto"/>
        <w:ind w:left="20" w:right="20" w:firstLine="700"/>
        <w:jc w:val="both"/>
        <w:rPr>
          <w:sz w:val="28"/>
          <w:szCs w:val="28"/>
        </w:rPr>
      </w:pPr>
    </w:p>
    <w:p w:rsidR="008D623D" w:rsidRPr="008C4441" w:rsidRDefault="008C4441" w:rsidP="008C4441">
      <w:pPr>
        <w:pStyle w:val="60"/>
        <w:shd w:val="clear" w:color="auto" w:fill="auto"/>
        <w:tabs>
          <w:tab w:val="left" w:pos="341"/>
        </w:tabs>
        <w:spacing w:line="276" w:lineRule="auto"/>
        <w:ind w:right="680"/>
        <w:rPr>
          <w:rFonts w:ascii="Times New Roman" w:hAnsi="Times New Roman"/>
          <w:b/>
          <w:i w:val="0"/>
          <w:sz w:val="28"/>
          <w:szCs w:val="28"/>
        </w:rPr>
      </w:pPr>
      <w:r>
        <w:rPr>
          <w:rStyle w:val="6"/>
          <w:rFonts w:ascii="Times New Roman" w:hAnsi="Times New Roman"/>
          <w:b/>
          <w:i/>
          <w:color w:val="000000"/>
          <w:sz w:val="28"/>
          <w:szCs w:val="28"/>
        </w:rPr>
        <w:t xml:space="preserve">       3. </w:t>
      </w:r>
      <w:r w:rsidR="008D623D" w:rsidRPr="008C4441">
        <w:rPr>
          <w:rStyle w:val="6"/>
          <w:rFonts w:ascii="Times New Roman" w:hAnsi="Times New Roman"/>
          <w:b/>
          <w:i/>
          <w:color w:val="000000"/>
          <w:sz w:val="28"/>
          <w:szCs w:val="28"/>
        </w:rPr>
        <w:t>Контрольные требования на разных этапах обучения</w:t>
      </w:r>
    </w:p>
    <w:p w:rsidR="008D623D" w:rsidRPr="008D623D" w:rsidRDefault="008D623D" w:rsidP="008D623D">
      <w:pPr>
        <w:pStyle w:val="a5"/>
        <w:spacing w:line="276" w:lineRule="auto"/>
        <w:ind w:right="20" w:firstLine="720"/>
        <w:rPr>
          <w:sz w:val="28"/>
          <w:szCs w:val="28"/>
        </w:rPr>
      </w:pPr>
      <w:r w:rsidRPr="008D623D">
        <w:rPr>
          <w:rStyle w:val="a6"/>
          <w:color w:val="000000"/>
          <w:sz w:val="28"/>
          <w:szCs w:val="28"/>
        </w:rPr>
        <w:t>На каждом этапе обучения ученики, в соответствии с требованиями программы, должны уметь:</w:t>
      </w:r>
    </w:p>
    <w:p w:rsidR="008D623D" w:rsidRPr="008D623D" w:rsidRDefault="00F66507" w:rsidP="00F66507">
      <w:pPr>
        <w:pStyle w:val="a5"/>
        <w:widowControl w:val="0"/>
        <w:tabs>
          <w:tab w:val="left" w:pos="438"/>
        </w:tabs>
        <w:spacing w:line="276" w:lineRule="auto"/>
        <w:ind w:left="160"/>
        <w:rPr>
          <w:sz w:val="28"/>
          <w:szCs w:val="28"/>
        </w:rPr>
      </w:pPr>
      <w:r>
        <w:rPr>
          <w:rStyle w:val="a6"/>
          <w:color w:val="000000"/>
          <w:sz w:val="28"/>
          <w:szCs w:val="28"/>
        </w:rPr>
        <w:t xml:space="preserve">        -   </w:t>
      </w:r>
      <w:r w:rsidR="008D623D" w:rsidRPr="008D623D">
        <w:rPr>
          <w:rStyle w:val="a6"/>
          <w:color w:val="000000"/>
          <w:sz w:val="28"/>
          <w:szCs w:val="28"/>
        </w:rPr>
        <w:t>записывать музыкальный диктант соответствующей трудности,</w:t>
      </w:r>
    </w:p>
    <w:p w:rsidR="008D623D" w:rsidRPr="008D623D" w:rsidRDefault="008D623D" w:rsidP="008D623D">
      <w:pPr>
        <w:pStyle w:val="a5"/>
        <w:widowControl w:val="0"/>
        <w:numPr>
          <w:ilvl w:val="0"/>
          <w:numId w:val="26"/>
        </w:numPr>
        <w:tabs>
          <w:tab w:val="left" w:pos="1003"/>
        </w:tabs>
        <w:spacing w:line="276" w:lineRule="auto"/>
        <w:ind w:firstLine="720"/>
        <w:rPr>
          <w:sz w:val="28"/>
          <w:szCs w:val="28"/>
        </w:rPr>
      </w:pPr>
      <w:r w:rsidRPr="008D623D">
        <w:rPr>
          <w:rStyle w:val="a6"/>
          <w:color w:val="000000"/>
          <w:sz w:val="28"/>
          <w:szCs w:val="28"/>
        </w:rPr>
        <w:t>сольфеджировать разученные мелодии,</w:t>
      </w:r>
    </w:p>
    <w:p w:rsidR="008D623D" w:rsidRPr="008D623D" w:rsidRDefault="008D623D" w:rsidP="008D623D">
      <w:pPr>
        <w:pStyle w:val="a5"/>
        <w:widowControl w:val="0"/>
        <w:numPr>
          <w:ilvl w:val="0"/>
          <w:numId w:val="26"/>
        </w:numPr>
        <w:tabs>
          <w:tab w:val="left" w:pos="998"/>
        </w:tabs>
        <w:spacing w:line="276" w:lineRule="auto"/>
        <w:ind w:firstLine="720"/>
        <w:rPr>
          <w:sz w:val="28"/>
          <w:szCs w:val="28"/>
        </w:rPr>
      </w:pPr>
      <w:r w:rsidRPr="008D623D">
        <w:rPr>
          <w:rStyle w:val="a6"/>
          <w:color w:val="000000"/>
          <w:sz w:val="28"/>
          <w:szCs w:val="28"/>
        </w:rPr>
        <w:t>пропеть незнакомую мелодию с листа,</w:t>
      </w:r>
    </w:p>
    <w:p w:rsidR="008D623D" w:rsidRPr="008D623D" w:rsidRDefault="008D623D" w:rsidP="008D623D">
      <w:pPr>
        <w:pStyle w:val="a5"/>
        <w:widowControl w:val="0"/>
        <w:numPr>
          <w:ilvl w:val="0"/>
          <w:numId w:val="26"/>
        </w:numPr>
        <w:tabs>
          <w:tab w:val="left" w:pos="994"/>
        </w:tabs>
        <w:spacing w:line="276" w:lineRule="auto"/>
        <w:ind w:right="20" w:firstLine="720"/>
        <w:rPr>
          <w:sz w:val="28"/>
          <w:szCs w:val="28"/>
        </w:rPr>
      </w:pPr>
      <w:r w:rsidRPr="008D623D">
        <w:rPr>
          <w:rStyle w:val="a6"/>
          <w:color w:val="000000"/>
          <w:sz w:val="28"/>
          <w:szCs w:val="28"/>
        </w:rPr>
        <w:t xml:space="preserve">исполнить двухголосный пример (в ансамбле, с собственной игрой второго голоса, для продвинутых учеников - и с </w:t>
      </w:r>
      <w:proofErr w:type="spellStart"/>
      <w:r w:rsidRPr="008D623D">
        <w:rPr>
          <w:rStyle w:val="a6"/>
          <w:color w:val="000000"/>
          <w:sz w:val="28"/>
          <w:szCs w:val="28"/>
        </w:rPr>
        <w:t>дирижированием</w:t>
      </w:r>
      <w:proofErr w:type="spellEnd"/>
      <w:r w:rsidRPr="008D623D">
        <w:rPr>
          <w:rStyle w:val="a6"/>
          <w:color w:val="000000"/>
          <w:sz w:val="28"/>
          <w:szCs w:val="28"/>
        </w:rPr>
        <w:t>);</w:t>
      </w:r>
    </w:p>
    <w:p w:rsidR="008D623D" w:rsidRPr="008D623D" w:rsidRDefault="008D623D" w:rsidP="008D623D">
      <w:pPr>
        <w:pStyle w:val="a5"/>
        <w:widowControl w:val="0"/>
        <w:numPr>
          <w:ilvl w:val="0"/>
          <w:numId w:val="26"/>
        </w:numPr>
        <w:tabs>
          <w:tab w:val="left" w:pos="1003"/>
        </w:tabs>
        <w:spacing w:line="276" w:lineRule="auto"/>
        <w:ind w:firstLine="720"/>
        <w:rPr>
          <w:sz w:val="28"/>
          <w:szCs w:val="28"/>
        </w:rPr>
      </w:pPr>
      <w:r w:rsidRPr="008D623D">
        <w:rPr>
          <w:rStyle w:val="a6"/>
          <w:color w:val="000000"/>
          <w:sz w:val="28"/>
          <w:szCs w:val="28"/>
        </w:rPr>
        <w:t>определять на слух пройденные интервалы и аккорды;</w:t>
      </w:r>
    </w:p>
    <w:p w:rsidR="008D623D" w:rsidRPr="008D623D" w:rsidRDefault="008D623D" w:rsidP="008D623D">
      <w:pPr>
        <w:pStyle w:val="a5"/>
        <w:widowControl w:val="0"/>
        <w:numPr>
          <w:ilvl w:val="0"/>
          <w:numId w:val="26"/>
        </w:numPr>
        <w:tabs>
          <w:tab w:val="left" w:pos="1003"/>
        </w:tabs>
        <w:spacing w:line="276" w:lineRule="auto"/>
        <w:ind w:right="20" w:firstLine="720"/>
        <w:rPr>
          <w:sz w:val="28"/>
          <w:szCs w:val="28"/>
        </w:rPr>
      </w:pPr>
      <w:r w:rsidRPr="008D623D">
        <w:rPr>
          <w:rStyle w:val="a6"/>
          <w:color w:val="000000"/>
          <w:sz w:val="28"/>
          <w:szCs w:val="28"/>
        </w:rPr>
        <w:t>строить пройденные интервалы и аккорды в пройденных тональностях письменно, устно и на фортепиано;</w:t>
      </w:r>
    </w:p>
    <w:p w:rsidR="008D623D" w:rsidRPr="008D623D" w:rsidRDefault="008D623D" w:rsidP="008D623D">
      <w:pPr>
        <w:pStyle w:val="a5"/>
        <w:widowControl w:val="0"/>
        <w:numPr>
          <w:ilvl w:val="0"/>
          <w:numId w:val="26"/>
        </w:numPr>
        <w:tabs>
          <w:tab w:val="left" w:pos="1003"/>
        </w:tabs>
        <w:spacing w:line="276" w:lineRule="auto"/>
        <w:ind w:right="20" w:firstLine="720"/>
        <w:rPr>
          <w:sz w:val="28"/>
          <w:szCs w:val="28"/>
        </w:rPr>
      </w:pPr>
      <w:r w:rsidRPr="008D623D">
        <w:rPr>
          <w:rStyle w:val="a6"/>
          <w:color w:val="000000"/>
          <w:sz w:val="28"/>
          <w:szCs w:val="28"/>
        </w:rPr>
        <w:lastRenderedPageBreak/>
        <w:t>анализировать музыкальный текст, используя полученные теоретические знания;</w:t>
      </w:r>
    </w:p>
    <w:p w:rsidR="008D623D" w:rsidRPr="008D623D" w:rsidRDefault="008D623D" w:rsidP="008D623D">
      <w:pPr>
        <w:pStyle w:val="a5"/>
        <w:widowControl w:val="0"/>
        <w:numPr>
          <w:ilvl w:val="0"/>
          <w:numId w:val="26"/>
        </w:numPr>
        <w:tabs>
          <w:tab w:val="left" w:pos="994"/>
        </w:tabs>
        <w:spacing w:line="276" w:lineRule="auto"/>
        <w:ind w:right="20" w:firstLine="720"/>
        <w:rPr>
          <w:sz w:val="28"/>
          <w:szCs w:val="28"/>
        </w:rPr>
      </w:pPr>
      <w:r w:rsidRPr="008D623D">
        <w:rPr>
          <w:rStyle w:val="a6"/>
          <w:color w:val="000000"/>
          <w:sz w:val="28"/>
          <w:szCs w:val="28"/>
        </w:rPr>
        <w:t>исполнять вокальное произведение с собственным аккомпанементом на фортепиано (в старших классах);</w:t>
      </w:r>
    </w:p>
    <w:p w:rsidR="008D623D" w:rsidRPr="00C94DEB" w:rsidRDefault="008D623D" w:rsidP="008D623D">
      <w:pPr>
        <w:pStyle w:val="a5"/>
        <w:widowControl w:val="0"/>
        <w:numPr>
          <w:ilvl w:val="0"/>
          <w:numId w:val="26"/>
        </w:numPr>
        <w:tabs>
          <w:tab w:val="left" w:pos="998"/>
        </w:tabs>
        <w:spacing w:after="420" w:line="276" w:lineRule="auto"/>
        <w:ind w:firstLine="720"/>
        <w:rPr>
          <w:rStyle w:val="a6"/>
          <w:b/>
          <w:bCs/>
          <w:sz w:val="28"/>
          <w:szCs w:val="28"/>
        </w:rPr>
      </w:pPr>
      <w:r w:rsidRPr="008D623D">
        <w:rPr>
          <w:rStyle w:val="a6"/>
          <w:color w:val="000000"/>
          <w:sz w:val="28"/>
          <w:szCs w:val="28"/>
        </w:rPr>
        <w:t>знать необходимую профессиональную терминологию.</w:t>
      </w:r>
    </w:p>
    <w:p w:rsidR="00C94DEB" w:rsidRPr="00C94DEB" w:rsidRDefault="00C94DEB" w:rsidP="00C94DEB">
      <w:pPr>
        <w:pStyle w:val="a5"/>
        <w:widowControl w:val="0"/>
        <w:tabs>
          <w:tab w:val="left" w:pos="998"/>
        </w:tabs>
        <w:spacing w:after="420" w:line="276" w:lineRule="auto"/>
        <w:ind w:left="720"/>
        <w:jc w:val="center"/>
        <w:rPr>
          <w:rStyle w:val="a6"/>
          <w:b/>
          <w:bCs/>
          <w:sz w:val="28"/>
          <w:szCs w:val="28"/>
        </w:rPr>
      </w:pPr>
      <w:r w:rsidRPr="00C94DEB">
        <w:rPr>
          <w:rStyle w:val="a6"/>
          <w:b/>
          <w:color w:val="000000"/>
          <w:sz w:val="28"/>
          <w:szCs w:val="28"/>
        </w:rPr>
        <w:t>Экзаменационные требования</w:t>
      </w:r>
    </w:p>
    <w:p w:rsidR="0054160B" w:rsidRPr="008C4441" w:rsidRDefault="0054160B" w:rsidP="0054160B">
      <w:pPr>
        <w:pStyle w:val="32"/>
        <w:keepNext/>
        <w:keepLines/>
        <w:shd w:val="clear" w:color="auto" w:fill="auto"/>
        <w:spacing w:before="0" w:line="276" w:lineRule="auto"/>
        <w:ind w:right="680"/>
        <w:rPr>
          <w:rStyle w:val="31"/>
          <w:rFonts w:ascii="Times New Roman" w:hAnsi="Times New Roman"/>
          <w:b/>
          <w:color w:val="000000"/>
          <w:sz w:val="28"/>
          <w:szCs w:val="28"/>
        </w:rPr>
      </w:pPr>
      <w:r w:rsidRPr="008C4441">
        <w:rPr>
          <w:rStyle w:val="31"/>
          <w:rFonts w:ascii="Times New Roman" w:hAnsi="Times New Roman"/>
          <w:b/>
          <w:color w:val="000000"/>
          <w:sz w:val="28"/>
          <w:szCs w:val="28"/>
        </w:rPr>
        <w:t>Примерные требования на экзамене в 3 классе</w:t>
      </w:r>
    </w:p>
    <w:p w:rsidR="0054160B" w:rsidRPr="0054160B" w:rsidRDefault="0054160B" w:rsidP="0054160B">
      <w:pPr>
        <w:pStyle w:val="32"/>
        <w:keepNext/>
        <w:keepLines/>
        <w:shd w:val="clear" w:color="auto" w:fill="auto"/>
        <w:spacing w:before="0" w:line="276" w:lineRule="auto"/>
        <w:ind w:right="680"/>
        <w:rPr>
          <w:rFonts w:ascii="Times New Roman" w:hAnsi="Times New Roman"/>
          <w:sz w:val="28"/>
          <w:szCs w:val="28"/>
        </w:rPr>
      </w:pPr>
    </w:p>
    <w:p w:rsidR="0054160B" w:rsidRPr="0054160B" w:rsidRDefault="0054160B" w:rsidP="00C94DEB">
      <w:pPr>
        <w:pStyle w:val="a5"/>
        <w:spacing w:line="276" w:lineRule="auto"/>
        <w:ind w:left="20" w:right="20" w:firstLine="720"/>
        <w:jc w:val="both"/>
        <w:rPr>
          <w:b w:val="0"/>
          <w:sz w:val="28"/>
          <w:szCs w:val="28"/>
        </w:rPr>
      </w:pPr>
      <w:r w:rsidRPr="0054160B">
        <w:rPr>
          <w:b w:val="0"/>
          <w:color w:val="000000"/>
          <w:sz w:val="28"/>
          <w:szCs w:val="28"/>
          <w:u w:val="single"/>
        </w:rPr>
        <w:t>Письменно</w:t>
      </w:r>
      <w:r>
        <w:rPr>
          <w:b w:val="0"/>
          <w:color w:val="000000"/>
          <w:sz w:val="28"/>
          <w:szCs w:val="28"/>
        </w:rPr>
        <w:t xml:space="preserve">: </w:t>
      </w:r>
      <w:r w:rsidRPr="0054160B">
        <w:rPr>
          <w:b w:val="0"/>
          <w:color w:val="000000"/>
          <w:sz w:val="28"/>
          <w:szCs w:val="28"/>
        </w:rPr>
        <w:t xml:space="preserve"> записать самостоятельно музыкальный диктант, соответствующий требованиям настоящей программы.</w:t>
      </w:r>
    </w:p>
    <w:p w:rsidR="0054160B" w:rsidRPr="0054160B" w:rsidRDefault="0054160B" w:rsidP="00C94DEB">
      <w:pPr>
        <w:pStyle w:val="a5"/>
        <w:spacing w:line="276" w:lineRule="auto"/>
        <w:ind w:left="20" w:firstLine="720"/>
        <w:jc w:val="both"/>
        <w:rPr>
          <w:b w:val="0"/>
          <w:sz w:val="28"/>
          <w:szCs w:val="28"/>
        </w:rPr>
      </w:pPr>
      <w:r w:rsidRPr="0054160B">
        <w:rPr>
          <w:b w:val="0"/>
          <w:color w:val="000000"/>
          <w:sz w:val="28"/>
          <w:szCs w:val="28"/>
          <w:u w:val="single"/>
        </w:rPr>
        <w:t>Устно</w:t>
      </w:r>
      <w:r w:rsidRPr="0054160B">
        <w:rPr>
          <w:b w:val="0"/>
          <w:color w:val="000000"/>
          <w:sz w:val="28"/>
          <w:szCs w:val="28"/>
        </w:rPr>
        <w:t>:</w:t>
      </w:r>
    </w:p>
    <w:p w:rsidR="0054160B" w:rsidRPr="0054160B" w:rsidRDefault="0054160B" w:rsidP="00C94DEB">
      <w:pPr>
        <w:pStyle w:val="a5"/>
        <w:widowControl w:val="0"/>
        <w:numPr>
          <w:ilvl w:val="0"/>
          <w:numId w:val="31"/>
        </w:numPr>
        <w:tabs>
          <w:tab w:val="left" w:pos="1071"/>
        </w:tabs>
        <w:spacing w:line="276" w:lineRule="auto"/>
        <w:ind w:left="20" w:right="20" w:firstLine="720"/>
        <w:jc w:val="both"/>
        <w:rPr>
          <w:b w:val="0"/>
          <w:sz w:val="28"/>
          <w:szCs w:val="28"/>
        </w:rPr>
      </w:pPr>
      <w:r w:rsidRPr="0054160B">
        <w:rPr>
          <w:b w:val="0"/>
          <w:color w:val="000000"/>
          <w:sz w:val="28"/>
          <w:szCs w:val="28"/>
        </w:rPr>
        <w:t xml:space="preserve">пение пройденных гамм, отдельных ступеней, в том числе </w:t>
      </w:r>
      <w:proofErr w:type="spellStart"/>
      <w:r w:rsidRPr="0054160B">
        <w:rPr>
          <w:b w:val="0"/>
          <w:color w:val="000000"/>
          <w:sz w:val="28"/>
          <w:szCs w:val="28"/>
        </w:rPr>
        <w:t>альтерированных</w:t>
      </w:r>
      <w:proofErr w:type="spellEnd"/>
      <w:r w:rsidRPr="0054160B">
        <w:rPr>
          <w:b w:val="0"/>
          <w:color w:val="000000"/>
          <w:sz w:val="28"/>
          <w:szCs w:val="28"/>
        </w:rPr>
        <w:t>;</w:t>
      </w:r>
    </w:p>
    <w:p w:rsidR="0054160B" w:rsidRPr="0054160B" w:rsidRDefault="0054160B" w:rsidP="00C94DEB">
      <w:pPr>
        <w:pStyle w:val="a5"/>
        <w:widowControl w:val="0"/>
        <w:numPr>
          <w:ilvl w:val="0"/>
          <w:numId w:val="31"/>
        </w:numPr>
        <w:tabs>
          <w:tab w:val="left" w:pos="898"/>
        </w:tabs>
        <w:spacing w:line="276" w:lineRule="auto"/>
        <w:ind w:left="20" w:firstLine="720"/>
        <w:jc w:val="both"/>
        <w:rPr>
          <w:b w:val="0"/>
          <w:sz w:val="28"/>
          <w:szCs w:val="28"/>
        </w:rPr>
      </w:pPr>
      <w:r w:rsidRPr="0054160B">
        <w:rPr>
          <w:b w:val="0"/>
          <w:color w:val="000000"/>
          <w:sz w:val="28"/>
          <w:szCs w:val="28"/>
        </w:rPr>
        <w:t>пение пройденных интервалов от звука вверх и вниз;</w:t>
      </w:r>
    </w:p>
    <w:p w:rsidR="0054160B" w:rsidRPr="0054160B" w:rsidRDefault="0054160B" w:rsidP="00C94DEB">
      <w:pPr>
        <w:pStyle w:val="a5"/>
        <w:widowControl w:val="0"/>
        <w:numPr>
          <w:ilvl w:val="0"/>
          <w:numId w:val="31"/>
        </w:numPr>
        <w:tabs>
          <w:tab w:val="left" w:pos="878"/>
        </w:tabs>
        <w:spacing w:line="276" w:lineRule="auto"/>
        <w:ind w:firstLine="720"/>
        <w:jc w:val="both"/>
        <w:rPr>
          <w:b w:val="0"/>
          <w:sz w:val="28"/>
          <w:szCs w:val="28"/>
        </w:rPr>
      </w:pPr>
      <w:r w:rsidRPr="0054160B">
        <w:rPr>
          <w:b w:val="0"/>
          <w:color w:val="000000"/>
          <w:sz w:val="28"/>
          <w:szCs w:val="28"/>
        </w:rPr>
        <w:t>пение пройденных интервалов в тональности;</w:t>
      </w:r>
    </w:p>
    <w:p w:rsidR="0054160B" w:rsidRPr="0054160B" w:rsidRDefault="0054160B" w:rsidP="00C94DEB">
      <w:pPr>
        <w:pStyle w:val="a5"/>
        <w:widowControl w:val="0"/>
        <w:numPr>
          <w:ilvl w:val="0"/>
          <w:numId w:val="31"/>
        </w:numPr>
        <w:tabs>
          <w:tab w:val="left" w:pos="878"/>
        </w:tabs>
        <w:spacing w:line="276" w:lineRule="auto"/>
        <w:ind w:firstLine="720"/>
        <w:jc w:val="both"/>
        <w:rPr>
          <w:b w:val="0"/>
          <w:sz w:val="28"/>
          <w:szCs w:val="28"/>
        </w:rPr>
      </w:pPr>
      <w:r w:rsidRPr="0054160B">
        <w:rPr>
          <w:b w:val="0"/>
          <w:color w:val="000000"/>
          <w:sz w:val="28"/>
          <w:szCs w:val="28"/>
        </w:rPr>
        <w:t>пение пройденных аккордов от звука вверх и вниз;</w:t>
      </w:r>
    </w:p>
    <w:p w:rsidR="0054160B" w:rsidRPr="0054160B" w:rsidRDefault="0054160B" w:rsidP="00C94DEB">
      <w:pPr>
        <w:pStyle w:val="a5"/>
        <w:widowControl w:val="0"/>
        <w:numPr>
          <w:ilvl w:val="0"/>
          <w:numId w:val="31"/>
        </w:numPr>
        <w:tabs>
          <w:tab w:val="left" w:pos="878"/>
        </w:tabs>
        <w:spacing w:line="276" w:lineRule="auto"/>
        <w:ind w:firstLine="720"/>
        <w:jc w:val="both"/>
        <w:rPr>
          <w:b w:val="0"/>
          <w:sz w:val="28"/>
          <w:szCs w:val="28"/>
        </w:rPr>
      </w:pPr>
      <w:r w:rsidRPr="0054160B">
        <w:rPr>
          <w:b w:val="0"/>
          <w:color w:val="000000"/>
          <w:sz w:val="28"/>
          <w:szCs w:val="28"/>
        </w:rPr>
        <w:t>пение пройденных аккордов в тональности;</w:t>
      </w:r>
    </w:p>
    <w:p w:rsidR="0054160B" w:rsidRPr="0054160B" w:rsidRDefault="0054160B" w:rsidP="00C94DEB">
      <w:pPr>
        <w:pStyle w:val="a5"/>
        <w:widowControl w:val="0"/>
        <w:numPr>
          <w:ilvl w:val="0"/>
          <w:numId w:val="31"/>
        </w:numPr>
        <w:tabs>
          <w:tab w:val="left" w:pos="955"/>
        </w:tabs>
        <w:spacing w:line="276" w:lineRule="auto"/>
        <w:ind w:firstLine="720"/>
        <w:jc w:val="both"/>
        <w:rPr>
          <w:b w:val="0"/>
          <w:sz w:val="28"/>
          <w:szCs w:val="28"/>
        </w:rPr>
      </w:pPr>
      <w:r w:rsidRPr="0054160B">
        <w:rPr>
          <w:b w:val="0"/>
          <w:color w:val="000000"/>
          <w:sz w:val="28"/>
          <w:szCs w:val="28"/>
        </w:rPr>
        <w:t>определение на слух отдельно взятых интервалов и аккордов;</w:t>
      </w:r>
    </w:p>
    <w:p w:rsidR="0054160B" w:rsidRPr="0054160B" w:rsidRDefault="0054160B" w:rsidP="00C94DEB">
      <w:pPr>
        <w:pStyle w:val="a5"/>
        <w:widowControl w:val="0"/>
        <w:numPr>
          <w:ilvl w:val="0"/>
          <w:numId w:val="31"/>
        </w:numPr>
        <w:tabs>
          <w:tab w:val="left" w:pos="912"/>
        </w:tabs>
        <w:spacing w:line="276" w:lineRule="auto"/>
        <w:ind w:right="20" w:firstLine="720"/>
        <w:jc w:val="both"/>
        <w:rPr>
          <w:b w:val="0"/>
          <w:sz w:val="28"/>
          <w:szCs w:val="28"/>
        </w:rPr>
      </w:pPr>
      <w:r w:rsidRPr="0054160B">
        <w:rPr>
          <w:b w:val="0"/>
          <w:color w:val="000000"/>
          <w:sz w:val="28"/>
          <w:szCs w:val="28"/>
        </w:rPr>
        <w:t>определение на слух последовательности интервалов или аккордов в тональности;</w:t>
      </w:r>
    </w:p>
    <w:p w:rsidR="0054160B" w:rsidRPr="0054160B" w:rsidRDefault="0054160B" w:rsidP="00C94DEB">
      <w:pPr>
        <w:pStyle w:val="a5"/>
        <w:widowControl w:val="0"/>
        <w:numPr>
          <w:ilvl w:val="0"/>
          <w:numId w:val="31"/>
        </w:numPr>
        <w:tabs>
          <w:tab w:val="left" w:pos="874"/>
        </w:tabs>
        <w:spacing w:line="276" w:lineRule="auto"/>
        <w:ind w:firstLine="720"/>
        <w:jc w:val="both"/>
        <w:rPr>
          <w:b w:val="0"/>
          <w:sz w:val="28"/>
          <w:szCs w:val="28"/>
        </w:rPr>
      </w:pPr>
      <w:r w:rsidRPr="0054160B">
        <w:rPr>
          <w:b w:val="0"/>
          <w:color w:val="000000"/>
          <w:sz w:val="28"/>
          <w:szCs w:val="28"/>
        </w:rPr>
        <w:t>чтение одноголосного примера с листа;</w:t>
      </w:r>
    </w:p>
    <w:p w:rsidR="0054160B" w:rsidRPr="0054160B" w:rsidRDefault="0054160B" w:rsidP="00C94DEB">
      <w:pPr>
        <w:pStyle w:val="a5"/>
        <w:widowControl w:val="0"/>
        <w:numPr>
          <w:ilvl w:val="0"/>
          <w:numId w:val="31"/>
        </w:numPr>
        <w:tabs>
          <w:tab w:val="left" w:pos="878"/>
        </w:tabs>
        <w:spacing w:after="420" w:line="276" w:lineRule="auto"/>
        <w:ind w:firstLine="720"/>
        <w:jc w:val="both"/>
        <w:rPr>
          <w:b w:val="0"/>
          <w:sz w:val="28"/>
          <w:szCs w:val="28"/>
        </w:rPr>
      </w:pPr>
      <w:r w:rsidRPr="0054160B">
        <w:rPr>
          <w:b w:val="0"/>
          <w:color w:val="000000"/>
          <w:sz w:val="28"/>
          <w:szCs w:val="28"/>
        </w:rPr>
        <w:t>пение одноголосного примера, заранее выученного наизусть.</w:t>
      </w:r>
    </w:p>
    <w:p w:rsidR="0054160B" w:rsidRPr="0054160B" w:rsidRDefault="0054160B" w:rsidP="00C94DEB">
      <w:pPr>
        <w:pStyle w:val="a5"/>
        <w:spacing w:line="276" w:lineRule="auto"/>
        <w:ind w:firstLine="720"/>
        <w:jc w:val="both"/>
        <w:rPr>
          <w:b w:val="0"/>
          <w:sz w:val="28"/>
          <w:szCs w:val="28"/>
        </w:rPr>
      </w:pPr>
      <w:r w:rsidRPr="009A4E66">
        <w:rPr>
          <w:b w:val="0"/>
          <w:i/>
          <w:color w:val="000000"/>
          <w:sz w:val="28"/>
          <w:szCs w:val="28"/>
          <w:u w:val="single"/>
        </w:rPr>
        <w:t>Образец устного опроса</w:t>
      </w:r>
      <w:r w:rsidRPr="0054160B">
        <w:rPr>
          <w:b w:val="0"/>
          <w:color w:val="000000"/>
          <w:sz w:val="28"/>
          <w:szCs w:val="28"/>
        </w:rPr>
        <w:t>:</w:t>
      </w:r>
    </w:p>
    <w:p w:rsidR="0054160B" w:rsidRPr="0054160B" w:rsidRDefault="0054160B" w:rsidP="00C94DEB">
      <w:pPr>
        <w:pStyle w:val="a5"/>
        <w:widowControl w:val="0"/>
        <w:numPr>
          <w:ilvl w:val="0"/>
          <w:numId w:val="31"/>
        </w:numPr>
        <w:tabs>
          <w:tab w:val="left" w:pos="883"/>
        </w:tabs>
        <w:spacing w:line="276" w:lineRule="auto"/>
        <w:ind w:firstLine="720"/>
        <w:jc w:val="both"/>
        <w:rPr>
          <w:b w:val="0"/>
          <w:sz w:val="28"/>
          <w:szCs w:val="28"/>
        </w:rPr>
      </w:pPr>
      <w:r w:rsidRPr="0054160B">
        <w:rPr>
          <w:b w:val="0"/>
          <w:color w:val="000000"/>
          <w:sz w:val="28"/>
          <w:szCs w:val="28"/>
        </w:rPr>
        <w:t>спеть три вида гаммы до-диез минор,</w:t>
      </w:r>
    </w:p>
    <w:p w:rsidR="0054160B" w:rsidRPr="0054160B" w:rsidRDefault="0054160B" w:rsidP="00C94DEB">
      <w:pPr>
        <w:pStyle w:val="a5"/>
        <w:widowControl w:val="0"/>
        <w:numPr>
          <w:ilvl w:val="0"/>
          <w:numId w:val="31"/>
        </w:numPr>
        <w:tabs>
          <w:tab w:val="left" w:pos="163"/>
        </w:tabs>
        <w:spacing w:line="276" w:lineRule="auto"/>
        <w:ind w:right="220"/>
        <w:jc w:val="both"/>
        <w:rPr>
          <w:b w:val="0"/>
          <w:sz w:val="28"/>
          <w:szCs w:val="28"/>
        </w:rPr>
      </w:pPr>
      <w:r w:rsidRPr="0054160B">
        <w:rPr>
          <w:b w:val="0"/>
          <w:color w:val="000000"/>
          <w:sz w:val="28"/>
          <w:szCs w:val="28"/>
        </w:rPr>
        <w:t>спеть натуральный и гармонический вид гаммы Ля-бемоль мажор,</w:t>
      </w:r>
    </w:p>
    <w:p w:rsidR="0054160B" w:rsidRPr="0054160B" w:rsidRDefault="0054160B" w:rsidP="00C94DEB">
      <w:pPr>
        <w:pStyle w:val="a5"/>
        <w:widowControl w:val="0"/>
        <w:numPr>
          <w:ilvl w:val="0"/>
          <w:numId w:val="31"/>
        </w:numPr>
        <w:tabs>
          <w:tab w:val="left" w:pos="1022"/>
        </w:tabs>
        <w:spacing w:line="276" w:lineRule="auto"/>
        <w:ind w:right="20" w:firstLine="720"/>
        <w:jc w:val="both"/>
        <w:rPr>
          <w:b w:val="0"/>
          <w:sz w:val="28"/>
          <w:szCs w:val="28"/>
        </w:rPr>
      </w:pPr>
      <w:r w:rsidRPr="0054160B">
        <w:rPr>
          <w:b w:val="0"/>
          <w:color w:val="000000"/>
          <w:sz w:val="28"/>
          <w:szCs w:val="28"/>
        </w:rPr>
        <w:t xml:space="preserve">спеть с разрешением в тональности фа минор II, </w:t>
      </w:r>
      <w:r w:rsidRPr="0054160B">
        <w:rPr>
          <w:b w:val="0"/>
          <w:color w:val="000000"/>
          <w:sz w:val="28"/>
          <w:szCs w:val="28"/>
          <w:lang w:val="en-US" w:eastAsia="en-US"/>
        </w:rPr>
        <w:t>IV</w:t>
      </w:r>
      <w:r w:rsidRPr="0054160B">
        <w:rPr>
          <w:b w:val="0"/>
          <w:color w:val="000000"/>
          <w:sz w:val="28"/>
          <w:szCs w:val="28"/>
          <w:lang w:eastAsia="en-US"/>
        </w:rPr>
        <w:t>,</w:t>
      </w:r>
      <w:r w:rsidRPr="0054160B">
        <w:rPr>
          <w:b w:val="0"/>
          <w:color w:val="000000"/>
          <w:sz w:val="28"/>
          <w:szCs w:val="28"/>
          <w:lang w:val="en-US" w:eastAsia="en-US"/>
        </w:rPr>
        <w:t>VI</w:t>
      </w:r>
      <w:r w:rsidRPr="0054160B">
        <w:rPr>
          <w:b w:val="0"/>
          <w:color w:val="000000"/>
          <w:sz w:val="28"/>
          <w:szCs w:val="28"/>
          <w:lang w:eastAsia="en-US"/>
        </w:rPr>
        <w:t xml:space="preserve">, </w:t>
      </w:r>
      <w:r w:rsidRPr="0054160B">
        <w:rPr>
          <w:b w:val="0"/>
          <w:color w:val="000000"/>
          <w:sz w:val="28"/>
          <w:szCs w:val="28"/>
        </w:rPr>
        <w:t xml:space="preserve">VII </w:t>
      </w:r>
      <w:proofErr w:type="gramStart"/>
      <w:r w:rsidRPr="0054160B">
        <w:rPr>
          <w:b w:val="0"/>
          <w:color w:val="000000"/>
          <w:sz w:val="28"/>
          <w:szCs w:val="28"/>
        </w:rPr>
        <w:t>повышенную</w:t>
      </w:r>
      <w:proofErr w:type="gramEnd"/>
      <w:r w:rsidRPr="0054160B">
        <w:rPr>
          <w:b w:val="0"/>
          <w:color w:val="000000"/>
          <w:sz w:val="28"/>
          <w:szCs w:val="28"/>
        </w:rPr>
        <w:t xml:space="preserve"> ступени,</w:t>
      </w:r>
    </w:p>
    <w:p w:rsidR="0054160B" w:rsidRPr="0054160B" w:rsidRDefault="0054160B" w:rsidP="00C94DEB">
      <w:pPr>
        <w:pStyle w:val="a5"/>
        <w:widowControl w:val="0"/>
        <w:numPr>
          <w:ilvl w:val="0"/>
          <w:numId w:val="31"/>
        </w:numPr>
        <w:tabs>
          <w:tab w:val="left" w:pos="888"/>
        </w:tabs>
        <w:spacing w:line="276" w:lineRule="auto"/>
        <w:ind w:right="20" w:firstLine="720"/>
        <w:jc w:val="both"/>
        <w:rPr>
          <w:b w:val="0"/>
          <w:sz w:val="28"/>
          <w:szCs w:val="28"/>
        </w:rPr>
      </w:pPr>
      <w:r w:rsidRPr="0054160B">
        <w:rPr>
          <w:b w:val="0"/>
          <w:color w:val="000000"/>
          <w:sz w:val="28"/>
          <w:szCs w:val="28"/>
        </w:rPr>
        <w:t xml:space="preserve">спеть от звука ре вверх м.2, м.6, от звука си вниз ч.4, м.7, от звука ми </w:t>
      </w:r>
      <w:proofErr w:type="gramStart"/>
      <w:r w:rsidRPr="0054160B">
        <w:rPr>
          <w:b w:val="0"/>
          <w:color w:val="000000"/>
          <w:sz w:val="28"/>
          <w:szCs w:val="28"/>
        </w:rPr>
        <w:t>вверх б</w:t>
      </w:r>
      <w:proofErr w:type="gramEnd"/>
      <w:r w:rsidRPr="0054160B">
        <w:rPr>
          <w:b w:val="0"/>
          <w:color w:val="000000"/>
          <w:sz w:val="28"/>
          <w:szCs w:val="28"/>
        </w:rPr>
        <w:t>.3, б.6:</w:t>
      </w:r>
    </w:p>
    <w:p w:rsidR="0054160B" w:rsidRPr="0054160B" w:rsidRDefault="0054160B" w:rsidP="00C94DEB">
      <w:pPr>
        <w:pStyle w:val="a5"/>
        <w:widowControl w:val="0"/>
        <w:numPr>
          <w:ilvl w:val="0"/>
          <w:numId w:val="31"/>
        </w:numPr>
        <w:tabs>
          <w:tab w:val="left" w:pos="946"/>
        </w:tabs>
        <w:spacing w:line="276" w:lineRule="auto"/>
        <w:ind w:right="20" w:firstLine="720"/>
        <w:jc w:val="both"/>
        <w:rPr>
          <w:b w:val="0"/>
          <w:sz w:val="28"/>
          <w:szCs w:val="28"/>
        </w:rPr>
      </w:pPr>
      <w:proofErr w:type="gramStart"/>
      <w:r w:rsidRPr="0054160B">
        <w:rPr>
          <w:b w:val="0"/>
          <w:color w:val="000000"/>
          <w:sz w:val="28"/>
          <w:szCs w:val="28"/>
        </w:rPr>
        <w:t>спеть в тональностях Ми мажор и до минор субдоминантовое и доминантовое трезвучия с разрешением;</w:t>
      </w:r>
      <w:proofErr w:type="gramEnd"/>
    </w:p>
    <w:p w:rsidR="0054160B" w:rsidRPr="0054160B" w:rsidRDefault="0054160B" w:rsidP="00C94DEB">
      <w:pPr>
        <w:pStyle w:val="a5"/>
        <w:widowControl w:val="0"/>
        <w:numPr>
          <w:ilvl w:val="0"/>
          <w:numId w:val="31"/>
        </w:numPr>
        <w:tabs>
          <w:tab w:val="left" w:pos="965"/>
        </w:tabs>
        <w:spacing w:line="276" w:lineRule="auto"/>
        <w:ind w:right="20" w:firstLine="720"/>
        <w:jc w:val="both"/>
        <w:rPr>
          <w:b w:val="0"/>
          <w:sz w:val="28"/>
          <w:szCs w:val="28"/>
        </w:rPr>
      </w:pPr>
      <w:r w:rsidRPr="0054160B">
        <w:rPr>
          <w:b w:val="0"/>
          <w:color w:val="000000"/>
          <w:sz w:val="28"/>
          <w:szCs w:val="28"/>
        </w:rPr>
        <w:t>спеть в тональностях Ля мажор и фа-диез минор доминантовый септаккорд с разрешением;</w:t>
      </w:r>
    </w:p>
    <w:p w:rsidR="0054160B" w:rsidRPr="0054160B" w:rsidRDefault="0054160B" w:rsidP="00C94DEB">
      <w:pPr>
        <w:pStyle w:val="a5"/>
        <w:widowControl w:val="0"/>
        <w:numPr>
          <w:ilvl w:val="0"/>
          <w:numId w:val="31"/>
        </w:numPr>
        <w:tabs>
          <w:tab w:val="left" w:pos="163"/>
        </w:tabs>
        <w:spacing w:line="276" w:lineRule="auto"/>
        <w:ind w:right="20"/>
        <w:jc w:val="both"/>
        <w:rPr>
          <w:b w:val="0"/>
          <w:sz w:val="28"/>
          <w:szCs w:val="28"/>
        </w:rPr>
      </w:pPr>
      <w:r w:rsidRPr="0054160B">
        <w:rPr>
          <w:b w:val="0"/>
          <w:color w:val="000000"/>
          <w:sz w:val="28"/>
          <w:szCs w:val="28"/>
        </w:rPr>
        <w:t>определить на слух сыгранные вне тональности аккорды и интервалы;</w:t>
      </w:r>
    </w:p>
    <w:p w:rsidR="0054160B" w:rsidRPr="0054160B" w:rsidRDefault="0054160B" w:rsidP="00C94DEB">
      <w:pPr>
        <w:pStyle w:val="a5"/>
        <w:widowControl w:val="0"/>
        <w:numPr>
          <w:ilvl w:val="0"/>
          <w:numId w:val="31"/>
        </w:numPr>
        <w:tabs>
          <w:tab w:val="left" w:pos="888"/>
        </w:tabs>
        <w:spacing w:line="276" w:lineRule="auto"/>
        <w:ind w:right="20" w:firstLine="720"/>
        <w:jc w:val="both"/>
        <w:rPr>
          <w:b w:val="0"/>
          <w:sz w:val="28"/>
          <w:szCs w:val="28"/>
        </w:rPr>
      </w:pPr>
      <w:r w:rsidRPr="0054160B">
        <w:rPr>
          <w:b w:val="0"/>
          <w:color w:val="000000"/>
          <w:sz w:val="28"/>
          <w:szCs w:val="28"/>
        </w:rPr>
        <w:t>определить на слух последовательность из интервалов или аккордов в тональности (см. нотный пример №60 в «Методических рекомендациях»);</w:t>
      </w:r>
    </w:p>
    <w:p w:rsidR="0054160B" w:rsidRPr="0054160B" w:rsidRDefault="0054160B" w:rsidP="00C94DEB">
      <w:pPr>
        <w:pStyle w:val="a5"/>
        <w:widowControl w:val="0"/>
        <w:numPr>
          <w:ilvl w:val="0"/>
          <w:numId w:val="31"/>
        </w:numPr>
        <w:tabs>
          <w:tab w:val="left" w:pos="912"/>
        </w:tabs>
        <w:spacing w:line="276" w:lineRule="auto"/>
        <w:ind w:right="20" w:firstLine="720"/>
        <w:jc w:val="both"/>
        <w:rPr>
          <w:b w:val="0"/>
          <w:sz w:val="28"/>
          <w:szCs w:val="28"/>
        </w:rPr>
      </w:pPr>
      <w:proofErr w:type="gramStart"/>
      <w:r w:rsidRPr="0054160B">
        <w:rPr>
          <w:b w:val="0"/>
          <w:color w:val="000000"/>
          <w:sz w:val="28"/>
          <w:szCs w:val="28"/>
        </w:rPr>
        <w:t xml:space="preserve">спеть один из заранее выученных наизусть одноголосных примеров </w:t>
      </w:r>
      <w:r w:rsidRPr="0054160B">
        <w:rPr>
          <w:b w:val="0"/>
          <w:color w:val="000000"/>
          <w:sz w:val="28"/>
          <w:szCs w:val="28"/>
        </w:rPr>
        <w:lastRenderedPageBreak/>
        <w:t xml:space="preserve">(например, </w:t>
      </w:r>
      <w:proofErr w:type="spellStart"/>
      <w:r w:rsidRPr="0054160B">
        <w:rPr>
          <w:b w:val="0"/>
          <w:color w:val="000000"/>
          <w:sz w:val="28"/>
          <w:szCs w:val="28"/>
        </w:rPr>
        <w:t>Б.Калмыков</w:t>
      </w:r>
      <w:proofErr w:type="spellEnd"/>
      <w:r w:rsidRPr="0054160B">
        <w:rPr>
          <w:b w:val="0"/>
          <w:color w:val="000000"/>
          <w:sz w:val="28"/>
          <w:szCs w:val="28"/>
        </w:rPr>
        <w:t xml:space="preserve">, </w:t>
      </w:r>
      <w:proofErr w:type="spellStart"/>
      <w:r w:rsidRPr="0054160B">
        <w:rPr>
          <w:b w:val="0"/>
          <w:color w:val="000000"/>
          <w:sz w:val="28"/>
          <w:szCs w:val="28"/>
        </w:rPr>
        <w:t>Г.Фридкин</w:t>
      </w:r>
      <w:proofErr w:type="spellEnd"/>
      <w:r w:rsidRPr="0054160B">
        <w:rPr>
          <w:b w:val="0"/>
          <w:color w:val="000000"/>
          <w:sz w:val="28"/>
          <w:szCs w:val="28"/>
        </w:rPr>
        <w:t>.</w:t>
      </w:r>
      <w:proofErr w:type="gramEnd"/>
      <w:r w:rsidRPr="0054160B">
        <w:rPr>
          <w:b w:val="0"/>
          <w:color w:val="000000"/>
          <w:sz w:val="28"/>
          <w:szCs w:val="28"/>
        </w:rPr>
        <w:t xml:space="preserve"> </w:t>
      </w:r>
      <w:proofErr w:type="spellStart"/>
      <w:proofErr w:type="gramStart"/>
      <w:r w:rsidRPr="0054160B">
        <w:rPr>
          <w:b w:val="0"/>
          <w:color w:val="000000"/>
          <w:sz w:val="28"/>
          <w:szCs w:val="28"/>
        </w:rPr>
        <w:t>Одноголосие</w:t>
      </w:r>
      <w:proofErr w:type="spellEnd"/>
      <w:r w:rsidRPr="0054160B">
        <w:rPr>
          <w:b w:val="0"/>
          <w:color w:val="000000"/>
          <w:sz w:val="28"/>
          <w:szCs w:val="28"/>
        </w:rPr>
        <w:t>: № 442, 469);</w:t>
      </w:r>
      <w:proofErr w:type="gramEnd"/>
    </w:p>
    <w:p w:rsidR="0054160B" w:rsidRPr="00B51463" w:rsidRDefault="0054160B" w:rsidP="00C94DEB">
      <w:pPr>
        <w:pStyle w:val="a5"/>
        <w:widowControl w:val="0"/>
        <w:numPr>
          <w:ilvl w:val="0"/>
          <w:numId w:val="31"/>
        </w:numPr>
        <w:tabs>
          <w:tab w:val="left" w:pos="898"/>
        </w:tabs>
        <w:spacing w:line="276" w:lineRule="auto"/>
        <w:ind w:right="20" w:firstLine="720"/>
        <w:jc w:val="both"/>
        <w:rPr>
          <w:b w:val="0"/>
          <w:sz w:val="28"/>
          <w:szCs w:val="28"/>
        </w:rPr>
      </w:pPr>
      <w:r w:rsidRPr="0054160B">
        <w:rPr>
          <w:b w:val="0"/>
          <w:color w:val="000000"/>
          <w:sz w:val="28"/>
          <w:szCs w:val="28"/>
        </w:rPr>
        <w:t>прочитать с листа мелодию соответствующей трудности (</w:t>
      </w:r>
      <w:proofErr w:type="spellStart"/>
      <w:r w:rsidRPr="0054160B">
        <w:rPr>
          <w:b w:val="0"/>
          <w:color w:val="000000"/>
          <w:sz w:val="28"/>
          <w:szCs w:val="28"/>
        </w:rPr>
        <w:t>Б.Фридкин</w:t>
      </w:r>
      <w:proofErr w:type="spellEnd"/>
      <w:r w:rsidRPr="0054160B">
        <w:rPr>
          <w:b w:val="0"/>
          <w:color w:val="000000"/>
          <w:sz w:val="28"/>
          <w:szCs w:val="28"/>
        </w:rPr>
        <w:t>, Чтение с листа: №№280, 283).</w:t>
      </w:r>
    </w:p>
    <w:p w:rsidR="00B51463" w:rsidRDefault="00B51463" w:rsidP="00C94DEB">
      <w:pPr>
        <w:pStyle w:val="a5"/>
        <w:widowControl w:val="0"/>
        <w:tabs>
          <w:tab w:val="left" w:pos="898"/>
        </w:tabs>
        <w:spacing w:line="276" w:lineRule="auto"/>
        <w:ind w:right="20"/>
        <w:jc w:val="both"/>
        <w:rPr>
          <w:b w:val="0"/>
          <w:sz w:val="28"/>
          <w:szCs w:val="28"/>
        </w:rPr>
      </w:pPr>
    </w:p>
    <w:p w:rsidR="00B51463" w:rsidRPr="0054160B" w:rsidRDefault="00B51463" w:rsidP="00C94DEB">
      <w:pPr>
        <w:pStyle w:val="a5"/>
        <w:widowControl w:val="0"/>
        <w:tabs>
          <w:tab w:val="left" w:pos="898"/>
        </w:tabs>
        <w:spacing w:line="276" w:lineRule="auto"/>
        <w:ind w:left="720" w:right="20"/>
        <w:jc w:val="both"/>
        <w:rPr>
          <w:b w:val="0"/>
          <w:sz w:val="28"/>
          <w:szCs w:val="28"/>
        </w:rPr>
      </w:pPr>
    </w:p>
    <w:p w:rsidR="0054160B" w:rsidRDefault="0054160B" w:rsidP="00C94DEB">
      <w:pPr>
        <w:pStyle w:val="51"/>
        <w:shd w:val="clear" w:color="auto" w:fill="auto"/>
        <w:spacing w:before="0" w:after="0" w:line="276" w:lineRule="auto"/>
        <w:ind w:left="1480"/>
        <w:rPr>
          <w:rStyle w:val="53"/>
          <w:rFonts w:ascii="Times New Roman" w:hAnsi="Times New Roman"/>
          <w:b/>
          <w:color w:val="000000"/>
          <w:sz w:val="28"/>
          <w:szCs w:val="28"/>
        </w:rPr>
      </w:pPr>
      <w:r w:rsidRPr="008C4441">
        <w:rPr>
          <w:rStyle w:val="53"/>
          <w:rFonts w:ascii="Times New Roman" w:hAnsi="Times New Roman"/>
          <w:b/>
          <w:color w:val="000000"/>
          <w:sz w:val="28"/>
          <w:szCs w:val="28"/>
        </w:rPr>
        <w:t>Примерные требования на итоговом экзамене в 5 классе</w:t>
      </w:r>
    </w:p>
    <w:p w:rsidR="008C4441" w:rsidRPr="008C4441" w:rsidRDefault="008C4441" w:rsidP="00C94DEB">
      <w:pPr>
        <w:pStyle w:val="51"/>
        <w:shd w:val="clear" w:color="auto" w:fill="auto"/>
        <w:spacing w:before="0" w:after="0" w:line="276" w:lineRule="auto"/>
        <w:ind w:left="1480"/>
        <w:rPr>
          <w:rFonts w:ascii="Times New Roman" w:hAnsi="Times New Roman"/>
          <w:b w:val="0"/>
          <w:sz w:val="28"/>
          <w:szCs w:val="28"/>
        </w:rPr>
      </w:pPr>
    </w:p>
    <w:p w:rsidR="00B51463" w:rsidRPr="009A4E66" w:rsidRDefault="0054160B" w:rsidP="00C94DEB">
      <w:pPr>
        <w:pStyle w:val="a5"/>
        <w:spacing w:line="276" w:lineRule="auto"/>
        <w:ind w:left="20" w:right="20" w:firstLine="720"/>
        <w:jc w:val="both"/>
        <w:rPr>
          <w:b w:val="0"/>
          <w:color w:val="000000"/>
          <w:sz w:val="28"/>
          <w:szCs w:val="28"/>
          <w:u w:val="single"/>
        </w:rPr>
      </w:pPr>
      <w:r w:rsidRPr="009A4E66">
        <w:rPr>
          <w:b w:val="0"/>
          <w:color w:val="000000"/>
          <w:sz w:val="28"/>
          <w:szCs w:val="28"/>
          <w:u w:val="single"/>
        </w:rPr>
        <w:t>Письменно</w:t>
      </w:r>
      <w:r w:rsidR="00B51463" w:rsidRPr="009A4E66">
        <w:rPr>
          <w:b w:val="0"/>
          <w:color w:val="000000"/>
          <w:sz w:val="28"/>
          <w:szCs w:val="28"/>
          <w:u w:val="single"/>
        </w:rPr>
        <w:t>:</w:t>
      </w:r>
    </w:p>
    <w:p w:rsidR="0054160B" w:rsidRPr="0054160B" w:rsidRDefault="0054160B" w:rsidP="00C94DEB">
      <w:pPr>
        <w:pStyle w:val="a5"/>
        <w:spacing w:line="276" w:lineRule="auto"/>
        <w:ind w:left="20" w:right="20" w:firstLine="720"/>
        <w:jc w:val="both"/>
        <w:rPr>
          <w:b w:val="0"/>
          <w:sz w:val="28"/>
          <w:szCs w:val="28"/>
        </w:rPr>
      </w:pPr>
      <w:r w:rsidRPr="0054160B">
        <w:rPr>
          <w:b w:val="0"/>
          <w:color w:val="000000"/>
          <w:sz w:val="28"/>
          <w:szCs w:val="28"/>
        </w:rPr>
        <w:t xml:space="preserve">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w:t>
      </w:r>
    </w:p>
    <w:p w:rsidR="00B51463" w:rsidRDefault="0054160B" w:rsidP="00C94DEB">
      <w:pPr>
        <w:pStyle w:val="a5"/>
        <w:spacing w:line="276" w:lineRule="auto"/>
        <w:ind w:left="20" w:right="20" w:firstLine="720"/>
        <w:jc w:val="both"/>
        <w:rPr>
          <w:b w:val="0"/>
          <w:color w:val="000000"/>
          <w:sz w:val="28"/>
          <w:szCs w:val="28"/>
        </w:rPr>
      </w:pPr>
      <w:r w:rsidRPr="009A4E66">
        <w:rPr>
          <w:b w:val="0"/>
          <w:color w:val="000000"/>
          <w:sz w:val="28"/>
          <w:szCs w:val="28"/>
          <w:u w:val="single"/>
        </w:rPr>
        <w:t>Устно</w:t>
      </w:r>
      <w:r w:rsidR="00B51463">
        <w:rPr>
          <w:b w:val="0"/>
          <w:color w:val="000000"/>
          <w:sz w:val="28"/>
          <w:szCs w:val="28"/>
        </w:rPr>
        <w:t>:</w:t>
      </w:r>
    </w:p>
    <w:p w:rsidR="0054160B" w:rsidRPr="0054160B" w:rsidRDefault="0054160B" w:rsidP="00C94DEB">
      <w:pPr>
        <w:pStyle w:val="a5"/>
        <w:spacing w:line="276" w:lineRule="auto"/>
        <w:ind w:left="20" w:right="20" w:firstLine="720"/>
        <w:jc w:val="both"/>
        <w:rPr>
          <w:b w:val="0"/>
          <w:sz w:val="28"/>
          <w:szCs w:val="28"/>
        </w:rPr>
      </w:pPr>
      <w:r w:rsidRPr="0054160B">
        <w:rPr>
          <w:b w:val="0"/>
          <w:color w:val="000000"/>
          <w:sz w:val="28"/>
          <w:szCs w:val="28"/>
        </w:rPr>
        <w:t xml:space="preserve"> - индивидуальный опрос должен охватывать ряд обязательных тем и форм работы, но уровень трудности музыкального материала может быть различным:</w:t>
      </w:r>
    </w:p>
    <w:p w:rsidR="0054160B" w:rsidRPr="0054160B" w:rsidRDefault="0054160B" w:rsidP="00C94DEB">
      <w:pPr>
        <w:pStyle w:val="a5"/>
        <w:widowControl w:val="0"/>
        <w:numPr>
          <w:ilvl w:val="0"/>
          <w:numId w:val="31"/>
        </w:numPr>
        <w:tabs>
          <w:tab w:val="left" w:pos="1071"/>
        </w:tabs>
        <w:spacing w:line="276" w:lineRule="auto"/>
        <w:ind w:left="20" w:right="20" w:firstLine="720"/>
        <w:jc w:val="both"/>
        <w:rPr>
          <w:b w:val="0"/>
          <w:sz w:val="28"/>
          <w:szCs w:val="28"/>
        </w:rPr>
      </w:pPr>
      <w:r w:rsidRPr="0054160B">
        <w:rPr>
          <w:b w:val="0"/>
          <w:color w:val="000000"/>
          <w:sz w:val="28"/>
          <w:szCs w:val="28"/>
        </w:rPr>
        <w:t xml:space="preserve">пение пройденных гамм, отдельных ступеней, в том числе </w:t>
      </w:r>
      <w:proofErr w:type="spellStart"/>
      <w:r w:rsidRPr="0054160B">
        <w:rPr>
          <w:b w:val="0"/>
          <w:color w:val="000000"/>
          <w:sz w:val="28"/>
          <w:szCs w:val="28"/>
        </w:rPr>
        <w:t>альтерированных</w:t>
      </w:r>
      <w:proofErr w:type="spellEnd"/>
      <w:r w:rsidRPr="0054160B">
        <w:rPr>
          <w:b w:val="0"/>
          <w:color w:val="000000"/>
          <w:sz w:val="28"/>
          <w:szCs w:val="28"/>
        </w:rPr>
        <w:t>,</w:t>
      </w:r>
    </w:p>
    <w:p w:rsidR="0054160B" w:rsidRPr="0054160B" w:rsidRDefault="0054160B" w:rsidP="00C94DEB">
      <w:pPr>
        <w:pStyle w:val="a5"/>
        <w:widowControl w:val="0"/>
        <w:numPr>
          <w:ilvl w:val="0"/>
          <w:numId w:val="31"/>
        </w:numPr>
        <w:tabs>
          <w:tab w:val="left" w:pos="898"/>
        </w:tabs>
        <w:spacing w:line="276" w:lineRule="auto"/>
        <w:ind w:left="20" w:firstLine="720"/>
        <w:jc w:val="both"/>
        <w:rPr>
          <w:b w:val="0"/>
          <w:sz w:val="28"/>
          <w:szCs w:val="28"/>
        </w:rPr>
      </w:pPr>
      <w:r w:rsidRPr="0054160B">
        <w:rPr>
          <w:b w:val="0"/>
          <w:color w:val="000000"/>
          <w:sz w:val="28"/>
          <w:szCs w:val="28"/>
        </w:rPr>
        <w:t>пение пройденных интервалов от звука вверх и вниз,</w:t>
      </w:r>
    </w:p>
    <w:p w:rsidR="0054160B" w:rsidRPr="0054160B" w:rsidRDefault="0054160B" w:rsidP="00C94DEB">
      <w:pPr>
        <w:pStyle w:val="a5"/>
        <w:widowControl w:val="0"/>
        <w:numPr>
          <w:ilvl w:val="0"/>
          <w:numId w:val="31"/>
        </w:numPr>
        <w:tabs>
          <w:tab w:val="left" w:pos="898"/>
        </w:tabs>
        <w:spacing w:line="276" w:lineRule="auto"/>
        <w:ind w:left="20" w:firstLine="720"/>
        <w:jc w:val="both"/>
        <w:rPr>
          <w:b w:val="0"/>
          <w:sz w:val="28"/>
          <w:szCs w:val="28"/>
        </w:rPr>
      </w:pPr>
      <w:r w:rsidRPr="0054160B">
        <w:rPr>
          <w:b w:val="0"/>
          <w:color w:val="000000"/>
          <w:sz w:val="28"/>
          <w:szCs w:val="28"/>
        </w:rPr>
        <w:t>пение пройденных интервалов в тональности,</w:t>
      </w:r>
    </w:p>
    <w:p w:rsidR="0054160B" w:rsidRPr="0054160B" w:rsidRDefault="0054160B" w:rsidP="00C94DEB">
      <w:pPr>
        <w:pStyle w:val="a5"/>
        <w:widowControl w:val="0"/>
        <w:numPr>
          <w:ilvl w:val="0"/>
          <w:numId w:val="31"/>
        </w:numPr>
        <w:tabs>
          <w:tab w:val="left" w:pos="898"/>
        </w:tabs>
        <w:spacing w:line="276" w:lineRule="auto"/>
        <w:ind w:left="20" w:firstLine="720"/>
        <w:jc w:val="both"/>
        <w:rPr>
          <w:b w:val="0"/>
          <w:sz w:val="28"/>
          <w:szCs w:val="28"/>
        </w:rPr>
      </w:pPr>
      <w:r w:rsidRPr="0054160B">
        <w:rPr>
          <w:b w:val="0"/>
          <w:color w:val="000000"/>
          <w:sz w:val="28"/>
          <w:szCs w:val="28"/>
        </w:rPr>
        <w:t>пение пройденных аккордов от звука вверх и вниз,</w:t>
      </w:r>
    </w:p>
    <w:p w:rsidR="0054160B" w:rsidRPr="0054160B" w:rsidRDefault="0054160B" w:rsidP="00C94DEB">
      <w:pPr>
        <w:pStyle w:val="a5"/>
        <w:widowControl w:val="0"/>
        <w:numPr>
          <w:ilvl w:val="0"/>
          <w:numId w:val="31"/>
        </w:numPr>
        <w:tabs>
          <w:tab w:val="left" w:pos="898"/>
        </w:tabs>
        <w:spacing w:line="276" w:lineRule="auto"/>
        <w:ind w:left="20" w:firstLine="720"/>
        <w:jc w:val="both"/>
        <w:rPr>
          <w:b w:val="0"/>
          <w:sz w:val="28"/>
          <w:szCs w:val="28"/>
        </w:rPr>
      </w:pPr>
      <w:r w:rsidRPr="0054160B">
        <w:rPr>
          <w:b w:val="0"/>
          <w:color w:val="000000"/>
          <w:sz w:val="28"/>
          <w:szCs w:val="28"/>
        </w:rPr>
        <w:t>пение пройденных аккордов в тональности,</w:t>
      </w:r>
    </w:p>
    <w:p w:rsidR="0054160B" w:rsidRPr="0054160B" w:rsidRDefault="0054160B" w:rsidP="00C94DEB">
      <w:pPr>
        <w:pStyle w:val="a5"/>
        <w:widowControl w:val="0"/>
        <w:numPr>
          <w:ilvl w:val="0"/>
          <w:numId w:val="31"/>
        </w:numPr>
        <w:tabs>
          <w:tab w:val="left" w:pos="975"/>
        </w:tabs>
        <w:spacing w:line="276" w:lineRule="auto"/>
        <w:ind w:left="20" w:firstLine="720"/>
        <w:jc w:val="both"/>
        <w:rPr>
          <w:b w:val="0"/>
          <w:sz w:val="28"/>
          <w:szCs w:val="28"/>
        </w:rPr>
      </w:pPr>
      <w:r w:rsidRPr="0054160B">
        <w:rPr>
          <w:b w:val="0"/>
          <w:color w:val="000000"/>
          <w:sz w:val="28"/>
          <w:szCs w:val="28"/>
        </w:rPr>
        <w:t>определение на слух отдельно взятых интервалов и аккордов,</w:t>
      </w:r>
    </w:p>
    <w:p w:rsidR="0054160B" w:rsidRPr="0054160B" w:rsidRDefault="0054160B" w:rsidP="00C94DEB">
      <w:pPr>
        <w:pStyle w:val="a5"/>
        <w:widowControl w:val="0"/>
        <w:numPr>
          <w:ilvl w:val="0"/>
          <w:numId w:val="31"/>
        </w:numPr>
        <w:tabs>
          <w:tab w:val="left" w:pos="932"/>
        </w:tabs>
        <w:spacing w:line="276" w:lineRule="auto"/>
        <w:ind w:left="20" w:right="20" w:firstLine="720"/>
        <w:jc w:val="both"/>
        <w:rPr>
          <w:b w:val="0"/>
          <w:sz w:val="28"/>
          <w:szCs w:val="28"/>
        </w:rPr>
      </w:pPr>
      <w:r w:rsidRPr="0054160B">
        <w:rPr>
          <w:b w:val="0"/>
          <w:color w:val="000000"/>
          <w:sz w:val="28"/>
          <w:szCs w:val="28"/>
        </w:rPr>
        <w:t>определение на слух последовательности интервалов или аккордов в тональности,</w:t>
      </w:r>
    </w:p>
    <w:p w:rsidR="0054160B" w:rsidRPr="0054160B" w:rsidRDefault="0054160B" w:rsidP="0054160B">
      <w:pPr>
        <w:pStyle w:val="a5"/>
        <w:widowControl w:val="0"/>
        <w:numPr>
          <w:ilvl w:val="0"/>
          <w:numId w:val="31"/>
        </w:numPr>
        <w:tabs>
          <w:tab w:val="left" w:pos="894"/>
        </w:tabs>
        <w:spacing w:line="276" w:lineRule="auto"/>
        <w:ind w:left="20" w:firstLine="720"/>
        <w:jc w:val="both"/>
        <w:rPr>
          <w:b w:val="0"/>
          <w:sz w:val="28"/>
          <w:szCs w:val="28"/>
        </w:rPr>
      </w:pPr>
      <w:r w:rsidRPr="0054160B">
        <w:rPr>
          <w:b w:val="0"/>
          <w:color w:val="000000"/>
          <w:sz w:val="28"/>
          <w:szCs w:val="28"/>
        </w:rPr>
        <w:t>чтение одноголосного примера с листа,</w:t>
      </w:r>
    </w:p>
    <w:p w:rsidR="0054160B" w:rsidRPr="0054160B" w:rsidRDefault="0054160B" w:rsidP="0054160B">
      <w:pPr>
        <w:pStyle w:val="a5"/>
        <w:widowControl w:val="0"/>
        <w:numPr>
          <w:ilvl w:val="0"/>
          <w:numId w:val="31"/>
        </w:numPr>
        <w:tabs>
          <w:tab w:val="left" w:pos="898"/>
        </w:tabs>
        <w:spacing w:after="420" w:line="276" w:lineRule="auto"/>
        <w:ind w:left="20" w:firstLine="720"/>
        <w:jc w:val="both"/>
        <w:rPr>
          <w:b w:val="0"/>
          <w:sz w:val="28"/>
          <w:szCs w:val="28"/>
        </w:rPr>
      </w:pPr>
      <w:r w:rsidRPr="0054160B">
        <w:rPr>
          <w:b w:val="0"/>
          <w:color w:val="000000"/>
          <w:sz w:val="28"/>
          <w:szCs w:val="28"/>
        </w:rPr>
        <w:t>пение одноголосного примера, заранее выученного наизусть.</w:t>
      </w:r>
    </w:p>
    <w:p w:rsidR="0054160B" w:rsidRPr="008C4441" w:rsidRDefault="0054160B" w:rsidP="0054160B">
      <w:pPr>
        <w:pStyle w:val="42"/>
        <w:keepNext/>
        <w:keepLines/>
        <w:shd w:val="clear" w:color="auto" w:fill="auto"/>
        <w:spacing w:before="0" w:line="276" w:lineRule="auto"/>
        <w:ind w:left="20" w:firstLine="720"/>
        <w:rPr>
          <w:rFonts w:ascii="Times New Roman" w:hAnsi="Times New Roman"/>
          <w:i/>
          <w:sz w:val="28"/>
          <w:szCs w:val="28"/>
        </w:rPr>
      </w:pPr>
      <w:bookmarkStart w:id="9" w:name="bookmark26"/>
      <w:r w:rsidRPr="008C4441">
        <w:rPr>
          <w:rStyle w:val="41"/>
          <w:rFonts w:ascii="Times New Roman" w:hAnsi="Times New Roman"/>
          <w:i/>
          <w:color w:val="000000"/>
          <w:sz w:val="28"/>
          <w:szCs w:val="28"/>
        </w:rPr>
        <w:t>Образец устного опроса:</w:t>
      </w:r>
      <w:bookmarkEnd w:id="9"/>
    </w:p>
    <w:p w:rsidR="0054160B" w:rsidRPr="0054160B" w:rsidRDefault="0054160B" w:rsidP="0054160B">
      <w:pPr>
        <w:pStyle w:val="a5"/>
        <w:widowControl w:val="0"/>
        <w:numPr>
          <w:ilvl w:val="0"/>
          <w:numId w:val="31"/>
        </w:numPr>
        <w:tabs>
          <w:tab w:val="left" w:pos="994"/>
        </w:tabs>
        <w:spacing w:line="276" w:lineRule="auto"/>
        <w:ind w:left="20" w:right="20" w:firstLine="720"/>
        <w:jc w:val="both"/>
        <w:rPr>
          <w:b w:val="0"/>
          <w:sz w:val="28"/>
          <w:szCs w:val="28"/>
        </w:rPr>
      </w:pPr>
      <w:r w:rsidRPr="0054160B">
        <w:rPr>
          <w:b w:val="0"/>
          <w:color w:val="000000"/>
          <w:sz w:val="28"/>
          <w:szCs w:val="28"/>
        </w:rPr>
        <w:t xml:space="preserve">спеть с листа мелодию с </w:t>
      </w:r>
      <w:proofErr w:type="spellStart"/>
      <w:r w:rsidRPr="0054160B">
        <w:rPr>
          <w:b w:val="0"/>
          <w:color w:val="000000"/>
          <w:sz w:val="28"/>
          <w:szCs w:val="28"/>
        </w:rPr>
        <w:t>дирижированием</w:t>
      </w:r>
      <w:proofErr w:type="spellEnd"/>
      <w:r w:rsidRPr="0054160B">
        <w:rPr>
          <w:b w:val="0"/>
          <w:color w:val="000000"/>
          <w:sz w:val="28"/>
          <w:szCs w:val="28"/>
        </w:rPr>
        <w:t>, соответствующую по трудности программным требованиям (</w:t>
      </w:r>
      <w:proofErr w:type="spellStart"/>
      <w:r w:rsidRPr="0054160B">
        <w:rPr>
          <w:b w:val="0"/>
          <w:color w:val="000000"/>
          <w:sz w:val="28"/>
          <w:szCs w:val="28"/>
        </w:rPr>
        <w:t>Г.Фридкин</w:t>
      </w:r>
      <w:proofErr w:type="gramStart"/>
      <w:r w:rsidRPr="0054160B">
        <w:rPr>
          <w:b w:val="0"/>
          <w:color w:val="000000"/>
          <w:sz w:val="28"/>
          <w:szCs w:val="28"/>
        </w:rPr>
        <w:t>.Ч</w:t>
      </w:r>
      <w:proofErr w:type="gramEnd"/>
      <w:r w:rsidRPr="0054160B">
        <w:rPr>
          <w:b w:val="0"/>
          <w:color w:val="000000"/>
          <w:sz w:val="28"/>
          <w:szCs w:val="28"/>
        </w:rPr>
        <w:t>тение</w:t>
      </w:r>
      <w:proofErr w:type="spellEnd"/>
      <w:r w:rsidRPr="0054160B">
        <w:rPr>
          <w:b w:val="0"/>
          <w:color w:val="000000"/>
          <w:sz w:val="28"/>
          <w:szCs w:val="28"/>
        </w:rPr>
        <w:t xml:space="preserve"> с листа: № 381);</w:t>
      </w:r>
    </w:p>
    <w:p w:rsidR="0054160B" w:rsidRPr="0054160B" w:rsidRDefault="0054160B" w:rsidP="0054160B">
      <w:pPr>
        <w:pStyle w:val="a5"/>
        <w:widowControl w:val="0"/>
        <w:numPr>
          <w:ilvl w:val="0"/>
          <w:numId w:val="31"/>
        </w:numPr>
        <w:tabs>
          <w:tab w:val="left" w:pos="894"/>
        </w:tabs>
        <w:spacing w:line="276" w:lineRule="auto"/>
        <w:ind w:left="20" w:right="20" w:firstLine="720"/>
        <w:jc w:val="both"/>
        <w:rPr>
          <w:b w:val="0"/>
          <w:sz w:val="28"/>
          <w:szCs w:val="28"/>
        </w:rPr>
      </w:pPr>
      <w:proofErr w:type="gramStart"/>
      <w:r w:rsidRPr="0054160B">
        <w:rPr>
          <w:b w:val="0"/>
          <w:color w:val="000000"/>
          <w:sz w:val="28"/>
          <w:szCs w:val="28"/>
        </w:rPr>
        <w:t>спеть один из голосов выученного двухголосного примера в дуэте или с фортепиано (</w:t>
      </w:r>
      <w:proofErr w:type="spellStart"/>
      <w:r w:rsidRPr="0054160B">
        <w:rPr>
          <w:b w:val="0"/>
          <w:color w:val="000000"/>
          <w:sz w:val="28"/>
          <w:szCs w:val="28"/>
        </w:rPr>
        <w:t>Б.Калмыков</w:t>
      </w:r>
      <w:proofErr w:type="spellEnd"/>
      <w:r w:rsidRPr="0054160B">
        <w:rPr>
          <w:b w:val="0"/>
          <w:color w:val="000000"/>
          <w:sz w:val="28"/>
          <w:szCs w:val="28"/>
        </w:rPr>
        <w:t xml:space="preserve">, </w:t>
      </w:r>
      <w:proofErr w:type="spellStart"/>
      <w:r w:rsidRPr="0054160B">
        <w:rPr>
          <w:b w:val="0"/>
          <w:color w:val="000000"/>
          <w:sz w:val="28"/>
          <w:szCs w:val="28"/>
        </w:rPr>
        <w:t>Г.Фридкин</w:t>
      </w:r>
      <w:proofErr w:type="spellEnd"/>
      <w:r w:rsidRPr="0054160B">
        <w:rPr>
          <w:b w:val="0"/>
          <w:color w:val="000000"/>
          <w:sz w:val="28"/>
          <w:szCs w:val="28"/>
        </w:rPr>
        <w:t>.</w:t>
      </w:r>
      <w:proofErr w:type="gramEnd"/>
      <w:r w:rsidRPr="0054160B">
        <w:rPr>
          <w:b w:val="0"/>
          <w:color w:val="000000"/>
          <w:sz w:val="28"/>
          <w:szCs w:val="28"/>
        </w:rPr>
        <w:t xml:space="preserve"> </w:t>
      </w:r>
      <w:proofErr w:type="spellStart"/>
      <w:proofErr w:type="gramStart"/>
      <w:r w:rsidRPr="0054160B">
        <w:rPr>
          <w:b w:val="0"/>
          <w:color w:val="000000"/>
          <w:sz w:val="28"/>
          <w:szCs w:val="28"/>
        </w:rPr>
        <w:t>Двухголосие</w:t>
      </w:r>
      <w:proofErr w:type="spellEnd"/>
      <w:r w:rsidRPr="0054160B">
        <w:rPr>
          <w:b w:val="0"/>
          <w:color w:val="000000"/>
          <w:sz w:val="28"/>
          <w:szCs w:val="28"/>
        </w:rPr>
        <w:t>: № 201);</w:t>
      </w:r>
      <w:proofErr w:type="gramEnd"/>
    </w:p>
    <w:p w:rsidR="0054160B" w:rsidRPr="0054160B" w:rsidRDefault="0054160B" w:rsidP="0054160B">
      <w:pPr>
        <w:pStyle w:val="a5"/>
        <w:widowControl w:val="0"/>
        <w:numPr>
          <w:ilvl w:val="0"/>
          <w:numId w:val="31"/>
        </w:numPr>
        <w:tabs>
          <w:tab w:val="left" w:pos="898"/>
        </w:tabs>
        <w:spacing w:line="276" w:lineRule="auto"/>
        <w:ind w:left="20" w:right="20" w:firstLine="720"/>
        <w:jc w:val="both"/>
        <w:rPr>
          <w:b w:val="0"/>
          <w:sz w:val="28"/>
          <w:szCs w:val="28"/>
        </w:rPr>
      </w:pPr>
      <w:r w:rsidRPr="0054160B">
        <w:rPr>
          <w:b w:val="0"/>
          <w:color w:val="000000"/>
          <w:sz w:val="28"/>
          <w:szCs w:val="28"/>
        </w:rPr>
        <w:t>спеть гармонический вид гаммы Ля-бемоль мажор, мелодический вид гаммы фа-диез минор;</w:t>
      </w:r>
    </w:p>
    <w:p w:rsidR="0054160B" w:rsidRPr="0054160B" w:rsidRDefault="0054160B" w:rsidP="0054160B">
      <w:pPr>
        <w:pStyle w:val="a5"/>
        <w:widowControl w:val="0"/>
        <w:numPr>
          <w:ilvl w:val="0"/>
          <w:numId w:val="31"/>
        </w:numPr>
        <w:tabs>
          <w:tab w:val="left" w:pos="927"/>
        </w:tabs>
        <w:spacing w:line="276" w:lineRule="auto"/>
        <w:ind w:left="20" w:right="20" w:firstLine="720"/>
        <w:jc w:val="both"/>
        <w:rPr>
          <w:b w:val="0"/>
          <w:sz w:val="28"/>
          <w:szCs w:val="28"/>
        </w:rPr>
      </w:pPr>
      <w:r w:rsidRPr="0054160B">
        <w:rPr>
          <w:b w:val="0"/>
          <w:color w:val="000000"/>
          <w:sz w:val="28"/>
          <w:szCs w:val="28"/>
        </w:rPr>
        <w:t>спеть или прочитать вверх хроматическую гамму Ми-бемоль мажор, вниз до-диез минор;</w:t>
      </w:r>
    </w:p>
    <w:p w:rsidR="0054160B" w:rsidRPr="0054160B" w:rsidRDefault="0054160B" w:rsidP="0054160B">
      <w:pPr>
        <w:pStyle w:val="a5"/>
        <w:widowControl w:val="0"/>
        <w:numPr>
          <w:ilvl w:val="0"/>
          <w:numId w:val="31"/>
        </w:numPr>
        <w:tabs>
          <w:tab w:val="left" w:pos="932"/>
        </w:tabs>
        <w:spacing w:line="276" w:lineRule="auto"/>
        <w:ind w:left="20" w:right="20" w:firstLine="720"/>
        <w:jc w:val="both"/>
        <w:rPr>
          <w:b w:val="0"/>
          <w:sz w:val="28"/>
          <w:szCs w:val="28"/>
        </w:rPr>
      </w:pPr>
      <w:r w:rsidRPr="0054160B">
        <w:rPr>
          <w:b w:val="0"/>
          <w:color w:val="000000"/>
          <w:sz w:val="28"/>
          <w:szCs w:val="28"/>
        </w:rPr>
        <w:t>спеть от звука ре вверх все большие интервалы, от звука си-бемоль вниз все малые интервалы;</w:t>
      </w:r>
    </w:p>
    <w:p w:rsidR="0054160B" w:rsidRPr="0054160B" w:rsidRDefault="0054160B" w:rsidP="0054160B">
      <w:pPr>
        <w:pStyle w:val="a5"/>
        <w:widowControl w:val="0"/>
        <w:numPr>
          <w:ilvl w:val="0"/>
          <w:numId w:val="31"/>
        </w:numPr>
        <w:tabs>
          <w:tab w:val="left" w:pos="961"/>
        </w:tabs>
        <w:spacing w:line="276" w:lineRule="auto"/>
        <w:ind w:left="20" w:right="20" w:firstLine="720"/>
        <w:jc w:val="both"/>
        <w:rPr>
          <w:b w:val="0"/>
          <w:sz w:val="28"/>
          <w:szCs w:val="28"/>
        </w:rPr>
      </w:pPr>
      <w:r w:rsidRPr="0054160B">
        <w:rPr>
          <w:b w:val="0"/>
          <w:color w:val="000000"/>
          <w:sz w:val="28"/>
          <w:szCs w:val="28"/>
        </w:rPr>
        <w:t>спеть в тональности Си-бемоль мажор тритоны, в тональности фа минор характерные интервалы с разрешением;</w:t>
      </w:r>
    </w:p>
    <w:p w:rsidR="0054160B" w:rsidRPr="0054160B" w:rsidRDefault="0054160B" w:rsidP="0054160B">
      <w:pPr>
        <w:pStyle w:val="a5"/>
        <w:widowControl w:val="0"/>
        <w:numPr>
          <w:ilvl w:val="0"/>
          <w:numId w:val="31"/>
        </w:numPr>
        <w:tabs>
          <w:tab w:val="left" w:pos="903"/>
        </w:tabs>
        <w:spacing w:line="276" w:lineRule="auto"/>
        <w:ind w:left="20" w:firstLine="720"/>
        <w:jc w:val="both"/>
        <w:rPr>
          <w:b w:val="0"/>
          <w:sz w:val="28"/>
          <w:szCs w:val="28"/>
        </w:rPr>
      </w:pPr>
      <w:r w:rsidRPr="0054160B">
        <w:rPr>
          <w:b w:val="0"/>
          <w:color w:val="000000"/>
          <w:sz w:val="28"/>
          <w:szCs w:val="28"/>
        </w:rPr>
        <w:lastRenderedPageBreak/>
        <w:t>определить на слух несколько интервалов вне тональности;</w:t>
      </w:r>
    </w:p>
    <w:p w:rsidR="0054160B" w:rsidRPr="0054160B" w:rsidRDefault="0054160B" w:rsidP="0054160B">
      <w:pPr>
        <w:pStyle w:val="a5"/>
        <w:widowControl w:val="0"/>
        <w:numPr>
          <w:ilvl w:val="0"/>
          <w:numId w:val="31"/>
        </w:numPr>
        <w:tabs>
          <w:tab w:val="left" w:pos="903"/>
        </w:tabs>
        <w:spacing w:line="276" w:lineRule="auto"/>
        <w:ind w:left="20" w:firstLine="720"/>
        <w:jc w:val="both"/>
        <w:rPr>
          <w:b w:val="0"/>
          <w:sz w:val="28"/>
          <w:szCs w:val="28"/>
        </w:rPr>
      </w:pPr>
      <w:r w:rsidRPr="0054160B">
        <w:rPr>
          <w:b w:val="0"/>
          <w:color w:val="000000"/>
          <w:sz w:val="28"/>
          <w:szCs w:val="28"/>
        </w:rPr>
        <w:t xml:space="preserve">спеть от звука соль вверх </w:t>
      </w:r>
      <w:proofErr w:type="gramStart"/>
      <w:r w:rsidRPr="0054160B">
        <w:rPr>
          <w:b w:val="0"/>
          <w:color w:val="000000"/>
          <w:sz w:val="28"/>
          <w:szCs w:val="28"/>
        </w:rPr>
        <w:t>мажорный</w:t>
      </w:r>
      <w:proofErr w:type="gramEnd"/>
      <w:r w:rsidRPr="0054160B">
        <w:rPr>
          <w:b w:val="0"/>
          <w:color w:val="000000"/>
          <w:sz w:val="28"/>
          <w:szCs w:val="28"/>
        </w:rPr>
        <w:t xml:space="preserve"> и минорный </w:t>
      </w:r>
      <w:proofErr w:type="spellStart"/>
      <w:r w:rsidRPr="0054160B">
        <w:rPr>
          <w:b w:val="0"/>
          <w:color w:val="000000"/>
          <w:sz w:val="28"/>
          <w:szCs w:val="28"/>
        </w:rPr>
        <w:t>квартсектаккорды</w:t>
      </w:r>
      <w:proofErr w:type="spellEnd"/>
      <w:r w:rsidRPr="0054160B">
        <w:rPr>
          <w:b w:val="0"/>
          <w:color w:val="000000"/>
          <w:sz w:val="28"/>
          <w:szCs w:val="28"/>
        </w:rPr>
        <w:t>;</w:t>
      </w:r>
    </w:p>
    <w:p w:rsidR="0054160B" w:rsidRPr="0054160B" w:rsidRDefault="0054160B" w:rsidP="0054160B">
      <w:pPr>
        <w:pStyle w:val="a5"/>
        <w:widowControl w:val="0"/>
        <w:numPr>
          <w:ilvl w:val="0"/>
          <w:numId w:val="31"/>
        </w:numPr>
        <w:tabs>
          <w:tab w:val="left" w:pos="903"/>
        </w:tabs>
        <w:spacing w:line="276" w:lineRule="auto"/>
        <w:ind w:left="20" w:firstLine="720"/>
        <w:jc w:val="both"/>
        <w:rPr>
          <w:b w:val="0"/>
          <w:sz w:val="28"/>
          <w:szCs w:val="28"/>
        </w:rPr>
      </w:pPr>
      <w:r w:rsidRPr="0054160B">
        <w:rPr>
          <w:b w:val="0"/>
          <w:color w:val="000000"/>
          <w:sz w:val="28"/>
          <w:szCs w:val="28"/>
        </w:rPr>
        <w:t>спеть в тональности Ми мажор вводный септаккорд с разрешением;</w:t>
      </w:r>
    </w:p>
    <w:p w:rsidR="0054160B" w:rsidRPr="0054160B" w:rsidRDefault="0054160B" w:rsidP="0054160B">
      <w:pPr>
        <w:pStyle w:val="a5"/>
        <w:widowControl w:val="0"/>
        <w:numPr>
          <w:ilvl w:val="0"/>
          <w:numId w:val="31"/>
        </w:numPr>
        <w:tabs>
          <w:tab w:val="left" w:pos="903"/>
        </w:tabs>
        <w:spacing w:line="276" w:lineRule="auto"/>
        <w:ind w:left="20" w:firstLine="720"/>
        <w:jc w:val="both"/>
        <w:rPr>
          <w:b w:val="0"/>
          <w:sz w:val="28"/>
          <w:szCs w:val="28"/>
        </w:rPr>
      </w:pPr>
      <w:r w:rsidRPr="0054160B">
        <w:rPr>
          <w:b w:val="0"/>
          <w:color w:val="000000"/>
          <w:sz w:val="28"/>
          <w:szCs w:val="28"/>
        </w:rPr>
        <w:t>определить на слух аккорды вне тональности;</w:t>
      </w:r>
    </w:p>
    <w:p w:rsidR="0054160B" w:rsidRPr="0054160B" w:rsidRDefault="0054160B" w:rsidP="0054160B">
      <w:pPr>
        <w:pStyle w:val="a5"/>
        <w:widowControl w:val="0"/>
        <w:numPr>
          <w:ilvl w:val="0"/>
          <w:numId w:val="31"/>
        </w:numPr>
        <w:tabs>
          <w:tab w:val="left" w:pos="1009"/>
        </w:tabs>
        <w:spacing w:after="420" w:line="276" w:lineRule="auto"/>
        <w:ind w:left="20" w:right="20" w:firstLine="720"/>
        <w:jc w:val="both"/>
        <w:rPr>
          <w:b w:val="0"/>
          <w:sz w:val="28"/>
          <w:szCs w:val="28"/>
        </w:rPr>
      </w:pPr>
      <w:r w:rsidRPr="0054160B">
        <w:rPr>
          <w:b w:val="0"/>
          <w:color w:val="000000"/>
          <w:sz w:val="28"/>
          <w:szCs w:val="28"/>
        </w:rPr>
        <w:t>определить на слух последовательность из 8-10 интервалов или аккордов (см. нотные примеры №№ 71-74 в разделе «Методические указания»).</w:t>
      </w:r>
    </w:p>
    <w:p w:rsidR="0054160B" w:rsidRPr="008C4441" w:rsidRDefault="0054160B" w:rsidP="0054160B">
      <w:pPr>
        <w:pStyle w:val="32"/>
        <w:keepNext/>
        <w:keepLines/>
        <w:shd w:val="clear" w:color="auto" w:fill="auto"/>
        <w:spacing w:before="0" w:line="276" w:lineRule="auto"/>
        <w:ind w:left="2140"/>
        <w:jc w:val="left"/>
        <w:rPr>
          <w:rFonts w:ascii="Times New Roman" w:hAnsi="Times New Roman"/>
          <w:b w:val="0"/>
          <w:sz w:val="28"/>
          <w:szCs w:val="28"/>
        </w:rPr>
      </w:pPr>
      <w:bookmarkStart w:id="10" w:name="bookmark27"/>
      <w:r w:rsidRPr="008C4441">
        <w:rPr>
          <w:rStyle w:val="31"/>
          <w:rFonts w:ascii="Times New Roman" w:hAnsi="Times New Roman"/>
          <w:b/>
          <w:color w:val="000000"/>
          <w:sz w:val="28"/>
          <w:szCs w:val="28"/>
        </w:rPr>
        <w:t>Примерные требования на экзамене в 6 классе</w:t>
      </w:r>
      <w:bookmarkEnd w:id="10"/>
    </w:p>
    <w:p w:rsidR="0054160B" w:rsidRPr="009A4E66" w:rsidRDefault="0054160B" w:rsidP="0054160B">
      <w:pPr>
        <w:pStyle w:val="a5"/>
        <w:spacing w:line="276" w:lineRule="auto"/>
        <w:ind w:left="20" w:firstLine="720"/>
        <w:jc w:val="both"/>
        <w:rPr>
          <w:b w:val="0"/>
          <w:sz w:val="28"/>
          <w:szCs w:val="28"/>
          <w:u w:val="single"/>
        </w:rPr>
      </w:pPr>
      <w:r w:rsidRPr="009A4E66">
        <w:rPr>
          <w:b w:val="0"/>
          <w:color w:val="000000"/>
          <w:sz w:val="28"/>
          <w:szCs w:val="28"/>
          <w:u w:val="single"/>
        </w:rPr>
        <w:t>Письменно:</w:t>
      </w:r>
    </w:p>
    <w:p w:rsidR="0054160B" w:rsidRPr="0054160B" w:rsidRDefault="0054160B" w:rsidP="0054160B">
      <w:pPr>
        <w:pStyle w:val="a5"/>
        <w:widowControl w:val="0"/>
        <w:numPr>
          <w:ilvl w:val="0"/>
          <w:numId w:val="31"/>
        </w:numPr>
        <w:tabs>
          <w:tab w:val="left" w:pos="918"/>
        </w:tabs>
        <w:spacing w:line="276" w:lineRule="auto"/>
        <w:ind w:left="20" w:right="20" w:firstLine="720"/>
        <w:jc w:val="both"/>
        <w:rPr>
          <w:b w:val="0"/>
          <w:sz w:val="28"/>
          <w:szCs w:val="28"/>
        </w:rPr>
      </w:pPr>
      <w:r w:rsidRPr="0054160B">
        <w:rPr>
          <w:b w:val="0"/>
          <w:color w:val="000000"/>
          <w:sz w:val="28"/>
          <w:szCs w:val="28"/>
        </w:rPr>
        <w:t xml:space="preserve">написать диктант в объеме 8-10 тактов в пройденных тональностях и размерах, включающий отклонения в тональности первой степени родства, хроматические проходящие и вспомогательные звуки, движение по звукам пройденных аккордов, скачки на пройденные интервалы, ритмические фигуры - различные виды </w:t>
      </w:r>
      <w:proofErr w:type="spellStart"/>
      <w:r w:rsidRPr="0054160B">
        <w:rPr>
          <w:b w:val="0"/>
          <w:color w:val="000000"/>
          <w:sz w:val="28"/>
          <w:szCs w:val="28"/>
        </w:rPr>
        <w:t>внутритактовых</w:t>
      </w:r>
      <w:proofErr w:type="spellEnd"/>
      <w:r w:rsidRPr="0054160B">
        <w:rPr>
          <w:b w:val="0"/>
          <w:color w:val="000000"/>
          <w:sz w:val="28"/>
          <w:szCs w:val="28"/>
        </w:rPr>
        <w:t xml:space="preserve"> и </w:t>
      </w:r>
      <w:proofErr w:type="spellStart"/>
      <w:r w:rsidRPr="0054160B">
        <w:rPr>
          <w:b w:val="0"/>
          <w:color w:val="000000"/>
          <w:sz w:val="28"/>
          <w:szCs w:val="28"/>
        </w:rPr>
        <w:t>междутактовых</w:t>
      </w:r>
      <w:proofErr w:type="spellEnd"/>
      <w:r w:rsidRPr="0054160B">
        <w:rPr>
          <w:b w:val="0"/>
          <w:color w:val="000000"/>
          <w:sz w:val="28"/>
          <w:szCs w:val="28"/>
        </w:rPr>
        <w:t xml:space="preserve"> синкоп, триолей, ритмов с </w:t>
      </w:r>
      <w:proofErr w:type="spellStart"/>
      <w:r w:rsidRPr="0054160B">
        <w:rPr>
          <w:b w:val="0"/>
          <w:color w:val="000000"/>
          <w:sz w:val="28"/>
          <w:szCs w:val="28"/>
        </w:rPr>
        <w:t>залигованными</w:t>
      </w:r>
      <w:proofErr w:type="spellEnd"/>
      <w:r w:rsidRPr="0054160B">
        <w:rPr>
          <w:b w:val="0"/>
          <w:color w:val="000000"/>
          <w:sz w:val="28"/>
          <w:szCs w:val="28"/>
        </w:rPr>
        <w:t xml:space="preserve"> нотами.</w:t>
      </w:r>
    </w:p>
    <w:p w:rsidR="0054160B" w:rsidRPr="0054160B" w:rsidRDefault="0054160B" w:rsidP="0054160B">
      <w:pPr>
        <w:pStyle w:val="a5"/>
        <w:spacing w:line="276" w:lineRule="auto"/>
        <w:ind w:left="20" w:firstLine="720"/>
        <w:jc w:val="both"/>
        <w:rPr>
          <w:b w:val="0"/>
          <w:sz w:val="28"/>
          <w:szCs w:val="28"/>
        </w:rPr>
      </w:pPr>
      <w:r w:rsidRPr="009A4E66">
        <w:rPr>
          <w:b w:val="0"/>
          <w:color w:val="000000"/>
          <w:sz w:val="28"/>
          <w:szCs w:val="28"/>
          <w:u w:val="single"/>
        </w:rPr>
        <w:t>Устно</w:t>
      </w:r>
      <w:r w:rsidRPr="0054160B">
        <w:rPr>
          <w:b w:val="0"/>
          <w:color w:val="000000"/>
          <w:sz w:val="28"/>
          <w:szCs w:val="28"/>
        </w:rPr>
        <w:t>:</w:t>
      </w:r>
    </w:p>
    <w:p w:rsidR="0054160B" w:rsidRPr="0054160B" w:rsidRDefault="0054160B" w:rsidP="0054160B">
      <w:pPr>
        <w:pStyle w:val="a5"/>
        <w:widowControl w:val="0"/>
        <w:numPr>
          <w:ilvl w:val="0"/>
          <w:numId w:val="31"/>
        </w:numPr>
        <w:tabs>
          <w:tab w:val="left" w:pos="932"/>
        </w:tabs>
        <w:spacing w:line="276" w:lineRule="auto"/>
        <w:ind w:left="20" w:right="20" w:firstLine="720"/>
        <w:jc w:val="both"/>
        <w:rPr>
          <w:b w:val="0"/>
          <w:sz w:val="28"/>
          <w:szCs w:val="28"/>
        </w:rPr>
      </w:pPr>
      <w:r w:rsidRPr="0054160B">
        <w:rPr>
          <w:b w:val="0"/>
          <w:color w:val="000000"/>
          <w:sz w:val="28"/>
          <w:szCs w:val="28"/>
        </w:rPr>
        <w:t xml:space="preserve">спеть с листа мелодию соответствующей программным требованиям трудности и </w:t>
      </w:r>
      <w:proofErr w:type="spellStart"/>
      <w:r w:rsidRPr="0054160B">
        <w:rPr>
          <w:b w:val="0"/>
          <w:color w:val="000000"/>
          <w:sz w:val="28"/>
          <w:szCs w:val="28"/>
        </w:rPr>
        <w:t>дирижированием</w:t>
      </w:r>
      <w:proofErr w:type="spellEnd"/>
      <w:r w:rsidRPr="0054160B">
        <w:rPr>
          <w:b w:val="0"/>
          <w:color w:val="000000"/>
          <w:sz w:val="28"/>
          <w:szCs w:val="28"/>
        </w:rPr>
        <w:t>;</w:t>
      </w:r>
    </w:p>
    <w:p w:rsidR="0054160B" w:rsidRPr="0054160B" w:rsidRDefault="0054160B" w:rsidP="0054160B">
      <w:pPr>
        <w:pStyle w:val="a5"/>
        <w:widowControl w:val="0"/>
        <w:numPr>
          <w:ilvl w:val="0"/>
          <w:numId w:val="31"/>
        </w:numPr>
        <w:tabs>
          <w:tab w:val="left" w:pos="946"/>
        </w:tabs>
        <w:spacing w:line="276" w:lineRule="auto"/>
        <w:ind w:left="20" w:right="20" w:firstLine="720"/>
        <w:jc w:val="both"/>
        <w:rPr>
          <w:b w:val="0"/>
          <w:sz w:val="28"/>
          <w:szCs w:val="28"/>
        </w:rPr>
      </w:pPr>
      <w:r w:rsidRPr="0054160B">
        <w:rPr>
          <w:b w:val="0"/>
          <w:color w:val="000000"/>
          <w:sz w:val="28"/>
          <w:szCs w:val="28"/>
        </w:rPr>
        <w:t>спеть различные виды пройденных мажорных и минорных гамм от любой ступени;</w:t>
      </w:r>
    </w:p>
    <w:p w:rsidR="0054160B" w:rsidRPr="0054160B" w:rsidRDefault="0054160B" w:rsidP="0054160B">
      <w:pPr>
        <w:pStyle w:val="a5"/>
        <w:widowControl w:val="0"/>
        <w:numPr>
          <w:ilvl w:val="0"/>
          <w:numId w:val="31"/>
        </w:numPr>
        <w:tabs>
          <w:tab w:val="left" w:pos="903"/>
        </w:tabs>
        <w:spacing w:line="276" w:lineRule="auto"/>
        <w:ind w:left="20" w:firstLine="720"/>
        <w:jc w:val="both"/>
        <w:rPr>
          <w:b w:val="0"/>
          <w:sz w:val="28"/>
          <w:szCs w:val="28"/>
        </w:rPr>
      </w:pPr>
      <w:r w:rsidRPr="0054160B">
        <w:rPr>
          <w:b w:val="0"/>
          <w:color w:val="000000"/>
          <w:sz w:val="28"/>
          <w:szCs w:val="28"/>
        </w:rPr>
        <w:t>спеть или прочитать хроматическую гамму;</w:t>
      </w:r>
    </w:p>
    <w:p w:rsidR="0054160B" w:rsidRPr="0054160B" w:rsidRDefault="0054160B" w:rsidP="0054160B">
      <w:pPr>
        <w:pStyle w:val="a5"/>
        <w:widowControl w:val="0"/>
        <w:numPr>
          <w:ilvl w:val="0"/>
          <w:numId w:val="31"/>
        </w:numPr>
        <w:tabs>
          <w:tab w:val="left" w:pos="903"/>
        </w:tabs>
        <w:spacing w:line="276" w:lineRule="auto"/>
        <w:ind w:left="20" w:firstLine="720"/>
        <w:jc w:val="both"/>
        <w:rPr>
          <w:b w:val="0"/>
          <w:sz w:val="28"/>
          <w:szCs w:val="28"/>
        </w:rPr>
      </w:pPr>
      <w:r w:rsidRPr="0054160B">
        <w:rPr>
          <w:b w:val="0"/>
          <w:color w:val="000000"/>
          <w:sz w:val="28"/>
          <w:szCs w:val="28"/>
        </w:rPr>
        <w:t>спеть от звука вверх или вниз пройденные интервалы;</w:t>
      </w:r>
    </w:p>
    <w:p w:rsidR="0054160B" w:rsidRPr="0054160B" w:rsidRDefault="0054160B" w:rsidP="0054160B">
      <w:pPr>
        <w:pStyle w:val="a5"/>
        <w:widowControl w:val="0"/>
        <w:numPr>
          <w:ilvl w:val="0"/>
          <w:numId w:val="31"/>
        </w:numPr>
        <w:tabs>
          <w:tab w:val="left" w:pos="942"/>
        </w:tabs>
        <w:spacing w:line="276" w:lineRule="auto"/>
        <w:ind w:left="20" w:right="20" w:firstLine="720"/>
        <w:jc w:val="both"/>
        <w:rPr>
          <w:b w:val="0"/>
          <w:sz w:val="28"/>
          <w:szCs w:val="28"/>
        </w:rPr>
      </w:pPr>
      <w:r w:rsidRPr="0054160B">
        <w:rPr>
          <w:b w:val="0"/>
          <w:color w:val="000000"/>
          <w:sz w:val="28"/>
          <w:szCs w:val="28"/>
        </w:rPr>
        <w:t>спеть в тональности (натуральный и гармонический вид) тритоны и характерные интервалы с разрешением;</w:t>
      </w:r>
    </w:p>
    <w:p w:rsidR="0054160B" w:rsidRPr="0054160B" w:rsidRDefault="0054160B" w:rsidP="0054160B">
      <w:pPr>
        <w:pStyle w:val="a5"/>
        <w:widowControl w:val="0"/>
        <w:numPr>
          <w:ilvl w:val="0"/>
          <w:numId w:val="31"/>
        </w:numPr>
        <w:tabs>
          <w:tab w:val="left" w:pos="1071"/>
        </w:tabs>
        <w:spacing w:line="276" w:lineRule="auto"/>
        <w:ind w:left="20" w:right="20" w:firstLine="720"/>
        <w:jc w:val="both"/>
        <w:rPr>
          <w:b w:val="0"/>
          <w:sz w:val="28"/>
          <w:szCs w:val="28"/>
        </w:rPr>
      </w:pPr>
      <w:r w:rsidRPr="0054160B">
        <w:rPr>
          <w:b w:val="0"/>
          <w:color w:val="000000"/>
          <w:sz w:val="28"/>
          <w:szCs w:val="28"/>
        </w:rPr>
        <w:t>разрешить данный интервал в возможные тональности. При необходимости сделать энгармоническую замену;</w:t>
      </w:r>
    </w:p>
    <w:p w:rsidR="0054160B" w:rsidRPr="0054160B" w:rsidRDefault="0054160B" w:rsidP="0054160B">
      <w:pPr>
        <w:pStyle w:val="a5"/>
        <w:widowControl w:val="0"/>
        <w:numPr>
          <w:ilvl w:val="0"/>
          <w:numId w:val="31"/>
        </w:numPr>
        <w:tabs>
          <w:tab w:val="left" w:pos="903"/>
        </w:tabs>
        <w:spacing w:line="276" w:lineRule="auto"/>
        <w:ind w:left="20" w:firstLine="720"/>
        <w:jc w:val="both"/>
        <w:rPr>
          <w:b w:val="0"/>
          <w:sz w:val="28"/>
          <w:szCs w:val="28"/>
        </w:rPr>
      </w:pPr>
      <w:r w:rsidRPr="0054160B">
        <w:rPr>
          <w:b w:val="0"/>
          <w:color w:val="000000"/>
          <w:sz w:val="28"/>
          <w:szCs w:val="28"/>
        </w:rPr>
        <w:t>определить на слух несколько интервалов вне тональности;</w:t>
      </w:r>
    </w:p>
    <w:p w:rsidR="0054160B" w:rsidRPr="0054160B" w:rsidRDefault="0054160B" w:rsidP="0054160B">
      <w:pPr>
        <w:pStyle w:val="a5"/>
        <w:widowControl w:val="0"/>
        <w:numPr>
          <w:ilvl w:val="0"/>
          <w:numId w:val="31"/>
        </w:numPr>
        <w:tabs>
          <w:tab w:val="left" w:pos="903"/>
        </w:tabs>
        <w:spacing w:line="276" w:lineRule="auto"/>
        <w:ind w:left="20" w:firstLine="720"/>
        <w:jc w:val="both"/>
        <w:rPr>
          <w:b w:val="0"/>
          <w:sz w:val="28"/>
          <w:szCs w:val="28"/>
        </w:rPr>
      </w:pPr>
      <w:r w:rsidRPr="0054160B">
        <w:rPr>
          <w:b w:val="0"/>
          <w:color w:val="000000"/>
          <w:sz w:val="28"/>
          <w:szCs w:val="28"/>
        </w:rPr>
        <w:t>спеть от звука вверх или вниз пройденные аккорды;</w:t>
      </w:r>
    </w:p>
    <w:p w:rsidR="0054160B" w:rsidRPr="0054160B" w:rsidRDefault="0054160B" w:rsidP="0054160B">
      <w:pPr>
        <w:pStyle w:val="a5"/>
        <w:widowControl w:val="0"/>
        <w:numPr>
          <w:ilvl w:val="0"/>
          <w:numId w:val="31"/>
        </w:numPr>
        <w:tabs>
          <w:tab w:val="left" w:pos="903"/>
        </w:tabs>
        <w:spacing w:line="276" w:lineRule="auto"/>
        <w:ind w:left="20" w:firstLine="720"/>
        <w:jc w:val="both"/>
        <w:rPr>
          <w:b w:val="0"/>
          <w:sz w:val="28"/>
          <w:szCs w:val="28"/>
        </w:rPr>
      </w:pPr>
      <w:r w:rsidRPr="0054160B">
        <w:rPr>
          <w:b w:val="0"/>
          <w:color w:val="000000"/>
          <w:sz w:val="28"/>
          <w:szCs w:val="28"/>
        </w:rPr>
        <w:t>спеть в тональности пройденные аккорды;</w:t>
      </w:r>
    </w:p>
    <w:p w:rsidR="0054160B" w:rsidRPr="0054160B" w:rsidRDefault="0054160B" w:rsidP="0054160B">
      <w:pPr>
        <w:pStyle w:val="a5"/>
        <w:widowControl w:val="0"/>
        <w:numPr>
          <w:ilvl w:val="0"/>
          <w:numId w:val="31"/>
        </w:numPr>
        <w:tabs>
          <w:tab w:val="left" w:pos="937"/>
        </w:tabs>
        <w:spacing w:line="276" w:lineRule="auto"/>
        <w:ind w:left="20" w:right="20" w:firstLine="720"/>
        <w:jc w:val="both"/>
        <w:rPr>
          <w:b w:val="0"/>
          <w:sz w:val="28"/>
          <w:szCs w:val="28"/>
        </w:rPr>
      </w:pPr>
      <w:r w:rsidRPr="0054160B">
        <w:rPr>
          <w:b w:val="0"/>
          <w:color w:val="000000"/>
          <w:sz w:val="28"/>
          <w:szCs w:val="28"/>
        </w:rPr>
        <w:t>разрешить данный мажорный или минорный аккорд как главный в возможные тональности;</w:t>
      </w:r>
    </w:p>
    <w:p w:rsidR="0054160B" w:rsidRPr="0054160B" w:rsidRDefault="0054160B" w:rsidP="0054160B">
      <w:pPr>
        <w:pStyle w:val="a5"/>
        <w:widowControl w:val="0"/>
        <w:numPr>
          <w:ilvl w:val="0"/>
          <w:numId w:val="31"/>
        </w:numPr>
        <w:tabs>
          <w:tab w:val="left" w:pos="894"/>
        </w:tabs>
        <w:spacing w:line="276" w:lineRule="auto"/>
        <w:ind w:left="20" w:firstLine="720"/>
        <w:jc w:val="both"/>
        <w:rPr>
          <w:b w:val="0"/>
          <w:sz w:val="28"/>
          <w:szCs w:val="28"/>
        </w:rPr>
      </w:pPr>
      <w:r w:rsidRPr="0054160B">
        <w:rPr>
          <w:b w:val="0"/>
          <w:color w:val="000000"/>
          <w:sz w:val="28"/>
          <w:szCs w:val="28"/>
        </w:rPr>
        <w:t>разрешить данный септаккорд как главный в возможные тональности;</w:t>
      </w:r>
    </w:p>
    <w:p w:rsidR="0054160B" w:rsidRPr="0054160B" w:rsidRDefault="0054160B" w:rsidP="0054160B">
      <w:pPr>
        <w:pStyle w:val="a5"/>
        <w:widowControl w:val="0"/>
        <w:numPr>
          <w:ilvl w:val="0"/>
          <w:numId w:val="31"/>
        </w:numPr>
        <w:tabs>
          <w:tab w:val="left" w:pos="903"/>
        </w:tabs>
        <w:spacing w:line="276" w:lineRule="auto"/>
        <w:ind w:left="20" w:firstLine="720"/>
        <w:jc w:val="both"/>
        <w:rPr>
          <w:b w:val="0"/>
          <w:sz w:val="28"/>
          <w:szCs w:val="28"/>
        </w:rPr>
      </w:pPr>
      <w:r w:rsidRPr="0054160B">
        <w:rPr>
          <w:b w:val="0"/>
          <w:color w:val="000000"/>
          <w:sz w:val="28"/>
          <w:szCs w:val="28"/>
        </w:rPr>
        <w:t>определить на слух аккорды вне тональности;</w:t>
      </w:r>
    </w:p>
    <w:p w:rsidR="0054160B" w:rsidRPr="0054160B" w:rsidRDefault="0054160B" w:rsidP="0054160B">
      <w:pPr>
        <w:pStyle w:val="a5"/>
        <w:widowControl w:val="0"/>
        <w:numPr>
          <w:ilvl w:val="0"/>
          <w:numId w:val="31"/>
        </w:numPr>
        <w:tabs>
          <w:tab w:val="left" w:pos="1014"/>
        </w:tabs>
        <w:spacing w:line="276" w:lineRule="auto"/>
        <w:ind w:left="20" w:right="20" w:firstLine="720"/>
        <w:jc w:val="both"/>
        <w:rPr>
          <w:b w:val="0"/>
          <w:sz w:val="28"/>
          <w:szCs w:val="28"/>
        </w:rPr>
      </w:pPr>
      <w:r w:rsidRPr="0054160B">
        <w:rPr>
          <w:b w:val="0"/>
          <w:color w:val="000000"/>
          <w:sz w:val="28"/>
          <w:szCs w:val="28"/>
        </w:rPr>
        <w:t>определить на слух последовательность из 6-8 интервалов или аккордов.</w:t>
      </w:r>
    </w:p>
    <w:p w:rsidR="0054160B" w:rsidRDefault="0054160B" w:rsidP="0054160B">
      <w:pPr>
        <w:pStyle w:val="a5"/>
        <w:spacing w:after="420" w:line="276" w:lineRule="auto"/>
        <w:ind w:left="20" w:right="20" w:firstLine="720"/>
        <w:jc w:val="both"/>
        <w:rPr>
          <w:b w:val="0"/>
          <w:color w:val="000000"/>
          <w:sz w:val="28"/>
          <w:szCs w:val="28"/>
        </w:rPr>
      </w:pPr>
      <w:r w:rsidRPr="0054160B">
        <w:rPr>
          <w:b w:val="0"/>
          <w:color w:val="000000"/>
          <w:sz w:val="28"/>
          <w:szCs w:val="28"/>
        </w:rPr>
        <w:t>Данные задания могут быть вариативны и изменяться в сторону упрощения заданий.</w:t>
      </w:r>
    </w:p>
    <w:p w:rsidR="008C4441" w:rsidRDefault="008C4441" w:rsidP="0054160B">
      <w:pPr>
        <w:pStyle w:val="a5"/>
        <w:spacing w:after="420" w:line="276" w:lineRule="auto"/>
        <w:ind w:left="20" w:right="20" w:firstLine="720"/>
        <w:jc w:val="both"/>
        <w:rPr>
          <w:b w:val="0"/>
          <w:color w:val="000000"/>
          <w:sz w:val="28"/>
          <w:szCs w:val="28"/>
        </w:rPr>
      </w:pPr>
    </w:p>
    <w:p w:rsidR="008C4441" w:rsidRPr="0054160B" w:rsidRDefault="008C4441" w:rsidP="0054160B">
      <w:pPr>
        <w:pStyle w:val="a5"/>
        <w:spacing w:after="420" w:line="276" w:lineRule="auto"/>
        <w:ind w:left="20" w:right="20" w:firstLine="720"/>
        <w:jc w:val="both"/>
        <w:rPr>
          <w:b w:val="0"/>
          <w:sz w:val="28"/>
          <w:szCs w:val="28"/>
        </w:rPr>
      </w:pPr>
    </w:p>
    <w:p w:rsidR="00B51463" w:rsidRPr="008C4441" w:rsidRDefault="00B51463" w:rsidP="00B51463">
      <w:pPr>
        <w:pStyle w:val="210"/>
        <w:numPr>
          <w:ilvl w:val="0"/>
          <w:numId w:val="32"/>
        </w:numPr>
        <w:shd w:val="clear" w:color="auto" w:fill="auto"/>
        <w:tabs>
          <w:tab w:val="left" w:pos="2528"/>
        </w:tabs>
        <w:spacing w:after="0" w:line="276" w:lineRule="auto"/>
        <w:ind w:left="1760"/>
        <w:jc w:val="left"/>
        <w:rPr>
          <w:rFonts w:ascii="Times New Roman" w:hAnsi="Times New Roman"/>
          <w:b w:val="0"/>
          <w:sz w:val="28"/>
          <w:szCs w:val="28"/>
        </w:rPr>
      </w:pPr>
      <w:r w:rsidRPr="008C4441">
        <w:rPr>
          <w:rStyle w:val="25"/>
          <w:rFonts w:ascii="Times New Roman" w:hAnsi="Times New Roman"/>
          <w:b/>
          <w:color w:val="000000"/>
          <w:sz w:val="28"/>
          <w:szCs w:val="28"/>
        </w:rPr>
        <w:lastRenderedPageBreak/>
        <w:t>Методическое обеспечение учебного процесса</w:t>
      </w:r>
    </w:p>
    <w:p w:rsidR="00B51463" w:rsidRPr="00B51463" w:rsidRDefault="00B51463" w:rsidP="00B51463">
      <w:pPr>
        <w:pStyle w:val="a5"/>
        <w:spacing w:after="420" w:line="276" w:lineRule="auto"/>
        <w:ind w:left="20" w:right="20" w:firstLine="720"/>
        <w:jc w:val="both"/>
        <w:rPr>
          <w:b w:val="0"/>
          <w:sz w:val="28"/>
          <w:szCs w:val="28"/>
        </w:rPr>
      </w:pPr>
      <w:r w:rsidRPr="00B51463">
        <w:rPr>
          <w:b w:val="0"/>
          <w:color w:val="000000"/>
          <w:sz w:val="28"/>
          <w:szCs w:val="28"/>
        </w:rPr>
        <w:t>В этом разделе содержатся методические рекомендации для преподавателей. Рекомендации преподавателям составлены по основным формам работы для каждог</w:t>
      </w:r>
      <w:r>
        <w:rPr>
          <w:b w:val="0"/>
          <w:color w:val="000000"/>
          <w:sz w:val="28"/>
          <w:szCs w:val="28"/>
        </w:rPr>
        <w:t>о класса данной</w:t>
      </w:r>
      <w:r w:rsidR="00766F52">
        <w:rPr>
          <w:b w:val="0"/>
          <w:color w:val="000000"/>
          <w:sz w:val="28"/>
          <w:szCs w:val="28"/>
        </w:rPr>
        <w:t xml:space="preserve"> программы</w:t>
      </w:r>
      <w:r w:rsidRPr="00B51463">
        <w:rPr>
          <w:b w:val="0"/>
          <w:color w:val="000000"/>
          <w:sz w:val="28"/>
          <w:szCs w:val="28"/>
        </w:rPr>
        <w:t>.</w:t>
      </w:r>
    </w:p>
    <w:p w:rsidR="00136D24" w:rsidRPr="00766F52" w:rsidRDefault="00136D24" w:rsidP="00136D24">
      <w:pPr>
        <w:pStyle w:val="210"/>
        <w:shd w:val="clear" w:color="auto" w:fill="auto"/>
        <w:tabs>
          <w:tab w:val="left" w:pos="932"/>
        </w:tabs>
        <w:spacing w:after="0" w:line="276" w:lineRule="auto"/>
        <w:ind w:left="740"/>
        <w:rPr>
          <w:rFonts w:ascii="Times New Roman" w:hAnsi="Times New Roman"/>
          <w:sz w:val="28"/>
          <w:szCs w:val="28"/>
        </w:rPr>
      </w:pPr>
      <w:r>
        <w:rPr>
          <w:rFonts w:ascii="Times New Roman" w:hAnsi="Times New Roman"/>
          <w:sz w:val="28"/>
          <w:szCs w:val="28"/>
        </w:rPr>
        <w:t>1 класс</w:t>
      </w:r>
    </w:p>
    <w:p w:rsidR="00136D24" w:rsidRPr="00F66507" w:rsidRDefault="00136D24" w:rsidP="00136D24">
      <w:pPr>
        <w:pStyle w:val="210"/>
        <w:shd w:val="clear" w:color="auto" w:fill="auto"/>
        <w:spacing w:after="0" w:line="276" w:lineRule="auto"/>
        <w:ind w:left="20" w:firstLine="700"/>
        <w:jc w:val="both"/>
        <w:rPr>
          <w:rFonts w:ascii="Times New Roman" w:hAnsi="Times New Roman"/>
          <w:b w:val="0"/>
          <w:i/>
          <w:sz w:val="28"/>
          <w:szCs w:val="28"/>
        </w:rPr>
      </w:pPr>
      <w:r w:rsidRPr="00F66507">
        <w:rPr>
          <w:rStyle w:val="25"/>
          <w:rFonts w:ascii="Times New Roman" w:hAnsi="Times New Roman"/>
          <w:b/>
          <w:i/>
          <w:color w:val="000000"/>
          <w:sz w:val="28"/>
          <w:szCs w:val="28"/>
        </w:rPr>
        <w:t>Интонационные упражнения</w:t>
      </w:r>
    </w:p>
    <w:p w:rsidR="00136D24" w:rsidRPr="00766F52" w:rsidRDefault="00136D24" w:rsidP="00136D24">
      <w:pPr>
        <w:pStyle w:val="a5"/>
        <w:spacing w:line="276" w:lineRule="auto"/>
        <w:ind w:left="20" w:right="20" w:firstLine="700"/>
        <w:jc w:val="both"/>
        <w:rPr>
          <w:b w:val="0"/>
          <w:sz w:val="28"/>
          <w:szCs w:val="28"/>
        </w:rPr>
      </w:pPr>
      <w:r w:rsidRPr="00766F52">
        <w:rPr>
          <w:b w:val="0"/>
          <w:color w:val="000000"/>
          <w:sz w:val="28"/>
          <w:szCs w:val="28"/>
        </w:rPr>
        <w:t>Выработка равномерного дыхания, умения распределять его на музыкальную фразу.</w:t>
      </w:r>
    </w:p>
    <w:p w:rsidR="00136D24" w:rsidRPr="00766F52" w:rsidRDefault="00136D24" w:rsidP="00136D24">
      <w:pPr>
        <w:pStyle w:val="a5"/>
        <w:spacing w:line="276" w:lineRule="auto"/>
        <w:ind w:left="20" w:firstLine="700"/>
        <w:jc w:val="both"/>
        <w:rPr>
          <w:b w:val="0"/>
          <w:sz w:val="28"/>
          <w:szCs w:val="28"/>
        </w:rPr>
      </w:pPr>
      <w:r w:rsidRPr="00766F52">
        <w:rPr>
          <w:b w:val="0"/>
          <w:color w:val="000000"/>
          <w:sz w:val="28"/>
          <w:szCs w:val="28"/>
        </w:rPr>
        <w:t>Слуховое осознание чистой интонации.</w:t>
      </w:r>
    </w:p>
    <w:p w:rsidR="00136D24" w:rsidRPr="00766F52" w:rsidRDefault="00136D24" w:rsidP="00136D24">
      <w:pPr>
        <w:pStyle w:val="a5"/>
        <w:spacing w:line="276" w:lineRule="auto"/>
        <w:ind w:left="20" w:right="20" w:firstLine="700"/>
        <w:jc w:val="both"/>
        <w:rPr>
          <w:b w:val="0"/>
          <w:sz w:val="28"/>
          <w:szCs w:val="28"/>
        </w:rPr>
      </w:pPr>
      <w:r w:rsidRPr="00766F52">
        <w:rPr>
          <w:b w:val="0"/>
          <w:color w:val="000000"/>
          <w:sz w:val="28"/>
          <w:szCs w:val="28"/>
        </w:rPr>
        <w:t>Пение песен-упражнений из 2-3-х соседних звуков с постепенным расширением диапазона и усложнением (с ручными знаками, с названиями нот, на слоги и т.д. по выбору педагога).</w:t>
      </w:r>
    </w:p>
    <w:p w:rsidR="00136D24" w:rsidRPr="00766F52" w:rsidRDefault="00136D24" w:rsidP="00136D24">
      <w:pPr>
        <w:pStyle w:val="a5"/>
        <w:spacing w:line="276" w:lineRule="auto"/>
        <w:ind w:left="20" w:firstLine="700"/>
        <w:jc w:val="both"/>
        <w:rPr>
          <w:b w:val="0"/>
          <w:sz w:val="28"/>
          <w:szCs w:val="28"/>
        </w:rPr>
      </w:pPr>
      <w:r w:rsidRPr="00766F52">
        <w:rPr>
          <w:b w:val="0"/>
          <w:color w:val="000000"/>
          <w:sz w:val="28"/>
          <w:szCs w:val="28"/>
        </w:rPr>
        <w:t>Пение мажорных гамм вверх и вниз, отдельных тетрахордов.</w:t>
      </w:r>
    </w:p>
    <w:p w:rsidR="00136D24" w:rsidRPr="00766F52" w:rsidRDefault="00136D24" w:rsidP="00136D24">
      <w:pPr>
        <w:pStyle w:val="a5"/>
        <w:spacing w:line="276" w:lineRule="auto"/>
        <w:ind w:left="20" w:firstLine="700"/>
        <w:jc w:val="both"/>
        <w:rPr>
          <w:b w:val="0"/>
          <w:sz w:val="28"/>
          <w:szCs w:val="28"/>
        </w:rPr>
      </w:pPr>
      <w:r w:rsidRPr="00766F52">
        <w:rPr>
          <w:b w:val="0"/>
          <w:color w:val="000000"/>
          <w:sz w:val="28"/>
          <w:szCs w:val="28"/>
        </w:rPr>
        <w:t>Пение тонического трезвучия с разной последовательностью звуков.</w:t>
      </w:r>
    </w:p>
    <w:p w:rsidR="00136D24" w:rsidRPr="00766F52" w:rsidRDefault="00136D24" w:rsidP="00136D24">
      <w:pPr>
        <w:pStyle w:val="a5"/>
        <w:spacing w:line="276" w:lineRule="auto"/>
        <w:ind w:left="20" w:right="20" w:firstLine="700"/>
        <w:jc w:val="both"/>
        <w:rPr>
          <w:b w:val="0"/>
          <w:sz w:val="28"/>
          <w:szCs w:val="28"/>
        </w:rPr>
      </w:pPr>
      <w:r w:rsidRPr="00766F52">
        <w:rPr>
          <w:b w:val="0"/>
          <w:color w:val="000000"/>
          <w:sz w:val="28"/>
          <w:szCs w:val="28"/>
        </w:rPr>
        <w:t xml:space="preserve">Пение устойчивых ступеней, неустойчивых ступеней с разрешениями, </w:t>
      </w:r>
      <w:proofErr w:type="spellStart"/>
      <w:r w:rsidRPr="00766F52">
        <w:rPr>
          <w:b w:val="0"/>
          <w:color w:val="000000"/>
          <w:sz w:val="28"/>
          <w:szCs w:val="28"/>
        </w:rPr>
        <w:t>опеваний</w:t>
      </w:r>
      <w:proofErr w:type="spellEnd"/>
      <w:r w:rsidRPr="00766F52">
        <w:rPr>
          <w:b w:val="0"/>
          <w:color w:val="000000"/>
          <w:sz w:val="28"/>
          <w:szCs w:val="28"/>
        </w:rPr>
        <w:t xml:space="preserve"> устойчивых ступеней.</w:t>
      </w:r>
    </w:p>
    <w:p w:rsidR="00136D24" w:rsidRPr="00766F52" w:rsidRDefault="00136D24" w:rsidP="00136D24">
      <w:pPr>
        <w:pStyle w:val="a5"/>
        <w:spacing w:line="276" w:lineRule="auto"/>
        <w:ind w:left="20" w:firstLine="700"/>
        <w:jc w:val="both"/>
        <w:rPr>
          <w:b w:val="0"/>
          <w:sz w:val="28"/>
          <w:szCs w:val="28"/>
        </w:rPr>
      </w:pPr>
      <w:r w:rsidRPr="00766F52">
        <w:rPr>
          <w:b w:val="0"/>
          <w:color w:val="000000"/>
          <w:sz w:val="28"/>
          <w:szCs w:val="28"/>
        </w:rPr>
        <w:t>Пение мажорного и минорного трезвучия от звука.</w:t>
      </w:r>
    </w:p>
    <w:p w:rsidR="00136D24" w:rsidRPr="00766F52" w:rsidRDefault="00136D24" w:rsidP="00136D24">
      <w:pPr>
        <w:pStyle w:val="210"/>
        <w:shd w:val="clear" w:color="auto" w:fill="auto"/>
        <w:spacing w:after="0" w:line="276" w:lineRule="auto"/>
        <w:ind w:left="20" w:firstLine="700"/>
        <w:jc w:val="both"/>
        <w:rPr>
          <w:rFonts w:ascii="Times New Roman" w:hAnsi="Times New Roman"/>
          <w:b w:val="0"/>
          <w:sz w:val="28"/>
          <w:szCs w:val="28"/>
        </w:rPr>
      </w:pPr>
      <w:r w:rsidRPr="00766F52">
        <w:rPr>
          <w:rStyle w:val="25"/>
          <w:rFonts w:ascii="Times New Roman" w:hAnsi="Times New Roman"/>
          <w:color w:val="000000"/>
          <w:sz w:val="28"/>
          <w:szCs w:val="28"/>
        </w:rPr>
        <w:t>Сольфеджирование, чтение с листа</w:t>
      </w:r>
    </w:p>
    <w:p w:rsidR="00136D24" w:rsidRPr="00766F52" w:rsidRDefault="00136D24" w:rsidP="00136D24">
      <w:pPr>
        <w:pStyle w:val="a5"/>
        <w:spacing w:line="276" w:lineRule="auto"/>
        <w:ind w:left="20" w:right="20" w:firstLine="700"/>
        <w:jc w:val="both"/>
        <w:rPr>
          <w:b w:val="0"/>
          <w:sz w:val="28"/>
          <w:szCs w:val="28"/>
        </w:rPr>
      </w:pPr>
      <w:r w:rsidRPr="00766F52">
        <w:rPr>
          <w:b w:val="0"/>
          <w:color w:val="000000"/>
          <w:sz w:val="28"/>
          <w:szCs w:val="28"/>
        </w:rPr>
        <w:t>Пение несложных песен с текстом, с сопровождением и без сопровождения.</w:t>
      </w:r>
    </w:p>
    <w:p w:rsidR="00136D24" w:rsidRPr="00766F52" w:rsidRDefault="00136D24" w:rsidP="00136D24">
      <w:pPr>
        <w:pStyle w:val="a5"/>
        <w:spacing w:line="276" w:lineRule="auto"/>
        <w:ind w:left="20" w:firstLine="700"/>
        <w:jc w:val="both"/>
        <w:rPr>
          <w:b w:val="0"/>
          <w:sz w:val="28"/>
          <w:szCs w:val="28"/>
        </w:rPr>
      </w:pPr>
      <w:r w:rsidRPr="00766F52">
        <w:rPr>
          <w:b w:val="0"/>
          <w:color w:val="000000"/>
          <w:sz w:val="28"/>
          <w:szCs w:val="28"/>
        </w:rPr>
        <w:t>Пение выученных песен от разных звуков, в пройденных тональностях.</w:t>
      </w:r>
    </w:p>
    <w:p w:rsidR="00136D24" w:rsidRPr="00766F52" w:rsidRDefault="00136D24" w:rsidP="00136D24">
      <w:pPr>
        <w:pStyle w:val="a5"/>
        <w:spacing w:line="276" w:lineRule="auto"/>
        <w:ind w:left="20" w:right="20" w:firstLine="700"/>
        <w:jc w:val="both"/>
        <w:rPr>
          <w:b w:val="0"/>
          <w:sz w:val="28"/>
          <w:szCs w:val="28"/>
        </w:rPr>
      </w:pPr>
      <w:proofErr w:type="gramStart"/>
      <w:r w:rsidRPr="00766F52">
        <w:rPr>
          <w:b w:val="0"/>
          <w:color w:val="000000"/>
          <w:sz w:val="28"/>
          <w:szCs w:val="28"/>
        </w:rPr>
        <w:t xml:space="preserve">Пение простых мелодий по нотам, с названием нот и тактированием (мелодии включают </w:t>
      </w:r>
      <w:proofErr w:type="spellStart"/>
      <w:r w:rsidRPr="00766F52">
        <w:rPr>
          <w:b w:val="0"/>
          <w:color w:val="000000"/>
          <w:sz w:val="28"/>
          <w:szCs w:val="28"/>
        </w:rPr>
        <w:t>поступенное</w:t>
      </w:r>
      <w:proofErr w:type="spellEnd"/>
      <w:r w:rsidRPr="00766F52">
        <w:rPr>
          <w:b w:val="0"/>
          <w:color w:val="000000"/>
          <w:sz w:val="28"/>
          <w:szCs w:val="28"/>
        </w:rPr>
        <w:t xml:space="preserve"> движение вверх и вниз, повторяющиеся звуки, скачки на тонику, ритмические длительности - четверть, две восьмые, половинная) в размер 2/4, половинная с точкой в размере 3/4, целая в размере 4/4, затакт четверть, две восьмые)</w:t>
      </w:r>
      <w:proofErr w:type="gramEnd"/>
    </w:p>
    <w:p w:rsidR="00136D24" w:rsidRPr="00766F52" w:rsidRDefault="00136D24" w:rsidP="00136D24">
      <w:pPr>
        <w:pStyle w:val="a5"/>
        <w:spacing w:after="420" w:line="276" w:lineRule="auto"/>
        <w:ind w:left="20" w:firstLine="700"/>
        <w:jc w:val="both"/>
        <w:rPr>
          <w:b w:val="0"/>
          <w:sz w:val="28"/>
          <w:szCs w:val="28"/>
        </w:rPr>
      </w:pPr>
      <w:r w:rsidRPr="00766F52">
        <w:rPr>
          <w:b w:val="0"/>
          <w:color w:val="000000"/>
          <w:sz w:val="28"/>
          <w:szCs w:val="28"/>
        </w:rPr>
        <w:t>Пение мелодий с названием нот и тактированием наизусть.</w:t>
      </w:r>
    </w:p>
    <w:p w:rsidR="00136D24" w:rsidRPr="00F66507" w:rsidRDefault="00136D24" w:rsidP="00136D24">
      <w:pPr>
        <w:pStyle w:val="210"/>
        <w:shd w:val="clear" w:color="auto" w:fill="auto"/>
        <w:spacing w:after="0" w:line="276" w:lineRule="auto"/>
        <w:ind w:left="20" w:firstLine="700"/>
        <w:jc w:val="both"/>
        <w:rPr>
          <w:rFonts w:ascii="Times New Roman" w:hAnsi="Times New Roman"/>
          <w:b w:val="0"/>
          <w:i/>
          <w:sz w:val="28"/>
          <w:szCs w:val="28"/>
        </w:rPr>
      </w:pPr>
      <w:r w:rsidRPr="00F66507">
        <w:rPr>
          <w:rStyle w:val="25"/>
          <w:rFonts w:ascii="Times New Roman" w:hAnsi="Times New Roman"/>
          <w:b/>
          <w:i/>
          <w:color w:val="000000"/>
          <w:sz w:val="28"/>
          <w:szCs w:val="28"/>
        </w:rPr>
        <w:t>Ритмические упражнения</w:t>
      </w:r>
    </w:p>
    <w:p w:rsidR="00136D24" w:rsidRPr="00766F52" w:rsidRDefault="00136D24" w:rsidP="00136D24">
      <w:pPr>
        <w:pStyle w:val="a5"/>
        <w:spacing w:line="276" w:lineRule="auto"/>
        <w:ind w:left="20" w:right="20" w:firstLine="700"/>
        <w:jc w:val="both"/>
        <w:rPr>
          <w:b w:val="0"/>
          <w:sz w:val="28"/>
          <w:szCs w:val="28"/>
        </w:rPr>
      </w:pPr>
      <w:r w:rsidRPr="00766F52">
        <w:rPr>
          <w:b w:val="0"/>
          <w:color w:val="000000"/>
          <w:sz w:val="28"/>
          <w:szCs w:val="28"/>
        </w:rPr>
        <w:t>Повторение данного ритмического рисунка условно выбранными слогами, простукиванием.</w:t>
      </w:r>
    </w:p>
    <w:p w:rsidR="00136D24" w:rsidRPr="00766F52" w:rsidRDefault="00136D24" w:rsidP="00136D24">
      <w:pPr>
        <w:pStyle w:val="a5"/>
        <w:spacing w:line="276" w:lineRule="auto"/>
        <w:ind w:left="20" w:right="20" w:firstLine="700"/>
        <w:jc w:val="both"/>
        <w:rPr>
          <w:b w:val="0"/>
          <w:sz w:val="28"/>
          <w:szCs w:val="28"/>
        </w:rPr>
      </w:pPr>
      <w:r w:rsidRPr="00766F52">
        <w:rPr>
          <w:b w:val="0"/>
          <w:color w:val="000000"/>
          <w:sz w:val="28"/>
          <w:szCs w:val="28"/>
        </w:rPr>
        <w:t>Простукивание, повторение слогами ритмического рисунка прослушанной мелодии.</w:t>
      </w:r>
    </w:p>
    <w:p w:rsidR="00136D24" w:rsidRPr="00766F52" w:rsidRDefault="00136D24" w:rsidP="00136D24">
      <w:pPr>
        <w:pStyle w:val="a5"/>
        <w:spacing w:line="276" w:lineRule="auto"/>
        <w:ind w:right="20" w:firstLine="720"/>
        <w:jc w:val="both"/>
        <w:rPr>
          <w:b w:val="0"/>
          <w:sz w:val="28"/>
          <w:szCs w:val="28"/>
        </w:rPr>
      </w:pPr>
      <w:r w:rsidRPr="00766F52">
        <w:rPr>
          <w:b w:val="0"/>
          <w:color w:val="000000"/>
          <w:sz w:val="28"/>
          <w:szCs w:val="28"/>
        </w:rPr>
        <w:t>Простукивание, исполнение на слоги записанного ритмического рисунка (использование ритмических карточек, таблиц на усмотрение педагога).</w:t>
      </w:r>
    </w:p>
    <w:p w:rsidR="00136D24" w:rsidRPr="00766F52" w:rsidRDefault="00136D24" w:rsidP="00136D24">
      <w:pPr>
        <w:pStyle w:val="a5"/>
        <w:spacing w:line="276" w:lineRule="auto"/>
        <w:ind w:firstLine="720"/>
        <w:jc w:val="both"/>
        <w:rPr>
          <w:b w:val="0"/>
          <w:sz w:val="28"/>
          <w:szCs w:val="28"/>
        </w:rPr>
      </w:pPr>
      <w:r w:rsidRPr="00766F52">
        <w:rPr>
          <w:b w:val="0"/>
          <w:color w:val="000000"/>
          <w:sz w:val="28"/>
          <w:szCs w:val="28"/>
        </w:rPr>
        <w:t>Узнавание мелодии по ритмическому рисунку.</w:t>
      </w:r>
    </w:p>
    <w:p w:rsidR="00136D24" w:rsidRPr="00766F52" w:rsidRDefault="00136D24" w:rsidP="00136D24">
      <w:pPr>
        <w:pStyle w:val="a5"/>
        <w:spacing w:line="276" w:lineRule="auto"/>
        <w:ind w:right="20" w:firstLine="720"/>
        <w:jc w:val="both"/>
        <w:rPr>
          <w:b w:val="0"/>
          <w:sz w:val="28"/>
          <w:szCs w:val="28"/>
        </w:rPr>
      </w:pPr>
      <w:r w:rsidRPr="00766F52">
        <w:rPr>
          <w:b w:val="0"/>
          <w:color w:val="000000"/>
          <w:sz w:val="28"/>
          <w:szCs w:val="28"/>
        </w:rPr>
        <w:t>Проработка размеров 2/4, 3/4, 4/4, различных ритмических групп с восьмыми, четвертями, половинными.</w:t>
      </w:r>
    </w:p>
    <w:p w:rsidR="00136D24" w:rsidRPr="00766F52" w:rsidRDefault="00136D24" w:rsidP="00136D24">
      <w:pPr>
        <w:pStyle w:val="a5"/>
        <w:spacing w:line="276" w:lineRule="auto"/>
        <w:ind w:firstLine="720"/>
        <w:jc w:val="both"/>
        <w:rPr>
          <w:b w:val="0"/>
          <w:sz w:val="28"/>
          <w:szCs w:val="28"/>
        </w:rPr>
      </w:pPr>
      <w:r w:rsidRPr="00766F52">
        <w:rPr>
          <w:b w:val="0"/>
          <w:color w:val="000000"/>
          <w:sz w:val="28"/>
          <w:szCs w:val="28"/>
        </w:rPr>
        <w:t xml:space="preserve">Навыки тактирования и </w:t>
      </w:r>
      <w:proofErr w:type="spellStart"/>
      <w:r w:rsidRPr="00766F52">
        <w:rPr>
          <w:b w:val="0"/>
          <w:color w:val="000000"/>
          <w:sz w:val="28"/>
          <w:szCs w:val="28"/>
        </w:rPr>
        <w:t>дирижирования</w:t>
      </w:r>
      <w:proofErr w:type="spellEnd"/>
      <w:r w:rsidRPr="00766F52">
        <w:rPr>
          <w:b w:val="0"/>
          <w:color w:val="000000"/>
          <w:sz w:val="28"/>
          <w:szCs w:val="28"/>
        </w:rPr>
        <w:t>.</w:t>
      </w:r>
    </w:p>
    <w:p w:rsidR="00136D24" w:rsidRPr="00766F52" w:rsidRDefault="00136D24" w:rsidP="00136D24">
      <w:pPr>
        <w:pStyle w:val="a5"/>
        <w:spacing w:line="276" w:lineRule="auto"/>
        <w:ind w:right="20" w:firstLine="720"/>
        <w:jc w:val="both"/>
        <w:rPr>
          <w:b w:val="0"/>
          <w:sz w:val="28"/>
          <w:szCs w:val="28"/>
        </w:rPr>
      </w:pPr>
      <w:r w:rsidRPr="00766F52">
        <w:rPr>
          <w:b w:val="0"/>
          <w:color w:val="000000"/>
          <w:sz w:val="28"/>
          <w:szCs w:val="28"/>
        </w:rPr>
        <w:lastRenderedPageBreak/>
        <w:t xml:space="preserve">Понятие «ритмическое остинато». Исполнение </w:t>
      </w:r>
      <w:proofErr w:type="gramStart"/>
      <w:r w:rsidRPr="00766F52">
        <w:rPr>
          <w:b w:val="0"/>
          <w:color w:val="000000"/>
          <w:sz w:val="28"/>
          <w:szCs w:val="28"/>
        </w:rPr>
        <w:t>простого</w:t>
      </w:r>
      <w:proofErr w:type="gramEnd"/>
      <w:r w:rsidRPr="00766F52">
        <w:rPr>
          <w:b w:val="0"/>
          <w:color w:val="000000"/>
          <w:sz w:val="28"/>
          <w:szCs w:val="28"/>
        </w:rPr>
        <w:t xml:space="preserve"> ритмического остинато на основе элементарных </w:t>
      </w:r>
      <w:proofErr w:type="spellStart"/>
      <w:r w:rsidRPr="00766F52">
        <w:rPr>
          <w:b w:val="0"/>
          <w:color w:val="000000"/>
          <w:sz w:val="28"/>
          <w:szCs w:val="28"/>
        </w:rPr>
        <w:t>ритмоформул</w:t>
      </w:r>
      <w:proofErr w:type="spellEnd"/>
      <w:r w:rsidRPr="00766F52">
        <w:rPr>
          <w:b w:val="0"/>
          <w:color w:val="000000"/>
          <w:sz w:val="28"/>
          <w:szCs w:val="28"/>
        </w:rPr>
        <w:t>.</w:t>
      </w:r>
    </w:p>
    <w:p w:rsidR="00136D24" w:rsidRPr="00766F52" w:rsidRDefault="00136D24" w:rsidP="00136D24">
      <w:pPr>
        <w:pStyle w:val="a5"/>
        <w:spacing w:line="276" w:lineRule="auto"/>
        <w:ind w:right="20" w:firstLine="720"/>
        <w:jc w:val="both"/>
        <w:rPr>
          <w:b w:val="0"/>
          <w:sz w:val="28"/>
          <w:szCs w:val="28"/>
        </w:rPr>
      </w:pPr>
      <w:r w:rsidRPr="00766F52">
        <w:rPr>
          <w:b w:val="0"/>
          <w:color w:val="000000"/>
          <w:sz w:val="28"/>
          <w:szCs w:val="28"/>
        </w:rPr>
        <w:t>Использование ритмического остинато как аккомпанемента к выученным песням (возможно с использованием шумовых ударных инструментов).</w:t>
      </w:r>
    </w:p>
    <w:p w:rsidR="00136D24" w:rsidRPr="00766F52" w:rsidRDefault="00136D24" w:rsidP="00136D24">
      <w:pPr>
        <w:pStyle w:val="a5"/>
        <w:spacing w:line="276" w:lineRule="auto"/>
        <w:ind w:firstLine="720"/>
        <w:jc w:val="both"/>
        <w:rPr>
          <w:b w:val="0"/>
          <w:sz w:val="28"/>
          <w:szCs w:val="28"/>
        </w:rPr>
      </w:pPr>
      <w:r w:rsidRPr="00766F52">
        <w:rPr>
          <w:b w:val="0"/>
          <w:color w:val="000000"/>
          <w:sz w:val="28"/>
          <w:szCs w:val="28"/>
        </w:rPr>
        <w:t>Исполнение простейших ритмических партитур.</w:t>
      </w:r>
    </w:p>
    <w:p w:rsidR="00136D24" w:rsidRDefault="00136D24" w:rsidP="00136D24">
      <w:pPr>
        <w:pStyle w:val="a5"/>
        <w:spacing w:line="276" w:lineRule="auto"/>
        <w:ind w:firstLine="720"/>
        <w:jc w:val="both"/>
        <w:rPr>
          <w:b w:val="0"/>
          <w:color w:val="000000"/>
          <w:sz w:val="28"/>
          <w:szCs w:val="28"/>
        </w:rPr>
      </w:pPr>
      <w:r w:rsidRPr="00766F52">
        <w:rPr>
          <w:b w:val="0"/>
          <w:color w:val="000000"/>
          <w:sz w:val="28"/>
          <w:szCs w:val="28"/>
        </w:rPr>
        <w:t>Сольмизация музыкальных примеров.</w:t>
      </w:r>
    </w:p>
    <w:p w:rsidR="00F66507" w:rsidRPr="00766F52" w:rsidRDefault="00F66507" w:rsidP="00136D24">
      <w:pPr>
        <w:pStyle w:val="a5"/>
        <w:spacing w:line="276" w:lineRule="auto"/>
        <w:ind w:firstLine="720"/>
        <w:jc w:val="both"/>
        <w:rPr>
          <w:b w:val="0"/>
          <w:sz w:val="28"/>
          <w:szCs w:val="28"/>
        </w:rPr>
      </w:pPr>
    </w:p>
    <w:p w:rsidR="00136D24" w:rsidRPr="00F66507" w:rsidRDefault="00136D24" w:rsidP="00136D24">
      <w:pPr>
        <w:pStyle w:val="210"/>
        <w:shd w:val="clear" w:color="auto" w:fill="auto"/>
        <w:spacing w:after="0" w:line="276" w:lineRule="auto"/>
        <w:ind w:firstLine="720"/>
        <w:jc w:val="both"/>
        <w:rPr>
          <w:rFonts w:ascii="Times New Roman" w:hAnsi="Times New Roman"/>
          <w:b w:val="0"/>
          <w:i/>
          <w:sz w:val="28"/>
          <w:szCs w:val="28"/>
        </w:rPr>
      </w:pPr>
      <w:r w:rsidRPr="00F66507">
        <w:rPr>
          <w:rStyle w:val="25"/>
          <w:rFonts w:ascii="Times New Roman" w:hAnsi="Times New Roman"/>
          <w:b/>
          <w:i/>
          <w:color w:val="000000"/>
          <w:sz w:val="28"/>
          <w:szCs w:val="28"/>
        </w:rPr>
        <w:t>Слуховой анализ</w:t>
      </w:r>
    </w:p>
    <w:p w:rsidR="00136D24" w:rsidRPr="00766F52" w:rsidRDefault="00136D24" w:rsidP="00136D24">
      <w:pPr>
        <w:pStyle w:val="a5"/>
        <w:spacing w:line="276" w:lineRule="auto"/>
        <w:ind w:right="20" w:firstLine="720"/>
        <w:jc w:val="both"/>
        <w:rPr>
          <w:b w:val="0"/>
          <w:sz w:val="28"/>
          <w:szCs w:val="28"/>
        </w:rPr>
      </w:pPr>
      <w:r w:rsidRPr="00766F52">
        <w:rPr>
          <w:b w:val="0"/>
          <w:color w:val="000000"/>
          <w:sz w:val="28"/>
          <w:szCs w:val="28"/>
        </w:rPr>
        <w:t>Определение на слух и осознание в прослушанном музыкальном примере лада, размера, сильных и слабых долей, темпа, количества фраз, структуры.</w:t>
      </w:r>
    </w:p>
    <w:p w:rsidR="00136D24" w:rsidRPr="00766F52" w:rsidRDefault="00136D24" w:rsidP="00136D24">
      <w:pPr>
        <w:pStyle w:val="a5"/>
        <w:spacing w:line="276" w:lineRule="auto"/>
        <w:ind w:right="20" w:firstLine="720"/>
        <w:jc w:val="both"/>
        <w:rPr>
          <w:b w:val="0"/>
          <w:sz w:val="28"/>
          <w:szCs w:val="28"/>
        </w:rPr>
      </w:pPr>
      <w:r w:rsidRPr="00766F52">
        <w:rPr>
          <w:b w:val="0"/>
          <w:color w:val="000000"/>
          <w:sz w:val="28"/>
          <w:szCs w:val="28"/>
        </w:rPr>
        <w:t xml:space="preserve">Определение на слух различных мелодических оборотов, включающих в себя </w:t>
      </w:r>
      <w:proofErr w:type="spellStart"/>
      <w:r w:rsidRPr="00766F52">
        <w:rPr>
          <w:b w:val="0"/>
          <w:color w:val="000000"/>
          <w:sz w:val="28"/>
          <w:szCs w:val="28"/>
        </w:rPr>
        <w:t>поступенное</w:t>
      </w:r>
      <w:proofErr w:type="spellEnd"/>
      <w:r w:rsidRPr="00766F52">
        <w:rPr>
          <w:b w:val="0"/>
          <w:color w:val="000000"/>
          <w:sz w:val="28"/>
          <w:szCs w:val="28"/>
        </w:rPr>
        <w:t xml:space="preserve"> движение вверх и вниз, повторение звука, скачки на устойчивые звуки.</w:t>
      </w:r>
    </w:p>
    <w:p w:rsidR="00136D24" w:rsidRPr="00766F52" w:rsidRDefault="00136D24" w:rsidP="00136D24">
      <w:pPr>
        <w:pStyle w:val="a5"/>
        <w:spacing w:line="276" w:lineRule="auto"/>
        <w:ind w:firstLine="720"/>
        <w:jc w:val="both"/>
        <w:rPr>
          <w:b w:val="0"/>
          <w:sz w:val="28"/>
          <w:szCs w:val="28"/>
        </w:rPr>
      </w:pPr>
      <w:r w:rsidRPr="00766F52">
        <w:rPr>
          <w:b w:val="0"/>
          <w:color w:val="000000"/>
          <w:sz w:val="28"/>
          <w:szCs w:val="28"/>
        </w:rPr>
        <w:t>Определение на слух отдельных ступеней лада.</w:t>
      </w:r>
    </w:p>
    <w:p w:rsidR="00136D24" w:rsidRPr="00766F52" w:rsidRDefault="00136D24" w:rsidP="00136D24">
      <w:pPr>
        <w:pStyle w:val="a5"/>
        <w:spacing w:after="420" w:line="276" w:lineRule="auto"/>
        <w:ind w:right="20" w:firstLine="720"/>
        <w:jc w:val="both"/>
        <w:rPr>
          <w:b w:val="0"/>
          <w:sz w:val="28"/>
          <w:szCs w:val="28"/>
        </w:rPr>
      </w:pPr>
      <w:r w:rsidRPr="00766F52">
        <w:rPr>
          <w:b w:val="0"/>
          <w:color w:val="000000"/>
          <w:sz w:val="28"/>
          <w:szCs w:val="28"/>
        </w:rPr>
        <w:t>Определение на слух мажорного и минорного трезвучий в мелодическом и гармоническом звучании.</w:t>
      </w:r>
    </w:p>
    <w:p w:rsidR="00136D24" w:rsidRPr="00F66507" w:rsidRDefault="00136D24" w:rsidP="00136D24">
      <w:pPr>
        <w:pStyle w:val="210"/>
        <w:shd w:val="clear" w:color="auto" w:fill="auto"/>
        <w:spacing w:after="0" w:line="276" w:lineRule="auto"/>
        <w:ind w:firstLine="720"/>
        <w:jc w:val="both"/>
        <w:rPr>
          <w:rFonts w:ascii="Times New Roman" w:hAnsi="Times New Roman"/>
          <w:b w:val="0"/>
          <w:i/>
          <w:sz w:val="28"/>
          <w:szCs w:val="28"/>
        </w:rPr>
      </w:pPr>
      <w:r w:rsidRPr="00F66507">
        <w:rPr>
          <w:rStyle w:val="25"/>
          <w:rFonts w:ascii="Times New Roman" w:hAnsi="Times New Roman"/>
          <w:b/>
          <w:i/>
          <w:color w:val="000000"/>
          <w:sz w:val="28"/>
          <w:szCs w:val="28"/>
        </w:rPr>
        <w:t>Музыкальный диктант</w:t>
      </w:r>
    </w:p>
    <w:p w:rsidR="00136D24" w:rsidRPr="00766F52" w:rsidRDefault="00136D24" w:rsidP="00136D24">
      <w:pPr>
        <w:pStyle w:val="a5"/>
        <w:spacing w:line="276" w:lineRule="auto"/>
        <w:ind w:firstLine="720"/>
        <w:jc w:val="both"/>
        <w:rPr>
          <w:b w:val="0"/>
          <w:sz w:val="28"/>
          <w:szCs w:val="28"/>
        </w:rPr>
      </w:pPr>
      <w:r w:rsidRPr="00766F52">
        <w:rPr>
          <w:b w:val="0"/>
          <w:color w:val="000000"/>
          <w:sz w:val="28"/>
          <w:szCs w:val="28"/>
        </w:rPr>
        <w:t>Работа над развитием музыкальной памяти и внутреннего слуха.</w:t>
      </w:r>
    </w:p>
    <w:p w:rsidR="00136D24" w:rsidRPr="00766F52" w:rsidRDefault="00136D24" w:rsidP="00136D24">
      <w:pPr>
        <w:pStyle w:val="a5"/>
        <w:spacing w:line="276" w:lineRule="auto"/>
        <w:ind w:firstLine="720"/>
        <w:jc w:val="both"/>
        <w:rPr>
          <w:b w:val="0"/>
          <w:sz w:val="28"/>
          <w:szCs w:val="28"/>
        </w:rPr>
      </w:pPr>
      <w:r w:rsidRPr="00766F52">
        <w:rPr>
          <w:b w:val="0"/>
          <w:color w:val="000000"/>
          <w:sz w:val="28"/>
          <w:szCs w:val="28"/>
        </w:rPr>
        <w:t>Подготовительные упражнения к диктанту:</w:t>
      </w:r>
    </w:p>
    <w:p w:rsidR="00136D24" w:rsidRPr="00766F52" w:rsidRDefault="00136D24" w:rsidP="00136D24">
      <w:pPr>
        <w:pStyle w:val="a5"/>
        <w:widowControl w:val="0"/>
        <w:numPr>
          <w:ilvl w:val="0"/>
          <w:numId w:val="31"/>
        </w:numPr>
        <w:tabs>
          <w:tab w:val="left" w:pos="922"/>
        </w:tabs>
        <w:spacing w:line="276" w:lineRule="auto"/>
        <w:ind w:right="20" w:firstLine="720"/>
        <w:jc w:val="both"/>
        <w:rPr>
          <w:b w:val="0"/>
          <w:sz w:val="28"/>
          <w:szCs w:val="28"/>
        </w:rPr>
      </w:pPr>
      <w:r w:rsidRPr="00766F52">
        <w:rPr>
          <w:b w:val="0"/>
          <w:color w:val="000000"/>
          <w:sz w:val="28"/>
          <w:szCs w:val="28"/>
        </w:rPr>
        <w:t xml:space="preserve">запоминание без </w:t>
      </w:r>
      <w:proofErr w:type="gramStart"/>
      <w:r w:rsidRPr="00766F52">
        <w:rPr>
          <w:b w:val="0"/>
          <w:color w:val="000000"/>
          <w:sz w:val="28"/>
          <w:szCs w:val="28"/>
        </w:rPr>
        <w:t>предварительного</w:t>
      </w:r>
      <w:proofErr w:type="gramEnd"/>
      <w:r w:rsidRPr="00766F52">
        <w:rPr>
          <w:b w:val="0"/>
          <w:color w:val="000000"/>
          <w:sz w:val="28"/>
          <w:szCs w:val="28"/>
        </w:rPr>
        <w:t xml:space="preserve"> </w:t>
      </w:r>
      <w:proofErr w:type="spellStart"/>
      <w:r w:rsidRPr="00766F52">
        <w:rPr>
          <w:b w:val="0"/>
          <w:color w:val="000000"/>
          <w:sz w:val="28"/>
          <w:szCs w:val="28"/>
        </w:rPr>
        <w:t>пропевания</w:t>
      </w:r>
      <w:proofErr w:type="spellEnd"/>
      <w:r w:rsidRPr="00766F52">
        <w:rPr>
          <w:b w:val="0"/>
          <w:color w:val="000000"/>
          <w:sz w:val="28"/>
          <w:szCs w:val="28"/>
        </w:rPr>
        <w:t xml:space="preserve"> небольшой фразы и воспроизведение ее на нейтральный слог или с текстом;</w:t>
      </w:r>
    </w:p>
    <w:p w:rsidR="00136D24" w:rsidRPr="00766F52" w:rsidRDefault="00136D24" w:rsidP="00136D24">
      <w:pPr>
        <w:pStyle w:val="a5"/>
        <w:widowControl w:val="0"/>
        <w:numPr>
          <w:ilvl w:val="0"/>
          <w:numId w:val="31"/>
        </w:numPr>
        <w:tabs>
          <w:tab w:val="left" w:pos="946"/>
        </w:tabs>
        <w:spacing w:line="276" w:lineRule="auto"/>
        <w:ind w:firstLine="700"/>
        <w:jc w:val="both"/>
        <w:rPr>
          <w:b w:val="0"/>
          <w:sz w:val="28"/>
          <w:szCs w:val="28"/>
        </w:rPr>
      </w:pPr>
      <w:r w:rsidRPr="00766F52">
        <w:rPr>
          <w:b w:val="0"/>
          <w:color w:val="000000"/>
          <w:sz w:val="28"/>
          <w:szCs w:val="28"/>
        </w:rPr>
        <w:t>устные диктанты, воспроизведение на слоги или с названием нот неболь</w:t>
      </w:r>
      <w:r w:rsidRPr="00766F52">
        <w:rPr>
          <w:b w:val="0"/>
          <w:color w:val="000000"/>
          <w:sz w:val="28"/>
          <w:szCs w:val="28"/>
          <w:u w:val="single"/>
        </w:rPr>
        <w:t>ши</w:t>
      </w:r>
      <w:r w:rsidRPr="00766F52">
        <w:rPr>
          <w:b w:val="0"/>
          <w:color w:val="000000"/>
          <w:sz w:val="28"/>
          <w:szCs w:val="28"/>
        </w:rPr>
        <w:t xml:space="preserve">х </w:t>
      </w:r>
      <w:proofErr w:type="spellStart"/>
      <w:r w:rsidRPr="00766F52">
        <w:rPr>
          <w:b w:val="0"/>
          <w:color w:val="000000"/>
          <w:sz w:val="28"/>
          <w:szCs w:val="28"/>
        </w:rPr>
        <w:t>попевок</w:t>
      </w:r>
      <w:proofErr w:type="spellEnd"/>
      <w:r w:rsidRPr="00766F52">
        <w:rPr>
          <w:b w:val="0"/>
          <w:color w:val="000000"/>
          <w:sz w:val="28"/>
          <w:szCs w:val="28"/>
        </w:rPr>
        <w:t xml:space="preserve"> после проигрывания (с тактированием или без);</w:t>
      </w:r>
    </w:p>
    <w:p w:rsidR="00136D24" w:rsidRPr="00766F52" w:rsidRDefault="00136D24" w:rsidP="00136D24">
      <w:pPr>
        <w:pStyle w:val="a5"/>
        <w:widowControl w:val="0"/>
        <w:numPr>
          <w:ilvl w:val="0"/>
          <w:numId w:val="31"/>
        </w:numPr>
        <w:tabs>
          <w:tab w:val="left" w:pos="858"/>
        </w:tabs>
        <w:spacing w:line="276" w:lineRule="auto"/>
        <w:ind w:firstLine="700"/>
        <w:jc w:val="both"/>
        <w:rPr>
          <w:b w:val="0"/>
          <w:sz w:val="28"/>
          <w:szCs w:val="28"/>
        </w:rPr>
      </w:pPr>
      <w:r w:rsidRPr="00766F52">
        <w:rPr>
          <w:b w:val="0"/>
          <w:color w:val="000000"/>
          <w:sz w:val="28"/>
          <w:szCs w:val="28"/>
        </w:rPr>
        <w:t>воспитание навыков нотного письма.</w:t>
      </w:r>
    </w:p>
    <w:p w:rsidR="00136D24" w:rsidRPr="00766F52" w:rsidRDefault="00136D24" w:rsidP="00136D24">
      <w:pPr>
        <w:pStyle w:val="a5"/>
        <w:spacing w:line="276" w:lineRule="auto"/>
        <w:ind w:firstLine="700"/>
        <w:jc w:val="both"/>
        <w:rPr>
          <w:b w:val="0"/>
          <w:sz w:val="28"/>
          <w:szCs w:val="28"/>
        </w:rPr>
      </w:pPr>
      <w:r w:rsidRPr="00766F52">
        <w:rPr>
          <w:b w:val="0"/>
          <w:color w:val="000000"/>
          <w:sz w:val="28"/>
          <w:szCs w:val="28"/>
        </w:rPr>
        <w:t>Запись:</w:t>
      </w:r>
    </w:p>
    <w:p w:rsidR="00136D24" w:rsidRPr="00766F52" w:rsidRDefault="00136D24" w:rsidP="00136D24">
      <w:pPr>
        <w:pStyle w:val="a5"/>
        <w:widowControl w:val="0"/>
        <w:numPr>
          <w:ilvl w:val="0"/>
          <w:numId w:val="31"/>
        </w:numPr>
        <w:tabs>
          <w:tab w:val="left" w:pos="994"/>
        </w:tabs>
        <w:spacing w:line="276" w:lineRule="auto"/>
        <w:ind w:firstLine="700"/>
        <w:jc w:val="both"/>
        <w:rPr>
          <w:b w:val="0"/>
          <w:sz w:val="28"/>
          <w:szCs w:val="28"/>
        </w:rPr>
      </w:pPr>
      <w:r w:rsidRPr="00766F52">
        <w:rPr>
          <w:b w:val="0"/>
          <w:color w:val="000000"/>
          <w:sz w:val="28"/>
          <w:szCs w:val="28"/>
        </w:rPr>
        <w:t>знакомых, ранее выученных мелодий, предварительно спетых с названием звуков,</w:t>
      </w:r>
    </w:p>
    <w:p w:rsidR="00136D24" w:rsidRPr="00766F52" w:rsidRDefault="00136D24" w:rsidP="00136D24">
      <w:pPr>
        <w:pStyle w:val="a5"/>
        <w:widowControl w:val="0"/>
        <w:numPr>
          <w:ilvl w:val="0"/>
          <w:numId w:val="31"/>
        </w:numPr>
        <w:tabs>
          <w:tab w:val="left" w:pos="854"/>
        </w:tabs>
        <w:spacing w:line="276" w:lineRule="auto"/>
        <w:ind w:firstLine="700"/>
        <w:jc w:val="both"/>
        <w:rPr>
          <w:b w:val="0"/>
          <w:sz w:val="28"/>
          <w:szCs w:val="28"/>
        </w:rPr>
      </w:pPr>
      <w:r w:rsidRPr="00766F52">
        <w:rPr>
          <w:b w:val="0"/>
          <w:color w:val="000000"/>
          <w:sz w:val="28"/>
          <w:szCs w:val="28"/>
        </w:rPr>
        <w:t>ритмического рисунка мелодии,</w:t>
      </w:r>
    </w:p>
    <w:p w:rsidR="00136D24" w:rsidRPr="00766F52" w:rsidRDefault="00136D24" w:rsidP="00136D24">
      <w:pPr>
        <w:pStyle w:val="a5"/>
        <w:widowControl w:val="0"/>
        <w:numPr>
          <w:ilvl w:val="0"/>
          <w:numId w:val="31"/>
        </w:numPr>
        <w:tabs>
          <w:tab w:val="left" w:pos="917"/>
        </w:tabs>
        <w:spacing w:line="276" w:lineRule="auto"/>
        <w:ind w:firstLine="700"/>
        <w:jc w:val="both"/>
        <w:rPr>
          <w:b w:val="0"/>
          <w:sz w:val="28"/>
          <w:szCs w:val="28"/>
        </w:rPr>
      </w:pPr>
      <w:r w:rsidRPr="00766F52">
        <w:rPr>
          <w:b w:val="0"/>
          <w:color w:val="000000"/>
          <w:sz w:val="28"/>
          <w:szCs w:val="28"/>
        </w:rPr>
        <w:t>мелодий в объеме 2-4 тактов (для продвинутых групп - 8 тактов) в пройденных тональностях с использованием пройденных мелодических оборотов и ритмических фигур</w:t>
      </w:r>
    </w:p>
    <w:p w:rsidR="00136D24" w:rsidRPr="00766F52" w:rsidRDefault="00136D24" w:rsidP="00136D24">
      <w:pPr>
        <w:pStyle w:val="51"/>
        <w:shd w:val="clear" w:color="auto" w:fill="auto"/>
        <w:spacing w:before="0" w:after="1188" w:line="276" w:lineRule="auto"/>
        <w:ind w:firstLine="700"/>
        <w:rPr>
          <w:rFonts w:ascii="Times New Roman" w:hAnsi="Times New Roman"/>
          <w:b w:val="0"/>
          <w:sz w:val="28"/>
          <w:szCs w:val="28"/>
        </w:rPr>
      </w:pPr>
      <w:r w:rsidRPr="00766F52">
        <w:rPr>
          <w:rStyle w:val="53"/>
          <w:rFonts w:ascii="Times New Roman" w:hAnsi="Times New Roman"/>
          <w:color w:val="000000"/>
          <w:sz w:val="28"/>
          <w:szCs w:val="28"/>
        </w:rPr>
        <w:t xml:space="preserve">Пример </w:t>
      </w:r>
      <w:r w:rsidR="006974A9">
        <w:rPr>
          <w:rStyle w:val="53"/>
          <w:rFonts w:ascii="Times New Roman" w:hAnsi="Times New Roman"/>
          <w:color w:val="000000"/>
          <w:sz w:val="28"/>
          <w:szCs w:val="28"/>
        </w:rPr>
        <w:t>1</w:t>
      </w:r>
    </w:p>
    <w:p w:rsidR="00136D24" w:rsidRPr="00766F52" w:rsidRDefault="00136D24" w:rsidP="00136D24">
      <w:pPr>
        <w:pStyle w:val="51"/>
        <w:shd w:val="clear" w:color="auto" w:fill="auto"/>
        <w:spacing w:before="0" w:after="1074" w:line="276" w:lineRule="auto"/>
        <w:ind w:firstLine="700"/>
        <w:rPr>
          <w:rFonts w:ascii="Times New Roman" w:hAnsi="Times New Roman"/>
          <w:b w:val="0"/>
          <w:sz w:val="28"/>
          <w:szCs w:val="28"/>
        </w:rPr>
      </w:pPr>
      <w:r w:rsidRPr="00766F52">
        <w:rPr>
          <w:rStyle w:val="53"/>
          <w:rFonts w:ascii="Times New Roman" w:hAnsi="Times New Roman"/>
          <w:color w:val="000000"/>
          <w:sz w:val="28"/>
          <w:szCs w:val="28"/>
        </w:rPr>
        <w:t xml:space="preserve">Пример </w:t>
      </w:r>
      <w:r w:rsidR="006974A9">
        <w:rPr>
          <w:rStyle w:val="53"/>
          <w:rFonts w:ascii="Times New Roman" w:hAnsi="Times New Roman"/>
          <w:color w:val="000000"/>
          <w:sz w:val="28"/>
          <w:szCs w:val="28"/>
        </w:rPr>
        <w:t>2</w:t>
      </w:r>
    </w:p>
    <w:p w:rsidR="00136D24" w:rsidRPr="00F66507" w:rsidRDefault="00136D24" w:rsidP="00136D24">
      <w:pPr>
        <w:pStyle w:val="210"/>
        <w:shd w:val="clear" w:color="auto" w:fill="auto"/>
        <w:spacing w:after="0" w:line="276" w:lineRule="auto"/>
        <w:ind w:firstLine="700"/>
        <w:jc w:val="both"/>
        <w:rPr>
          <w:rFonts w:ascii="Times New Roman" w:hAnsi="Times New Roman"/>
          <w:b w:val="0"/>
          <w:i/>
          <w:sz w:val="28"/>
          <w:szCs w:val="28"/>
        </w:rPr>
      </w:pPr>
      <w:r w:rsidRPr="00F66507">
        <w:rPr>
          <w:rStyle w:val="25"/>
          <w:rFonts w:ascii="Times New Roman" w:hAnsi="Times New Roman"/>
          <w:b/>
          <w:i/>
          <w:color w:val="000000"/>
          <w:sz w:val="28"/>
          <w:szCs w:val="28"/>
        </w:rPr>
        <w:lastRenderedPageBreak/>
        <w:t>Творческие задания</w:t>
      </w:r>
    </w:p>
    <w:p w:rsidR="00136D24" w:rsidRPr="00766F52" w:rsidRDefault="00136D24" w:rsidP="00136D24">
      <w:pPr>
        <w:pStyle w:val="a5"/>
        <w:spacing w:line="276" w:lineRule="auto"/>
        <w:ind w:firstLine="700"/>
        <w:jc w:val="both"/>
        <w:rPr>
          <w:b w:val="0"/>
          <w:sz w:val="28"/>
          <w:szCs w:val="28"/>
        </w:rPr>
      </w:pPr>
      <w:proofErr w:type="spellStart"/>
      <w:r w:rsidRPr="00766F52">
        <w:rPr>
          <w:b w:val="0"/>
          <w:color w:val="000000"/>
          <w:sz w:val="28"/>
          <w:szCs w:val="28"/>
        </w:rPr>
        <w:t>Допевание</w:t>
      </w:r>
      <w:proofErr w:type="spellEnd"/>
      <w:r w:rsidRPr="00766F52">
        <w:rPr>
          <w:b w:val="0"/>
          <w:color w:val="000000"/>
          <w:sz w:val="28"/>
          <w:szCs w:val="28"/>
        </w:rPr>
        <w:t xml:space="preserve"> мелодии на нейтральный слог, с названием звуков.</w:t>
      </w:r>
    </w:p>
    <w:p w:rsidR="00136D24" w:rsidRPr="00766F52" w:rsidRDefault="00136D24" w:rsidP="00136D24">
      <w:pPr>
        <w:pStyle w:val="a5"/>
        <w:spacing w:line="276" w:lineRule="auto"/>
        <w:ind w:firstLine="700"/>
        <w:jc w:val="both"/>
        <w:rPr>
          <w:b w:val="0"/>
          <w:sz w:val="28"/>
          <w:szCs w:val="28"/>
        </w:rPr>
      </w:pPr>
      <w:r w:rsidRPr="00766F52">
        <w:rPr>
          <w:b w:val="0"/>
          <w:color w:val="000000"/>
          <w:sz w:val="28"/>
          <w:szCs w:val="28"/>
        </w:rPr>
        <w:t>Импровизация простейших мелодий на заданный текст.</w:t>
      </w:r>
    </w:p>
    <w:p w:rsidR="00136D24" w:rsidRPr="00766F52" w:rsidRDefault="00136D24" w:rsidP="00136D24">
      <w:pPr>
        <w:pStyle w:val="a5"/>
        <w:spacing w:line="276" w:lineRule="auto"/>
        <w:ind w:firstLine="700"/>
        <w:jc w:val="both"/>
        <w:rPr>
          <w:b w:val="0"/>
          <w:sz w:val="28"/>
          <w:szCs w:val="28"/>
        </w:rPr>
      </w:pPr>
      <w:r w:rsidRPr="00766F52">
        <w:rPr>
          <w:b w:val="0"/>
          <w:color w:val="000000"/>
          <w:sz w:val="28"/>
          <w:szCs w:val="28"/>
        </w:rPr>
        <w:t>Импровизация простейшего ритмического аккомпанемента к проработанным мелодиям.</w:t>
      </w:r>
    </w:p>
    <w:p w:rsidR="00136D24" w:rsidRPr="00766F52" w:rsidRDefault="00136D24" w:rsidP="00136D24">
      <w:pPr>
        <w:pStyle w:val="a5"/>
        <w:spacing w:line="276" w:lineRule="auto"/>
        <w:ind w:firstLine="700"/>
        <w:jc w:val="both"/>
        <w:rPr>
          <w:b w:val="0"/>
          <w:sz w:val="28"/>
          <w:szCs w:val="28"/>
        </w:rPr>
      </w:pPr>
      <w:r w:rsidRPr="00766F52">
        <w:rPr>
          <w:b w:val="0"/>
          <w:color w:val="000000"/>
          <w:sz w:val="28"/>
          <w:szCs w:val="28"/>
        </w:rPr>
        <w:t>Импровизация и сочинение мелодии на заданный ритмический рисунок.</w:t>
      </w:r>
    </w:p>
    <w:p w:rsidR="00136D24" w:rsidRDefault="00136D24" w:rsidP="00136D24">
      <w:pPr>
        <w:pStyle w:val="a5"/>
        <w:spacing w:line="276" w:lineRule="auto"/>
        <w:ind w:firstLine="700"/>
        <w:jc w:val="both"/>
        <w:rPr>
          <w:b w:val="0"/>
          <w:color w:val="000000"/>
          <w:sz w:val="28"/>
          <w:szCs w:val="28"/>
        </w:rPr>
      </w:pPr>
      <w:r w:rsidRPr="00766F52">
        <w:rPr>
          <w:b w:val="0"/>
          <w:color w:val="000000"/>
          <w:sz w:val="28"/>
          <w:szCs w:val="28"/>
        </w:rPr>
        <w:t>Запись сочиненных мелодий.</w:t>
      </w:r>
    </w:p>
    <w:p w:rsidR="00136D24" w:rsidRPr="00766F52" w:rsidRDefault="00136D24" w:rsidP="00136D24">
      <w:pPr>
        <w:pStyle w:val="a5"/>
        <w:spacing w:line="276" w:lineRule="auto"/>
        <w:ind w:firstLine="700"/>
        <w:jc w:val="both"/>
        <w:rPr>
          <w:b w:val="0"/>
          <w:sz w:val="28"/>
          <w:szCs w:val="28"/>
        </w:rPr>
      </w:pPr>
    </w:p>
    <w:p w:rsidR="00136D24" w:rsidRPr="00F66507" w:rsidRDefault="00136D24" w:rsidP="00136D24">
      <w:pPr>
        <w:pStyle w:val="210"/>
        <w:shd w:val="clear" w:color="auto" w:fill="auto"/>
        <w:spacing w:after="0" w:line="276" w:lineRule="auto"/>
        <w:ind w:firstLine="700"/>
        <w:rPr>
          <w:rStyle w:val="25"/>
          <w:rFonts w:ascii="Times New Roman" w:hAnsi="Times New Roman"/>
          <w:b/>
          <w:color w:val="000000"/>
          <w:sz w:val="28"/>
          <w:szCs w:val="28"/>
        </w:rPr>
      </w:pPr>
      <w:r w:rsidRPr="00F66507">
        <w:rPr>
          <w:rStyle w:val="25"/>
          <w:rFonts w:ascii="Times New Roman" w:hAnsi="Times New Roman"/>
          <w:b/>
          <w:color w:val="000000"/>
          <w:sz w:val="28"/>
          <w:szCs w:val="28"/>
        </w:rPr>
        <w:t>2 класс</w:t>
      </w:r>
    </w:p>
    <w:p w:rsidR="00136D24" w:rsidRPr="00F66507" w:rsidRDefault="00136D24" w:rsidP="00136D24">
      <w:pPr>
        <w:pStyle w:val="210"/>
        <w:shd w:val="clear" w:color="auto" w:fill="auto"/>
        <w:spacing w:after="0" w:line="276" w:lineRule="auto"/>
        <w:ind w:firstLine="700"/>
        <w:jc w:val="both"/>
        <w:rPr>
          <w:rFonts w:ascii="Times New Roman" w:hAnsi="Times New Roman"/>
          <w:b w:val="0"/>
          <w:i/>
          <w:sz w:val="28"/>
          <w:szCs w:val="28"/>
        </w:rPr>
      </w:pPr>
      <w:r w:rsidRPr="00F66507">
        <w:rPr>
          <w:rStyle w:val="25"/>
          <w:rFonts w:ascii="Times New Roman" w:hAnsi="Times New Roman"/>
          <w:b/>
          <w:i/>
          <w:color w:val="000000"/>
          <w:sz w:val="28"/>
          <w:szCs w:val="28"/>
        </w:rPr>
        <w:t>Интонационные упражнения</w:t>
      </w:r>
    </w:p>
    <w:p w:rsidR="00136D24" w:rsidRPr="00766F52" w:rsidRDefault="00136D24" w:rsidP="00136D24">
      <w:pPr>
        <w:pStyle w:val="a5"/>
        <w:spacing w:line="276" w:lineRule="auto"/>
        <w:ind w:firstLine="700"/>
        <w:jc w:val="both"/>
        <w:rPr>
          <w:b w:val="0"/>
          <w:sz w:val="28"/>
          <w:szCs w:val="28"/>
        </w:rPr>
      </w:pPr>
      <w:r w:rsidRPr="00766F52">
        <w:rPr>
          <w:b w:val="0"/>
          <w:color w:val="000000"/>
          <w:sz w:val="28"/>
          <w:szCs w:val="28"/>
        </w:rPr>
        <w:t>Пение гамм.</w:t>
      </w:r>
    </w:p>
    <w:p w:rsidR="00136D24" w:rsidRPr="00766F52" w:rsidRDefault="00136D24" w:rsidP="00136D24">
      <w:pPr>
        <w:pStyle w:val="a5"/>
        <w:spacing w:line="276" w:lineRule="auto"/>
        <w:ind w:firstLine="700"/>
        <w:jc w:val="both"/>
        <w:rPr>
          <w:b w:val="0"/>
          <w:sz w:val="28"/>
          <w:szCs w:val="28"/>
        </w:rPr>
      </w:pPr>
      <w:r w:rsidRPr="00766F52">
        <w:rPr>
          <w:b w:val="0"/>
          <w:color w:val="000000"/>
          <w:sz w:val="28"/>
          <w:szCs w:val="28"/>
        </w:rPr>
        <w:t>Пение верхнего тетрахорда в различных видах минора.</w:t>
      </w:r>
    </w:p>
    <w:p w:rsidR="00136D24" w:rsidRPr="00766F52" w:rsidRDefault="00136D24" w:rsidP="00136D24">
      <w:pPr>
        <w:pStyle w:val="a5"/>
        <w:spacing w:line="276" w:lineRule="auto"/>
        <w:ind w:left="20" w:right="20" w:firstLine="700"/>
        <w:jc w:val="both"/>
        <w:rPr>
          <w:b w:val="0"/>
          <w:sz w:val="28"/>
          <w:szCs w:val="28"/>
        </w:rPr>
      </w:pPr>
      <w:r w:rsidRPr="00766F52">
        <w:rPr>
          <w:b w:val="0"/>
          <w:color w:val="000000"/>
          <w:sz w:val="28"/>
          <w:szCs w:val="28"/>
        </w:rPr>
        <w:t xml:space="preserve">Пение в мажоре и миноре тонического трезвучия, отдельных ступеней, мелодических оборотов, включающих </w:t>
      </w:r>
      <w:proofErr w:type="spellStart"/>
      <w:r w:rsidRPr="00766F52">
        <w:rPr>
          <w:b w:val="0"/>
          <w:color w:val="000000"/>
          <w:sz w:val="28"/>
          <w:szCs w:val="28"/>
        </w:rPr>
        <w:t>опевания</w:t>
      </w:r>
      <w:proofErr w:type="spellEnd"/>
      <w:r w:rsidRPr="00766F52">
        <w:rPr>
          <w:b w:val="0"/>
          <w:color w:val="000000"/>
          <w:sz w:val="28"/>
          <w:szCs w:val="28"/>
        </w:rPr>
        <w:t xml:space="preserve">, скачки на устойчивые ступени (по ручным знакам, </w:t>
      </w:r>
      <w:proofErr w:type="spellStart"/>
      <w:r w:rsidRPr="00766F52">
        <w:rPr>
          <w:b w:val="0"/>
          <w:color w:val="000000"/>
          <w:sz w:val="28"/>
          <w:szCs w:val="28"/>
        </w:rPr>
        <w:t>цифровке</w:t>
      </w:r>
      <w:proofErr w:type="spellEnd"/>
      <w:r w:rsidRPr="00766F52">
        <w:rPr>
          <w:b w:val="0"/>
          <w:color w:val="000000"/>
          <w:sz w:val="28"/>
          <w:szCs w:val="28"/>
        </w:rPr>
        <w:t>, таблице на усмотрение педагога).</w:t>
      </w:r>
    </w:p>
    <w:p w:rsidR="00136D24" w:rsidRPr="00766F52" w:rsidRDefault="00136D24" w:rsidP="00136D24">
      <w:pPr>
        <w:pStyle w:val="a5"/>
        <w:spacing w:line="276" w:lineRule="auto"/>
        <w:ind w:left="20" w:right="20" w:firstLine="700"/>
        <w:jc w:val="both"/>
        <w:rPr>
          <w:b w:val="0"/>
          <w:sz w:val="28"/>
          <w:szCs w:val="28"/>
        </w:rPr>
      </w:pPr>
      <w:r w:rsidRPr="00766F52">
        <w:rPr>
          <w:b w:val="0"/>
          <w:color w:val="000000"/>
          <w:sz w:val="28"/>
          <w:szCs w:val="28"/>
        </w:rPr>
        <w:t>Пение пройденных интервалов на ступенях гаммы (м.2, б.2, м.3, б.3, устойчивые ч.4 ,ч.5, ч.8).</w:t>
      </w:r>
    </w:p>
    <w:p w:rsidR="00136D24" w:rsidRPr="00766F52" w:rsidRDefault="00136D24" w:rsidP="00136D24">
      <w:pPr>
        <w:pStyle w:val="a5"/>
        <w:spacing w:line="276" w:lineRule="auto"/>
        <w:ind w:left="20" w:right="20" w:firstLine="700"/>
        <w:jc w:val="both"/>
        <w:rPr>
          <w:b w:val="0"/>
          <w:sz w:val="28"/>
          <w:szCs w:val="28"/>
        </w:rPr>
      </w:pPr>
      <w:r w:rsidRPr="00766F52">
        <w:rPr>
          <w:b w:val="0"/>
          <w:color w:val="000000"/>
          <w:sz w:val="28"/>
          <w:szCs w:val="28"/>
        </w:rPr>
        <w:t>Пение пройденных интервалов (терции, кварты, квинты, октавы) двухголосно.</w:t>
      </w:r>
    </w:p>
    <w:p w:rsidR="00136D24" w:rsidRPr="00766F52" w:rsidRDefault="00136D24" w:rsidP="00136D24">
      <w:pPr>
        <w:pStyle w:val="a5"/>
        <w:spacing w:line="276" w:lineRule="auto"/>
        <w:ind w:left="20" w:firstLine="700"/>
        <w:jc w:val="both"/>
        <w:rPr>
          <w:b w:val="0"/>
          <w:sz w:val="28"/>
          <w:szCs w:val="28"/>
        </w:rPr>
      </w:pPr>
      <w:r w:rsidRPr="00766F52">
        <w:rPr>
          <w:b w:val="0"/>
          <w:color w:val="000000"/>
          <w:sz w:val="28"/>
          <w:szCs w:val="28"/>
        </w:rPr>
        <w:t>Пение простейших секвенций.</w:t>
      </w:r>
    </w:p>
    <w:p w:rsidR="00136D24" w:rsidRPr="00766F52" w:rsidRDefault="00136D24" w:rsidP="00136D24">
      <w:pPr>
        <w:pStyle w:val="51"/>
        <w:shd w:val="clear" w:color="auto" w:fill="auto"/>
        <w:spacing w:before="0" w:after="84" w:line="276" w:lineRule="auto"/>
        <w:ind w:left="20" w:firstLine="700"/>
        <w:rPr>
          <w:rFonts w:ascii="Times New Roman" w:hAnsi="Times New Roman"/>
          <w:b w:val="0"/>
          <w:sz w:val="28"/>
          <w:szCs w:val="28"/>
        </w:rPr>
      </w:pPr>
      <w:r w:rsidRPr="00766F52">
        <w:rPr>
          <w:rStyle w:val="53"/>
          <w:rFonts w:ascii="Times New Roman" w:hAnsi="Times New Roman"/>
          <w:color w:val="000000"/>
          <w:sz w:val="28"/>
          <w:szCs w:val="28"/>
        </w:rPr>
        <w:t xml:space="preserve">Пример </w:t>
      </w:r>
      <w:r w:rsidR="006974A9">
        <w:rPr>
          <w:rStyle w:val="53"/>
          <w:rFonts w:ascii="Times New Roman" w:hAnsi="Times New Roman"/>
          <w:color w:val="000000"/>
          <w:sz w:val="28"/>
          <w:szCs w:val="28"/>
        </w:rPr>
        <w:t>3</w:t>
      </w:r>
    </w:p>
    <w:p w:rsidR="00136D24" w:rsidRPr="00766F52" w:rsidRDefault="00302A6F" w:rsidP="00136D24">
      <w:pPr>
        <w:framePr w:h="758" w:hSpace="715" w:wrap="notBeside" w:vAnchor="text" w:hAnchor="text" w:x="716" w:y="1"/>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3390900" cy="485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390900" cy="485775"/>
                    </a:xfrm>
                    <a:prstGeom prst="rect">
                      <a:avLst/>
                    </a:prstGeom>
                    <a:noFill/>
                    <a:ln w="9525">
                      <a:noFill/>
                      <a:miter lim="800000"/>
                      <a:headEnd/>
                      <a:tailEnd/>
                    </a:ln>
                  </pic:spPr>
                </pic:pic>
              </a:graphicData>
            </a:graphic>
          </wp:inline>
        </w:drawing>
      </w:r>
    </w:p>
    <w:p w:rsidR="00136D24" w:rsidRPr="00766F52" w:rsidRDefault="00136D24" w:rsidP="00136D24">
      <w:pPr>
        <w:rPr>
          <w:rFonts w:ascii="Times New Roman" w:hAnsi="Times New Roman"/>
          <w:sz w:val="28"/>
          <w:szCs w:val="28"/>
        </w:rPr>
      </w:pPr>
    </w:p>
    <w:p w:rsidR="00136D24" w:rsidRPr="00F66507" w:rsidRDefault="00136D24" w:rsidP="00136D24">
      <w:pPr>
        <w:pStyle w:val="210"/>
        <w:shd w:val="clear" w:color="auto" w:fill="auto"/>
        <w:spacing w:after="0" w:line="276" w:lineRule="auto"/>
        <w:ind w:left="20" w:firstLine="700"/>
        <w:jc w:val="both"/>
        <w:rPr>
          <w:rFonts w:ascii="Times New Roman" w:hAnsi="Times New Roman"/>
          <w:b w:val="0"/>
          <w:i/>
          <w:sz w:val="28"/>
          <w:szCs w:val="28"/>
        </w:rPr>
      </w:pPr>
      <w:r w:rsidRPr="00F66507">
        <w:rPr>
          <w:rStyle w:val="25"/>
          <w:rFonts w:ascii="Times New Roman" w:hAnsi="Times New Roman"/>
          <w:b/>
          <w:i/>
          <w:color w:val="000000"/>
          <w:sz w:val="28"/>
          <w:szCs w:val="28"/>
        </w:rPr>
        <w:t>Сольфеджирование, чтение с листа</w:t>
      </w:r>
    </w:p>
    <w:p w:rsidR="00136D24" w:rsidRPr="00766F52" w:rsidRDefault="00136D24" w:rsidP="00136D24">
      <w:pPr>
        <w:pStyle w:val="a5"/>
        <w:spacing w:line="276" w:lineRule="auto"/>
        <w:ind w:left="20" w:right="20" w:firstLine="700"/>
        <w:jc w:val="both"/>
        <w:rPr>
          <w:b w:val="0"/>
          <w:sz w:val="28"/>
          <w:szCs w:val="28"/>
        </w:rPr>
      </w:pPr>
      <w:r w:rsidRPr="00766F52">
        <w:rPr>
          <w:b w:val="0"/>
          <w:color w:val="000000"/>
          <w:sz w:val="28"/>
          <w:szCs w:val="28"/>
        </w:rPr>
        <w:t>Пение несложных песен с текстом, выученных на слух (с сопровождением фортепиано и без).</w:t>
      </w:r>
    </w:p>
    <w:p w:rsidR="00136D24" w:rsidRPr="00766F52" w:rsidRDefault="00136D24" w:rsidP="00136D24">
      <w:pPr>
        <w:pStyle w:val="a5"/>
        <w:spacing w:line="276" w:lineRule="auto"/>
        <w:ind w:left="20" w:right="20" w:firstLine="700"/>
        <w:jc w:val="both"/>
        <w:rPr>
          <w:b w:val="0"/>
          <w:sz w:val="28"/>
          <w:szCs w:val="28"/>
        </w:rPr>
      </w:pPr>
      <w:r w:rsidRPr="00766F52">
        <w:rPr>
          <w:b w:val="0"/>
          <w:color w:val="000000"/>
          <w:sz w:val="28"/>
          <w:szCs w:val="28"/>
        </w:rPr>
        <w:t xml:space="preserve">Разучивание по нотам мелодий в пройденных тональностях, в размерах 2/4, 3/4, 4/4 с </w:t>
      </w:r>
      <w:proofErr w:type="spellStart"/>
      <w:r w:rsidRPr="00766F52">
        <w:rPr>
          <w:b w:val="0"/>
          <w:color w:val="000000"/>
          <w:sz w:val="28"/>
          <w:szCs w:val="28"/>
        </w:rPr>
        <w:t>дирижированием</w:t>
      </w:r>
      <w:proofErr w:type="spellEnd"/>
      <w:r w:rsidRPr="00766F52">
        <w:rPr>
          <w:b w:val="0"/>
          <w:color w:val="000000"/>
          <w:sz w:val="28"/>
          <w:szCs w:val="28"/>
        </w:rPr>
        <w:t>.</w:t>
      </w:r>
    </w:p>
    <w:p w:rsidR="00136D24" w:rsidRPr="00766F52" w:rsidRDefault="00136D24" w:rsidP="00136D24">
      <w:pPr>
        <w:pStyle w:val="a5"/>
        <w:spacing w:line="276" w:lineRule="auto"/>
        <w:ind w:left="20" w:firstLine="700"/>
        <w:jc w:val="both"/>
        <w:rPr>
          <w:b w:val="0"/>
          <w:sz w:val="28"/>
          <w:szCs w:val="28"/>
        </w:rPr>
      </w:pPr>
      <w:r w:rsidRPr="00766F52">
        <w:rPr>
          <w:b w:val="0"/>
          <w:color w:val="000000"/>
          <w:sz w:val="28"/>
          <w:szCs w:val="28"/>
        </w:rPr>
        <w:t>Транспонирование выученных мелодий в пройденные тональности.</w:t>
      </w:r>
    </w:p>
    <w:p w:rsidR="00136D24" w:rsidRPr="00766F52" w:rsidRDefault="00136D24" w:rsidP="00136D24">
      <w:pPr>
        <w:pStyle w:val="a5"/>
        <w:spacing w:line="276" w:lineRule="auto"/>
        <w:ind w:left="20" w:right="20" w:firstLine="700"/>
        <w:jc w:val="both"/>
        <w:rPr>
          <w:b w:val="0"/>
          <w:sz w:val="28"/>
          <w:szCs w:val="28"/>
        </w:rPr>
      </w:pPr>
      <w:r w:rsidRPr="00766F52">
        <w:rPr>
          <w:b w:val="0"/>
          <w:color w:val="000000"/>
          <w:sz w:val="28"/>
          <w:szCs w:val="28"/>
        </w:rPr>
        <w:t xml:space="preserve">Пение с листа простых мелодий с названием нот или на нейтральный слог, с </w:t>
      </w:r>
      <w:proofErr w:type="spellStart"/>
      <w:r w:rsidRPr="00766F52">
        <w:rPr>
          <w:b w:val="0"/>
          <w:color w:val="000000"/>
          <w:sz w:val="28"/>
          <w:szCs w:val="28"/>
        </w:rPr>
        <w:t>дирижированием</w:t>
      </w:r>
      <w:proofErr w:type="spellEnd"/>
      <w:r w:rsidRPr="00766F52">
        <w:rPr>
          <w:b w:val="0"/>
          <w:color w:val="000000"/>
          <w:sz w:val="28"/>
          <w:szCs w:val="28"/>
        </w:rPr>
        <w:t>.</w:t>
      </w:r>
    </w:p>
    <w:p w:rsidR="00136D24" w:rsidRPr="00766F52" w:rsidRDefault="00136D24" w:rsidP="00136D24">
      <w:pPr>
        <w:pStyle w:val="a5"/>
        <w:spacing w:line="276" w:lineRule="auto"/>
        <w:ind w:left="20" w:right="20" w:firstLine="700"/>
        <w:jc w:val="both"/>
        <w:rPr>
          <w:b w:val="0"/>
          <w:sz w:val="28"/>
          <w:szCs w:val="28"/>
        </w:rPr>
      </w:pPr>
      <w:r w:rsidRPr="00766F52">
        <w:rPr>
          <w:b w:val="0"/>
          <w:color w:val="000000"/>
          <w:sz w:val="28"/>
          <w:szCs w:val="28"/>
        </w:rPr>
        <w:t>Пение простых двухголосных примеров группами, с игрой одного из голосов.</w:t>
      </w:r>
    </w:p>
    <w:p w:rsidR="00136D24" w:rsidRPr="00F66507" w:rsidRDefault="00136D24" w:rsidP="00136D24">
      <w:pPr>
        <w:pStyle w:val="210"/>
        <w:shd w:val="clear" w:color="auto" w:fill="auto"/>
        <w:spacing w:after="0" w:line="276" w:lineRule="auto"/>
        <w:ind w:left="20" w:firstLine="700"/>
        <w:jc w:val="both"/>
        <w:rPr>
          <w:rFonts w:ascii="Times New Roman" w:hAnsi="Times New Roman"/>
          <w:b w:val="0"/>
          <w:i/>
          <w:sz w:val="28"/>
          <w:szCs w:val="28"/>
        </w:rPr>
      </w:pPr>
      <w:r w:rsidRPr="00F66507">
        <w:rPr>
          <w:rStyle w:val="25"/>
          <w:rFonts w:ascii="Times New Roman" w:hAnsi="Times New Roman"/>
          <w:b/>
          <w:i/>
          <w:color w:val="000000"/>
          <w:sz w:val="28"/>
          <w:szCs w:val="28"/>
        </w:rPr>
        <w:t>Ритмические упражнения</w:t>
      </w:r>
    </w:p>
    <w:p w:rsidR="00136D24" w:rsidRPr="00766F52" w:rsidRDefault="00136D24" w:rsidP="00136D24">
      <w:pPr>
        <w:pStyle w:val="a5"/>
        <w:spacing w:line="276" w:lineRule="auto"/>
        <w:ind w:left="20" w:firstLine="700"/>
        <w:jc w:val="both"/>
        <w:rPr>
          <w:b w:val="0"/>
          <w:sz w:val="28"/>
          <w:szCs w:val="28"/>
        </w:rPr>
      </w:pPr>
      <w:r w:rsidRPr="00766F52">
        <w:rPr>
          <w:b w:val="0"/>
          <w:color w:val="000000"/>
          <w:sz w:val="28"/>
          <w:szCs w:val="28"/>
        </w:rPr>
        <w:t>Повторение данного ритмического рисунка на слоги.</w:t>
      </w:r>
    </w:p>
    <w:p w:rsidR="00136D24" w:rsidRPr="00766F52" w:rsidRDefault="00136D24" w:rsidP="00136D24">
      <w:pPr>
        <w:pStyle w:val="a5"/>
        <w:spacing w:line="276" w:lineRule="auto"/>
        <w:ind w:left="20" w:firstLine="700"/>
        <w:jc w:val="both"/>
        <w:rPr>
          <w:b w:val="0"/>
          <w:sz w:val="28"/>
          <w:szCs w:val="28"/>
        </w:rPr>
      </w:pPr>
      <w:r w:rsidRPr="00766F52">
        <w:rPr>
          <w:b w:val="0"/>
          <w:color w:val="000000"/>
          <w:sz w:val="28"/>
          <w:szCs w:val="28"/>
        </w:rPr>
        <w:t>Простукивание ритмического рисунка по слуху.</w:t>
      </w:r>
    </w:p>
    <w:p w:rsidR="00136D24" w:rsidRPr="00766F52" w:rsidRDefault="00136D24" w:rsidP="00136D24">
      <w:pPr>
        <w:pStyle w:val="a5"/>
        <w:spacing w:line="276" w:lineRule="auto"/>
        <w:ind w:left="20" w:firstLine="700"/>
        <w:jc w:val="both"/>
        <w:rPr>
          <w:b w:val="0"/>
          <w:sz w:val="28"/>
          <w:szCs w:val="28"/>
        </w:rPr>
      </w:pPr>
      <w:r w:rsidRPr="00766F52">
        <w:rPr>
          <w:b w:val="0"/>
          <w:color w:val="000000"/>
          <w:sz w:val="28"/>
          <w:szCs w:val="28"/>
        </w:rPr>
        <w:t>Простукивание ритмического рисунка исполненной мелодии.</w:t>
      </w:r>
    </w:p>
    <w:p w:rsidR="00136D24" w:rsidRPr="00766F52" w:rsidRDefault="00136D24" w:rsidP="00136D24">
      <w:pPr>
        <w:pStyle w:val="a5"/>
        <w:spacing w:line="276" w:lineRule="auto"/>
        <w:ind w:left="20" w:firstLine="700"/>
        <w:jc w:val="both"/>
        <w:rPr>
          <w:b w:val="0"/>
          <w:sz w:val="28"/>
          <w:szCs w:val="28"/>
        </w:rPr>
      </w:pPr>
      <w:r w:rsidRPr="00766F52">
        <w:rPr>
          <w:b w:val="0"/>
          <w:color w:val="000000"/>
          <w:sz w:val="28"/>
          <w:szCs w:val="28"/>
        </w:rPr>
        <w:t>Простукивание ритмического рисунка по записи, по карточкам и т.д.</w:t>
      </w:r>
    </w:p>
    <w:p w:rsidR="00136D24" w:rsidRPr="00766F52" w:rsidRDefault="00136D24" w:rsidP="00136D24">
      <w:pPr>
        <w:pStyle w:val="a5"/>
        <w:spacing w:line="276" w:lineRule="auto"/>
        <w:ind w:left="20" w:firstLine="700"/>
        <w:jc w:val="both"/>
        <w:rPr>
          <w:b w:val="0"/>
          <w:sz w:val="28"/>
          <w:szCs w:val="28"/>
        </w:rPr>
      </w:pPr>
      <w:r w:rsidRPr="00766F52">
        <w:rPr>
          <w:b w:val="0"/>
          <w:color w:val="000000"/>
          <w:sz w:val="28"/>
          <w:szCs w:val="28"/>
        </w:rPr>
        <w:lastRenderedPageBreak/>
        <w:t>Дирижирование в размерах 2/4, 3/4, 4/4.</w:t>
      </w:r>
    </w:p>
    <w:p w:rsidR="00136D24" w:rsidRPr="00766F52" w:rsidRDefault="00136D24" w:rsidP="00136D24">
      <w:pPr>
        <w:pStyle w:val="a5"/>
        <w:spacing w:line="276" w:lineRule="auto"/>
        <w:ind w:left="20" w:right="20" w:firstLine="700"/>
        <w:jc w:val="both"/>
        <w:rPr>
          <w:b w:val="0"/>
          <w:sz w:val="28"/>
          <w:szCs w:val="28"/>
        </w:rPr>
      </w:pPr>
      <w:r w:rsidRPr="00766F52">
        <w:rPr>
          <w:b w:val="0"/>
          <w:color w:val="000000"/>
          <w:sz w:val="28"/>
          <w:szCs w:val="28"/>
        </w:rPr>
        <w:t>Ритмические фигуры четверть с точкой и восьмая, четыре шестнадцатых, в продвинутых группах - восьмая и две шестнадцатых, две шестнадцатых и восьмая.</w:t>
      </w:r>
    </w:p>
    <w:p w:rsidR="00136D24" w:rsidRPr="00766F52" w:rsidRDefault="00136D24" w:rsidP="00136D24">
      <w:pPr>
        <w:pStyle w:val="a5"/>
        <w:spacing w:line="276" w:lineRule="auto"/>
        <w:ind w:left="20" w:firstLine="720"/>
        <w:jc w:val="both"/>
        <w:rPr>
          <w:b w:val="0"/>
          <w:sz w:val="28"/>
          <w:szCs w:val="28"/>
        </w:rPr>
      </w:pPr>
      <w:r w:rsidRPr="00766F52">
        <w:rPr>
          <w:b w:val="0"/>
          <w:color w:val="000000"/>
          <w:sz w:val="28"/>
          <w:szCs w:val="28"/>
        </w:rPr>
        <w:t>Ритмический аккомпанемент к выученным мелодиям.</w:t>
      </w:r>
    </w:p>
    <w:p w:rsidR="00136D24" w:rsidRPr="00766F52" w:rsidRDefault="00136D24" w:rsidP="00136D24">
      <w:pPr>
        <w:pStyle w:val="a5"/>
        <w:spacing w:line="276" w:lineRule="auto"/>
        <w:ind w:left="20" w:firstLine="720"/>
        <w:jc w:val="both"/>
        <w:rPr>
          <w:b w:val="0"/>
          <w:sz w:val="28"/>
          <w:szCs w:val="28"/>
        </w:rPr>
      </w:pPr>
      <w:proofErr w:type="gramStart"/>
      <w:r w:rsidRPr="00766F52">
        <w:rPr>
          <w:b w:val="0"/>
          <w:color w:val="000000"/>
          <w:sz w:val="28"/>
          <w:szCs w:val="28"/>
        </w:rPr>
        <w:t>Ритмическое</w:t>
      </w:r>
      <w:proofErr w:type="gramEnd"/>
      <w:r w:rsidRPr="00766F52">
        <w:rPr>
          <w:b w:val="0"/>
          <w:color w:val="000000"/>
          <w:sz w:val="28"/>
          <w:szCs w:val="28"/>
        </w:rPr>
        <w:t xml:space="preserve"> остинато, ритмические партитуры.</w:t>
      </w:r>
    </w:p>
    <w:p w:rsidR="00136D24" w:rsidRPr="00766F52" w:rsidRDefault="00136D24" w:rsidP="00136D24">
      <w:pPr>
        <w:pStyle w:val="a5"/>
        <w:spacing w:line="276" w:lineRule="auto"/>
        <w:ind w:left="20" w:firstLine="720"/>
        <w:jc w:val="both"/>
        <w:rPr>
          <w:b w:val="0"/>
          <w:sz w:val="28"/>
          <w:szCs w:val="28"/>
        </w:rPr>
      </w:pPr>
      <w:r w:rsidRPr="00766F52">
        <w:rPr>
          <w:b w:val="0"/>
          <w:color w:val="000000"/>
          <w:sz w:val="28"/>
          <w:szCs w:val="28"/>
        </w:rPr>
        <w:t>Сольмизация нотных примеров.</w:t>
      </w:r>
    </w:p>
    <w:p w:rsidR="00136D24" w:rsidRDefault="00136D24" w:rsidP="00136D24">
      <w:pPr>
        <w:pStyle w:val="a5"/>
        <w:spacing w:line="276" w:lineRule="auto"/>
        <w:ind w:left="20" w:firstLine="720"/>
        <w:jc w:val="both"/>
        <w:rPr>
          <w:b w:val="0"/>
          <w:color w:val="000000"/>
          <w:sz w:val="28"/>
          <w:szCs w:val="28"/>
        </w:rPr>
      </w:pPr>
      <w:r w:rsidRPr="00766F52">
        <w:rPr>
          <w:b w:val="0"/>
          <w:color w:val="000000"/>
          <w:sz w:val="28"/>
          <w:szCs w:val="28"/>
        </w:rPr>
        <w:t>Ритмические диктанты.</w:t>
      </w:r>
    </w:p>
    <w:p w:rsidR="00F66507" w:rsidRPr="00766F52" w:rsidRDefault="00F66507" w:rsidP="00136D24">
      <w:pPr>
        <w:pStyle w:val="a5"/>
        <w:spacing w:line="276" w:lineRule="auto"/>
        <w:ind w:left="20" w:firstLine="720"/>
        <w:jc w:val="both"/>
        <w:rPr>
          <w:b w:val="0"/>
          <w:sz w:val="28"/>
          <w:szCs w:val="28"/>
        </w:rPr>
      </w:pPr>
    </w:p>
    <w:p w:rsidR="00136D24" w:rsidRPr="00F66507" w:rsidRDefault="00136D24" w:rsidP="00136D24">
      <w:pPr>
        <w:pStyle w:val="210"/>
        <w:shd w:val="clear" w:color="auto" w:fill="auto"/>
        <w:spacing w:after="0" w:line="276" w:lineRule="auto"/>
        <w:ind w:left="20" w:firstLine="720"/>
        <w:jc w:val="both"/>
        <w:rPr>
          <w:rFonts w:ascii="Times New Roman" w:hAnsi="Times New Roman"/>
          <w:b w:val="0"/>
          <w:i/>
          <w:sz w:val="28"/>
          <w:szCs w:val="28"/>
        </w:rPr>
      </w:pPr>
      <w:r w:rsidRPr="00F66507">
        <w:rPr>
          <w:rStyle w:val="25"/>
          <w:rFonts w:ascii="Times New Roman" w:hAnsi="Times New Roman"/>
          <w:b/>
          <w:i/>
          <w:color w:val="000000"/>
          <w:sz w:val="28"/>
          <w:szCs w:val="28"/>
        </w:rPr>
        <w:t>Слуховой анализ</w:t>
      </w:r>
    </w:p>
    <w:p w:rsidR="00136D24" w:rsidRPr="00766F52" w:rsidRDefault="00136D24" w:rsidP="00136D24">
      <w:pPr>
        <w:pStyle w:val="a5"/>
        <w:spacing w:line="276" w:lineRule="auto"/>
        <w:ind w:left="20" w:right="20" w:firstLine="720"/>
        <w:jc w:val="both"/>
        <w:rPr>
          <w:b w:val="0"/>
          <w:sz w:val="28"/>
          <w:szCs w:val="28"/>
        </w:rPr>
      </w:pPr>
      <w:r w:rsidRPr="00766F52">
        <w:rPr>
          <w:b w:val="0"/>
          <w:color w:val="000000"/>
          <w:sz w:val="28"/>
          <w:szCs w:val="28"/>
        </w:rPr>
        <w:t>Определение на слух и осознание лада (мажор, минор трех видов), размера, особенностей структуры, ритма в прослушанном музыкальном построении.</w:t>
      </w:r>
    </w:p>
    <w:p w:rsidR="00136D24" w:rsidRPr="00766F52" w:rsidRDefault="00136D24" w:rsidP="00136D24">
      <w:pPr>
        <w:pStyle w:val="a5"/>
        <w:spacing w:line="276" w:lineRule="auto"/>
        <w:ind w:left="20" w:right="20" w:firstLine="720"/>
        <w:jc w:val="both"/>
        <w:rPr>
          <w:b w:val="0"/>
          <w:sz w:val="28"/>
          <w:szCs w:val="28"/>
        </w:rPr>
      </w:pPr>
      <w:r w:rsidRPr="00766F52">
        <w:rPr>
          <w:b w:val="0"/>
          <w:color w:val="000000"/>
          <w:sz w:val="28"/>
          <w:szCs w:val="28"/>
        </w:rPr>
        <w:t xml:space="preserve">Определение мелодических оборотов, включающих движение по звукам тонического трезвучия, </w:t>
      </w:r>
      <w:proofErr w:type="spellStart"/>
      <w:r w:rsidRPr="00766F52">
        <w:rPr>
          <w:b w:val="0"/>
          <w:color w:val="000000"/>
          <w:sz w:val="28"/>
          <w:szCs w:val="28"/>
        </w:rPr>
        <w:t>опевания</w:t>
      </w:r>
      <w:proofErr w:type="spellEnd"/>
      <w:r w:rsidRPr="00766F52">
        <w:rPr>
          <w:b w:val="0"/>
          <w:color w:val="000000"/>
          <w:sz w:val="28"/>
          <w:szCs w:val="28"/>
        </w:rPr>
        <w:t xml:space="preserve"> устойчивых ступеней, разрешения неустойчивых ступеней </w:t>
      </w:r>
      <w:proofErr w:type="gramStart"/>
      <w:r w:rsidRPr="00766F52">
        <w:rPr>
          <w:b w:val="0"/>
          <w:color w:val="000000"/>
          <w:sz w:val="28"/>
          <w:szCs w:val="28"/>
        </w:rPr>
        <w:t>в</w:t>
      </w:r>
      <w:proofErr w:type="gramEnd"/>
      <w:r w:rsidRPr="00766F52">
        <w:rPr>
          <w:b w:val="0"/>
          <w:color w:val="000000"/>
          <w:sz w:val="28"/>
          <w:szCs w:val="28"/>
        </w:rPr>
        <w:t xml:space="preserve"> устойчивые.</w:t>
      </w:r>
    </w:p>
    <w:p w:rsidR="00136D24" w:rsidRPr="00766F52" w:rsidRDefault="00136D24" w:rsidP="00136D24">
      <w:pPr>
        <w:pStyle w:val="a5"/>
        <w:spacing w:line="276" w:lineRule="auto"/>
        <w:ind w:left="20" w:right="20" w:firstLine="720"/>
        <w:jc w:val="both"/>
        <w:rPr>
          <w:b w:val="0"/>
          <w:sz w:val="28"/>
          <w:szCs w:val="28"/>
        </w:rPr>
      </w:pPr>
      <w:r w:rsidRPr="00766F52">
        <w:rPr>
          <w:b w:val="0"/>
          <w:color w:val="000000"/>
          <w:sz w:val="28"/>
          <w:szCs w:val="28"/>
        </w:rPr>
        <w:t>Определение пройденных интервалов в гармоническом и мелодическом звучании.</w:t>
      </w:r>
    </w:p>
    <w:p w:rsidR="00136D24" w:rsidRDefault="00136D24" w:rsidP="00136D24">
      <w:pPr>
        <w:pStyle w:val="a5"/>
        <w:spacing w:line="276" w:lineRule="auto"/>
        <w:ind w:left="20" w:right="20" w:firstLine="720"/>
        <w:jc w:val="both"/>
        <w:rPr>
          <w:b w:val="0"/>
          <w:color w:val="000000"/>
          <w:sz w:val="28"/>
          <w:szCs w:val="28"/>
        </w:rPr>
      </w:pPr>
      <w:r w:rsidRPr="00766F52">
        <w:rPr>
          <w:b w:val="0"/>
          <w:color w:val="000000"/>
          <w:sz w:val="28"/>
          <w:szCs w:val="28"/>
        </w:rPr>
        <w:t>Определение мажорного и минорного трезвучия в гармоническом и мелодическом звучании.</w:t>
      </w:r>
    </w:p>
    <w:p w:rsidR="00F66507" w:rsidRPr="00766F52" w:rsidRDefault="00F66507" w:rsidP="00136D24">
      <w:pPr>
        <w:pStyle w:val="a5"/>
        <w:spacing w:line="276" w:lineRule="auto"/>
        <w:ind w:left="20" w:right="20" w:firstLine="720"/>
        <w:jc w:val="both"/>
        <w:rPr>
          <w:b w:val="0"/>
          <w:sz w:val="28"/>
          <w:szCs w:val="28"/>
        </w:rPr>
      </w:pPr>
    </w:p>
    <w:p w:rsidR="00136D24" w:rsidRPr="00F66507" w:rsidRDefault="00136D24" w:rsidP="00136D24">
      <w:pPr>
        <w:pStyle w:val="210"/>
        <w:shd w:val="clear" w:color="auto" w:fill="auto"/>
        <w:spacing w:after="0" w:line="276" w:lineRule="auto"/>
        <w:ind w:left="20" w:firstLine="720"/>
        <w:jc w:val="both"/>
        <w:rPr>
          <w:rFonts w:ascii="Times New Roman" w:hAnsi="Times New Roman"/>
          <w:b w:val="0"/>
          <w:i/>
          <w:sz w:val="28"/>
          <w:szCs w:val="28"/>
        </w:rPr>
      </w:pPr>
      <w:r w:rsidRPr="00F66507">
        <w:rPr>
          <w:rStyle w:val="25"/>
          <w:rFonts w:ascii="Times New Roman" w:hAnsi="Times New Roman"/>
          <w:b/>
          <w:i/>
          <w:color w:val="000000"/>
          <w:sz w:val="28"/>
          <w:szCs w:val="28"/>
        </w:rPr>
        <w:t>Музыкальный диктант</w:t>
      </w:r>
    </w:p>
    <w:p w:rsidR="00136D24" w:rsidRPr="00766F52" w:rsidRDefault="00136D24" w:rsidP="00136D24">
      <w:pPr>
        <w:pStyle w:val="a5"/>
        <w:spacing w:line="276" w:lineRule="auto"/>
        <w:ind w:left="20" w:right="20" w:firstLine="720"/>
        <w:jc w:val="both"/>
        <w:rPr>
          <w:b w:val="0"/>
          <w:sz w:val="28"/>
          <w:szCs w:val="28"/>
        </w:rPr>
      </w:pPr>
      <w:r w:rsidRPr="00766F52">
        <w:rPr>
          <w:b w:val="0"/>
          <w:color w:val="000000"/>
          <w:sz w:val="28"/>
          <w:szCs w:val="28"/>
        </w:rPr>
        <w:t>Продолжение работы над развитием музыкальной памяти и внутреннего слуха (устные диктанты, запись выученных мелодий по памяти).</w:t>
      </w:r>
    </w:p>
    <w:p w:rsidR="00136D24" w:rsidRDefault="00136D24" w:rsidP="00136D24">
      <w:pPr>
        <w:pStyle w:val="a5"/>
        <w:spacing w:line="276" w:lineRule="auto"/>
        <w:ind w:left="20" w:right="20" w:firstLine="720"/>
        <w:jc w:val="both"/>
        <w:rPr>
          <w:b w:val="0"/>
          <w:color w:val="000000"/>
          <w:sz w:val="28"/>
          <w:szCs w:val="28"/>
        </w:rPr>
      </w:pPr>
      <w:r w:rsidRPr="00766F52">
        <w:rPr>
          <w:b w:val="0"/>
          <w:color w:val="000000"/>
          <w:sz w:val="28"/>
          <w:szCs w:val="28"/>
        </w:rPr>
        <w:t>Письменный диктант в объеме 4-8 тактов с предварительным разбором, в пройденных тональностях, включающий знакомые мелодические и ритмические обороты, затакты (две восьмые, четверть, восьмая), паузы четвертные, восьмые.</w:t>
      </w:r>
    </w:p>
    <w:p w:rsidR="00C56040" w:rsidRPr="00766F52" w:rsidRDefault="00C56040" w:rsidP="00136D24">
      <w:pPr>
        <w:pStyle w:val="a5"/>
        <w:spacing w:line="276" w:lineRule="auto"/>
        <w:ind w:left="20" w:right="20" w:firstLine="720"/>
        <w:jc w:val="both"/>
        <w:rPr>
          <w:b w:val="0"/>
          <w:sz w:val="28"/>
          <w:szCs w:val="28"/>
        </w:rPr>
      </w:pPr>
      <w:r>
        <w:rPr>
          <w:b w:val="0"/>
          <w:color w:val="000000"/>
          <w:sz w:val="28"/>
          <w:szCs w:val="28"/>
        </w:rPr>
        <w:t xml:space="preserve">   Пример 4</w:t>
      </w:r>
    </w:p>
    <w:p w:rsidR="00C56040" w:rsidRDefault="00C56040" w:rsidP="00C56040">
      <w:pPr>
        <w:framePr w:h="710" w:wrap="notBeside" w:vAnchor="text" w:hAnchor="text" w:xAlign="center" w:y="1"/>
        <w:jc w:val="center"/>
        <w:rPr>
          <w:sz w:val="2"/>
          <w:szCs w:val="2"/>
        </w:rPr>
      </w:pPr>
      <w:r>
        <w:rPr>
          <w:noProof/>
          <w:sz w:val="2"/>
          <w:szCs w:val="2"/>
          <w:lang w:eastAsia="ru-RU"/>
        </w:rPr>
        <w:drawing>
          <wp:inline distT="0" distB="0" distL="0" distR="0">
            <wp:extent cx="5857875" cy="447675"/>
            <wp:effectExtent l="19050" t="0" r="9525" b="0"/>
            <wp:docPr id="52"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srcRect/>
                    <a:stretch>
                      <a:fillRect/>
                    </a:stretch>
                  </pic:blipFill>
                  <pic:spPr bwMode="auto">
                    <a:xfrm>
                      <a:off x="0" y="0"/>
                      <a:ext cx="5857875" cy="447675"/>
                    </a:xfrm>
                    <a:prstGeom prst="rect">
                      <a:avLst/>
                    </a:prstGeom>
                    <a:noFill/>
                    <a:ln w="9525">
                      <a:noFill/>
                      <a:miter lim="800000"/>
                      <a:headEnd/>
                      <a:tailEnd/>
                    </a:ln>
                  </pic:spPr>
                </pic:pic>
              </a:graphicData>
            </a:graphic>
          </wp:inline>
        </w:drawing>
      </w:r>
    </w:p>
    <w:p w:rsidR="00C56040" w:rsidRPr="00766F52" w:rsidRDefault="00C56040" w:rsidP="00C56040">
      <w:pPr>
        <w:pStyle w:val="13"/>
        <w:framePr w:h="850" w:wrap="notBeside" w:vAnchor="text" w:hAnchor="page" w:x="1126" w:y="1308"/>
        <w:shd w:val="clear" w:color="auto" w:fill="auto"/>
        <w:spacing w:line="276" w:lineRule="auto"/>
        <w:rPr>
          <w:rFonts w:ascii="Times New Roman" w:hAnsi="Times New Roman"/>
          <w:b w:val="0"/>
          <w:sz w:val="28"/>
          <w:szCs w:val="28"/>
        </w:rPr>
      </w:pPr>
      <w:r>
        <w:rPr>
          <w:rStyle w:val="af4"/>
          <w:rFonts w:ascii="Times New Roman" w:hAnsi="Times New Roman"/>
          <w:color w:val="000000"/>
          <w:sz w:val="28"/>
          <w:szCs w:val="28"/>
        </w:rPr>
        <w:t xml:space="preserve">         </w:t>
      </w:r>
      <w:r w:rsidRPr="00766F52">
        <w:rPr>
          <w:rStyle w:val="af4"/>
          <w:rFonts w:ascii="Times New Roman" w:hAnsi="Times New Roman"/>
          <w:color w:val="000000"/>
          <w:sz w:val="28"/>
          <w:szCs w:val="28"/>
        </w:rPr>
        <w:t>Пример 5</w:t>
      </w:r>
    </w:p>
    <w:p w:rsidR="00C56040" w:rsidRPr="00766F52" w:rsidRDefault="00C56040" w:rsidP="00C56040">
      <w:pPr>
        <w:framePr w:h="850" w:wrap="notBeside" w:vAnchor="text" w:hAnchor="page" w:x="1126" w:y="1308"/>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648325" cy="542925"/>
            <wp:effectExtent l="19050" t="0" r="9525" b="0"/>
            <wp:docPr id="5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648325" cy="542925"/>
                    </a:xfrm>
                    <a:prstGeom prst="rect">
                      <a:avLst/>
                    </a:prstGeom>
                    <a:noFill/>
                    <a:ln w="9525">
                      <a:noFill/>
                      <a:miter lim="800000"/>
                      <a:headEnd/>
                      <a:tailEnd/>
                    </a:ln>
                  </pic:spPr>
                </pic:pic>
              </a:graphicData>
            </a:graphic>
          </wp:inline>
        </w:drawing>
      </w:r>
    </w:p>
    <w:p w:rsidR="00C56040" w:rsidRPr="00766F52" w:rsidRDefault="00C56040" w:rsidP="00C56040">
      <w:pPr>
        <w:pStyle w:val="35"/>
        <w:framePr w:h="850" w:wrap="notBeside" w:vAnchor="text" w:hAnchor="page" w:x="1126" w:y="1308"/>
        <w:shd w:val="clear" w:color="auto" w:fill="auto"/>
        <w:spacing w:line="276" w:lineRule="auto"/>
        <w:rPr>
          <w:rFonts w:ascii="Times New Roman" w:hAnsi="Times New Roman"/>
          <w:sz w:val="28"/>
          <w:szCs w:val="28"/>
        </w:rPr>
      </w:pPr>
      <w:r w:rsidRPr="00766F52">
        <w:rPr>
          <w:rStyle w:val="34"/>
          <w:rFonts w:ascii="Times New Roman" w:hAnsi="Times New Roman"/>
          <w:color w:val="000000"/>
          <w:sz w:val="28"/>
          <w:szCs w:val="28"/>
        </w:rPr>
        <w:t>Запись мелодий, подобранных на фортепиано.</w:t>
      </w:r>
    </w:p>
    <w:p w:rsidR="00136D24" w:rsidRPr="00766F52" w:rsidRDefault="00136D24" w:rsidP="00136D24">
      <w:pPr>
        <w:rPr>
          <w:rFonts w:ascii="Times New Roman" w:hAnsi="Times New Roman"/>
          <w:sz w:val="28"/>
          <w:szCs w:val="28"/>
        </w:rPr>
      </w:pPr>
    </w:p>
    <w:p w:rsidR="00136D24" w:rsidRPr="00F66507" w:rsidRDefault="00136D24" w:rsidP="00136D24">
      <w:pPr>
        <w:pStyle w:val="210"/>
        <w:shd w:val="clear" w:color="auto" w:fill="auto"/>
        <w:spacing w:after="0" w:line="276" w:lineRule="auto"/>
        <w:ind w:left="720"/>
        <w:jc w:val="left"/>
        <w:rPr>
          <w:rFonts w:ascii="Times New Roman" w:hAnsi="Times New Roman"/>
          <w:b w:val="0"/>
          <w:i/>
          <w:sz w:val="28"/>
          <w:szCs w:val="28"/>
        </w:rPr>
      </w:pPr>
      <w:r w:rsidRPr="00F66507">
        <w:rPr>
          <w:rStyle w:val="25"/>
          <w:rFonts w:ascii="Times New Roman" w:hAnsi="Times New Roman"/>
          <w:b/>
          <w:i/>
          <w:color w:val="000000"/>
          <w:sz w:val="28"/>
          <w:szCs w:val="28"/>
        </w:rPr>
        <w:t>Творческие задания</w:t>
      </w:r>
    </w:p>
    <w:p w:rsidR="00136D24" w:rsidRPr="00766F52" w:rsidRDefault="00136D24" w:rsidP="00136D24">
      <w:pPr>
        <w:pStyle w:val="a5"/>
        <w:spacing w:line="276" w:lineRule="auto"/>
        <w:ind w:left="720" w:right="740"/>
        <w:rPr>
          <w:b w:val="0"/>
          <w:sz w:val="28"/>
          <w:szCs w:val="28"/>
        </w:rPr>
      </w:pPr>
      <w:proofErr w:type="spellStart"/>
      <w:r w:rsidRPr="00766F52">
        <w:rPr>
          <w:b w:val="0"/>
          <w:color w:val="000000"/>
          <w:sz w:val="28"/>
          <w:szCs w:val="28"/>
        </w:rPr>
        <w:t>Досочинение</w:t>
      </w:r>
      <w:proofErr w:type="spellEnd"/>
      <w:r w:rsidRPr="00766F52">
        <w:rPr>
          <w:b w:val="0"/>
          <w:color w:val="000000"/>
          <w:sz w:val="28"/>
          <w:szCs w:val="28"/>
        </w:rPr>
        <w:t xml:space="preserve"> мелодии (на нейтральный слог, с названием звуков). Сочинение мелодических вариантов фразы.</w:t>
      </w:r>
    </w:p>
    <w:p w:rsidR="00136D24" w:rsidRPr="00766F52" w:rsidRDefault="00136D24" w:rsidP="00136D24">
      <w:pPr>
        <w:pStyle w:val="a5"/>
        <w:spacing w:line="276" w:lineRule="auto"/>
        <w:ind w:left="720"/>
        <w:rPr>
          <w:b w:val="0"/>
          <w:sz w:val="28"/>
          <w:szCs w:val="28"/>
        </w:rPr>
      </w:pPr>
      <w:r w:rsidRPr="00766F52">
        <w:rPr>
          <w:b w:val="0"/>
          <w:color w:val="000000"/>
          <w:sz w:val="28"/>
          <w:szCs w:val="28"/>
        </w:rPr>
        <w:t>Сочинение мелодии на заданный ритм.</w:t>
      </w:r>
    </w:p>
    <w:p w:rsidR="00136D24" w:rsidRPr="00766F52" w:rsidRDefault="00136D24" w:rsidP="00136D24">
      <w:pPr>
        <w:pStyle w:val="a5"/>
        <w:spacing w:line="276" w:lineRule="auto"/>
        <w:ind w:left="720"/>
        <w:rPr>
          <w:b w:val="0"/>
          <w:sz w:val="28"/>
          <w:szCs w:val="28"/>
        </w:rPr>
      </w:pPr>
      <w:r w:rsidRPr="00766F52">
        <w:rPr>
          <w:b w:val="0"/>
          <w:color w:val="000000"/>
          <w:sz w:val="28"/>
          <w:szCs w:val="28"/>
        </w:rPr>
        <w:lastRenderedPageBreak/>
        <w:t>Сочинение мелодии на заданный текст.</w:t>
      </w:r>
    </w:p>
    <w:p w:rsidR="00136D24" w:rsidRPr="00766F52" w:rsidRDefault="00136D24" w:rsidP="00136D24">
      <w:pPr>
        <w:pStyle w:val="a5"/>
        <w:spacing w:line="276" w:lineRule="auto"/>
        <w:ind w:left="720"/>
        <w:rPr>
          <w:b w:val="0"/>
          <w:sz w:val="28"/>
          <w:szCs w:val="28"/>
        </w:rPr>
      </w:pPr>
      <w:r w:rsidRPr="00766F52">
        <w:rPr>
          <w:b w:val="0"/>
          <w:color w:val="000000"/>
          <w:sz w:val="28"/>
          <w:szCs w:val="28"/>
        </w:rPr>
        <w:t>Запоминание запись сочиненных мелодий.</w:t>
      </w:r>
    </w:p>
    <w:p w:rsidR="00136D24" w:rsidRPr="00F66507" w:rsidRDefault="00136D24" w:rsidP="00136D24">
      <w:pPr>
        <w:pStyle w:val="a5"/>
        <w:spacing w:after="777" w:line="276" w:lineRule="auto"/>
        <w:ind w:left="720"/>
        <w:rPr>
          <w:sz w:val="28"/>
          <w:szCs w:val="28"/>
        </w:rPr>
      </w:pPr>
      <w:r w:rsidRPr="00766F52">
        <w:rPr>
          <w:b w:val="0"/>
          <w:color w:val="000000"/>
          <w:sz w:val="28"/>
          <w:szCs w:val="28"/>
        </w:rPr>
        <w:t>Подбор баса к мелодии.</w:t>
      </w:r>
    </w:p>
    <w:p w:rsidR="00136D24" w:rsidRPr="00F66507" w:rsidRDefault="00136D24" w:rsidP="00136D24">
      <w:pPr>
        <w:pStyle w:val="42"/>
        <w:keepNext/>
        <w:keepLines/>
        <w:shd w:val="clear" w:color="auto" w:fill="auto"/>
        <w:tabs>
          <w:tab w:val="left" w:pos="931"/>
        </w:tabs>
        <w:spacing w:before="0" w:after="144" w:line="276" w:lineRule="auto"/>
        <w:ind w:left="720" w:right="740"/>
        <w:jc w:val="center"/>
        <w:rPr>
          <w:rStyle w:val="41"/>
          <w:rFonts w:ascii="Times New Roman" w:hAnsi="Times New Roman"/>
          <w:b/>
          <w:color w:val="000000"/>
          <w:sz w:val="28"/>
          <w:szCs w:val="28"/>
        </w:rPr>
      </w:pPr>
      <w:r w:rsidRPr="00F66507">
        <w:rPr>
          <w:rStyle w:val="41"/>
          <w:rFonts w:ascii="Times New Roman" w:hAnsi="Times New Roman"/>
          <w:b/>
          <w:color w:val="000000"/>
          <w:sz w:val="28"/>
          <w:szCs w:val="28"/>
        </w:rPr>
        <w:t>3 класс</w:t>
      </w:r>
    </w:p>
    <w:p w:rsidR="00136D24" w:rsidRPr="00F66507" w:rsidRDefault="00F66507" w:rsidP="00136D24">
      <w:pPr>
        <w:pStyle w:val="42"/>
        <w:keepNext/>
        <w:keepLines/>
        <w:shd w:val="clear" w:color="auto" w:fill="auto"/>
        <w:tabs>
          <w:tab w:val="left" w:pos="931"/>
        </w:tabs>
        <w:spacing w:before="0" w:after="144" w:line="276" w:lineRule="auto"/>
        <w:ind w:left="720" w:right="740"/>
        <w:jc w:val="left"/>
        <w:rPr>
          <w:rFonts w:ascii="Times New Roman" w:hAnsi="Times New Roman"/>
          <w:b w:val="0"/>
          <w:i/>
          <w:sz w:val="28"/>
          <w:szCs w:val="28"/>
        </w:rPr>
      </w:pPr>
      <w:r w:rsidRPr="00F66507">
        <w:rPr>
          <w:rStyle w:val="41"/>
          <w:rFonts w:ascii="Times New Roman" w:hAnsi="Times New Roman"/>
          <w:b/>
          <w:i/>
          <w:color w:val="000000"/>
          <w:sz w:val="28"/>
          <w:szCs w:val="28"/>
        </w:rPr>
        <w:t>Вокально-и</w:t>
      </w:r>
      <w:r w:rsidR="00136D24" w:rsidRPr="00F66507">
        <w:rPr>
          <w:rStyle w:val="41"/>
          <w:rFonts w:ascii="Times New Roman" w:hAnsi="Times New Roman"/>
          <w:b/>
          <w:i/>
          <w:color w:val="000000"/>
          <w:sz w:val="28"/>
          <w:szCs w:val="28"/>
        </w:rPr>
        <w:t>нтонационные упражнения</w:t>
      </w:r>
    </w:p>
    <w:p w:rsidR="00136D24" w:rsidRPr="00766F52" w:rsidRDefault="00136D24" w:rsidP="00136D24">
      <w:pPr>
        <w:pStyle w:val="a5"/>
        <w:spacing w:after="36" w:line="276" w:lineRule="auto"/>
        <w:ind w:right="60" w:firstLine="720"/>
        <w:rPr>
          <w:b w:val="0"/>
          <w:sz w:val="28"/>
          <w:szCs w:val="28"/>
        </w:rPr>
      </w:pPr>
      <w:r w:rsidRPr="00766F52">
        <w:rPr>
          <w:b w:val="0"/>
          <w:color w:val="000000"/>
          <w:sz w:val="28"/>
          <w:szCs w:val="28"/>
        </w:rPr>
        <w:t>Пение мажорных и минорных гамм (три вида минора), отдельных тетрахордов.</w:t>
      </w:r>
    </w:p>
    <w:p w:rsidR="00136D24" w:rsidRPr="00766F52" w:rsidRDefault="00136D24" w:rsidP="00136D24">
      <w:pPr>
        <w:pStyle w:val="a5"/>
        <w:spacing w:line="276" w:lineRule="auto"/>
        <w:ind w:left="720"/>
        <w:rPr>
          <w:b w:val="0"/>
          <w:sz w:val="28"/>
          <w:szCs w:val="28"/>
        </w:rPr>
      </w:pPr>
      <w:r w:rsidRPr="00766F52">
        <w:rPr>
          <w:b w:val="0"/>
          <w:color w:val="000000"/>
          <w:sz w:val="28"/>
          <w:szCs w:val="28"/>
        </w:rPr>
        <w:t>Пение тонических трезвучий с обращениями.</w:t>
      </w:r>
    </w:p>
    <w:p w:rsidR="00136D24" w:rsidRPr="00766F52" w:rsidRDefault="00136D24" w:rsidP="00136D24">
      <w:pPr>
        <w:pStyle w:val="a5"/>
        <w:spacing w:line="276" w:lineRule="auto"/>
        <w:ind w:left="720"/>
        <w:rPr>
          <w:b w:val="0"/>
          <w:sz w:val="28"/>
          <w:szCs w:val="28"/>
        </w:rPr>
      </w:pPr>
      <w:r w:rsidRPr="00766F52">
        <w:rPr>
          <w:b w:val="0"/>
          <w:color w:val="000000"/>
          <w:sz w:val="28"/>
          <w:szCs w:val="28"/>
        </w:rPr>
        <w:t>Пение главных трезвучий лада с разрешениями.</w:t>
      </w:r>
    </w:p>
    <w:p w:rsidR="00136D24" w:rsidRPr="00766F52" w:rsidRDefault="00136D24" w:rsidP="00136D24">
      <w:pPr>
        <w:pStyle w:val="a5"/>
        <w:spacing w:line="276" w:lineRule="auto"/>
        <w:ind w:right="60" w:firstLine="720"/>
        <w:rPr>
          <w:b w:val="0"/>
          <w:sz w:val="28"/>
          <w:szCs w:val="28"/>
        </w:rPr>
      </w:pPr>
      <w:r w:rsidRPr="00766F52">
        <w:rPr>
          <w:b w:val="0"/>
          <w:color w:val="000000"/>
          <w:sz w:val="28"/>
          <w:szCs w:val="28"/>
        </w:rPr>
        <w:t xml:space="preserve">Пение устойчивых и неустойчивых звуков с разрешениями, </w:t>
      </w:r>
      <w:proofErr w:type="spellStart"/>
      <w:r w:rsidRPr="00766F52">
        <w:rPr>
          <w:b w:val="0"/>
          <w:color w:val="000000"/>
          <w:sz w:val="28"/>
          <w:szCs w:val="28"/>
        </w:rPr>
        <w:t>опеваний</w:t>
      </w:r>
      <w:proofErr w:type="spellEnd"/>
      <w:r w:rsidRPr="00766F52">
        <w:rPr>
          <w:b w:val="0"/>
          <w:color w:val="000000"/>
          <w:sz w:val="28"/>
          <w:szCs w:val="28"/>
        </w:rPr>
        <w:t>. Пение диатонических секвенций с использованием пройденных мелодических и ритмических оборотов.</w:t>
      </w:r>
    </w:p>
    <w:p w:rsidR="00136D24" w:rsidRPr="00766F52" w:rsidRDefault="00136D24" w:rsidP="00136D24">
      <w:pPr>
        <w:pStyle w:val="a5"/>
        <w:spacing w:line="276" w:lineRule="auto"/>
        <w:ind w:right="60" w:firstLine="720"/>
        <w:rPr>
          <w:b w:val="0"/>
          <w:sz w:val="28"/>
          <w:szCs w:val="28"/>
        </w:rPr>
      </w:pPr>
      <w:r w:rsidRPr="00766F52">
        <w:rPr>
          <w:b w:val="0"/>
          <w:color w:val="000000"/>
          <w:sz w:val="28"/>
          <w:szCs w:val="28"/>
        </w:rPr>
        <w:t>Пение пройденных интервалов на ступенях тональности и от звука вверх и вниз.</w:t>
      </w:r>
    </w:p>
    <w:p w:rsidR="00136D24" w:rsidRPr="00766F52" w:rsidRDefault="00136D24" w:rsidP="00136D24">
      <w:pPr>
        <w:pStyle w:val="a5"/>
        <w:spacing w:line="276" w:lineRule="auto"/>
        <w:ind w:left="720"/>
        <w:rPr>
          <w:b w:val="0"/>
          <w:sz w:val="28"/>
          <w:szCs w:val="28"/>
        </w:rPr>
      </w:pPr>
      <w:r w:rsidRPr="00766F52">
        <w:rPr>
          <w:b w:val="0"/>
          <w:color w:val="000000"/>
          <w:sz w:val="28"/>
          <w:szCs w:val="28"/>
        </w:rPr>
        <w:t>Пение интервалов двухголосно.</w:t>
      </w:r>
    </w:p>
    <w:p w:rsidR="00136D24" w:rsidRPr="00766F52" w:rsidRDefault="00136D24" w:rsidP="00136D24">
      <w:pPr>
        <w:pStyle w:val="a5"/>
        <w:spacing w:line="276" w:lineRule="auto"/>
        <w:ind w:left="720"/>
        <w:rPr>
          <w:b w:val="0"/>
          <w:sz w:val="28"/>
          <w:szCs w:val="28"/>
        </w:rPr>
      </w:pPr>
      <w:r w:rsidRPr="00766F52">
        <w:rPr>
          <w:b w:val="0"/>
          <w:color w:val="000000"/>
          <w:sz w:val="28"/>
          <w:szCs w:val="28"/>
        </w:rPr>
        <w:t>Пение мажорного и минорного трезвучия трёхголосно.</w:t>
      </w:r>
    </w:p>
    <w:p w:rsidR="00136D24" w:rsidRDefault="00136D24" w:rsidP="00136D24">
      <w:pPr>
        <w:pStyle w:val="a5"/>
        <w:spacing w:line="276" w:lineRule="auto"/>
        <w:ind w:right="60" w:firstLine="720"/>
        <w:rPr>
          <w:b w:val="0"/>
          <w:color w:val="000000"/>
          <w:sz w:val="28"/>
          <w:szCs w:val="28"/>
        </w:rPr>
      </w:pPr>
      <w:r w:rsidRPr="00766F52">
        <w:rPr>
          <w:b w:val="0"/>
          <w:color w:val="000000"/>
          <w:sz w:val="28"/>
          <w:szCs w:val="28"/>
        </w:rPr>
        <w:t>Пение доминантового септаккорда с разрешением в мажоре и гармоническом миноре.</w:t>
      </w:r>
    </w:p>
    <w:p w:rsidR="00616C11" w:rsidRDefault="00616C11" w:rsidP="00136D24">
      <w:pPr>
        <w:pStyle w:val="a5"/>
        <w:spacing w:line="276" w:lineRule="auto"/>
        <w:ind w:right="60" w:firstLine="720"/>
        <w:rPr>
          <w:b w:val="0"/>
          <w:color w:val="000000"/>
          <w:sz w:val="28"/>
          <w:szCs w:val="28"/>
        </w:rPr>
      </w:pPr>
      <w:r>
        <w:rPr>
          <w:b w:val="0"/>
          <w:color w:val="000000"/>
          <w:sz w:val="28"/>
          <w:szCs w:val="28"/>
        </w:rPr>
        <w:t>Пение диатонических секвенций, включающих пройденные обороты.</w:t>
      </w:r>
    </w:p>
    <w:p w:rsidR="00616C11" w:rsidRPr="00766F52" w:rsidRDefault="00616C11" w:rsidP="00136D24">
      <w:pPr>
        <w:pStyle w:val="a5"/>
        <w:spacing w:line="276" w:lineRule="auto"/>
        <w:ind w:right="60" w:firstLine="720"/>
        <w:rPr>
          <w:b w:val="0"/>
          <w:sz w:val="28"/>
          <w:szCs w:val="28"/>
        </w:rPr>
      </w:pPr>
      <w:r>
        <w:rPr>
          <w:b w:val="0"/>
          <w:color w:val="000000"/>
          <w:sz w:val="28"/>
          <w:szCs w:val="28"/>
        </w:rPr>
        <w:t xml:space="preserve">Пример </w:t>
      </w:r>
      <w:r w:rsidR="00C56040">
        <w:rPr>
          <w:b w:val="0"/>
          <w:color w:val="000000"/>
          <w:sz w:val="28"/>
          <w:szCs w:val="28"/>
        </w:rPr>
        <w:t>6</w:t>
      </w:r>
    </w:p>
    <w:p w:rsidR="00616C11" w:rsidRDefault="00616C11" w:rsidP="00616C11">
      <w:pPr>
        <w:framePr w:h="739" w:hSpace="715" w:wrap="notBeside" w:vAnchor="text" w:hAnchor="text" w:x="716" w:y="1"/>
        <w:jc w:val="center"/>
        <w:rPr>
          <w:sz w:val="2"/>
          <w:szCs w:val="2"/>
        </w:rPr>
      </w:pPr>
      <w:r>
        <w:rPr>
          <w:noProof/>
          <w:sz w:val="2"/>
          <w:szCs w:val="2"/>
          <w:lang w:eastAsia="ru-RU"/>
        </w:rPr>
        <w:drawing>
          <wp:inline distT="0" distB="0" distL="0" distR="0">
            <wp:extent cx="3990975" cy="466725"/>
            <wp:effectExtent l="19050" t="0" r="9525" b="0"/>
            <wp:docPr id="50"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srcRect/>
                    <a:stretch>
                      <a:fillRect/>
                    </a:stretch>
                  </pic:blipFill>
                  <pic:spPr bwMode="auto">
                    <a:xfrm>
                      <a:off x="0" y="0"/>
                      <a:ext cx="3990975" cy="466725"/>
                    </a:xfrm>
                    <a:prstGeom prst="rect">
                      <a:avLst/>
                    </a:prstGeom>
                    <a:noFill/>
                    <a:ln w="9525">
                      <a:noFill/>
                      <a:miter lim="800000"/>
                      <a:headEnd/>
                      <a:tailEnd/>
                    </a:ln>
                  </pic:spPr>
                </pic:pic>
              </a:graphicData>
            </a:graphic>
          </wp:inline>
        </w:drawing>
      </w:r>
    </w:p>
    <w:p w:rsidR="00C56040" w:rsidRDefault="00C56040" w:rsidP="00C56040">
      <w:pPr>
        <w:pStyle w:val="42"/>
        <w:keepNext/>
        <w:keepLines/>
        <w:shd w:val="clear" w:color="auto" w:fill="auto"/>
        <w:spacing w:before="0" w:line="276" w:lineRule="auto"/>
        <w:jc w:val="left"/>
        <w:rPr>
          <w:rFonts w:ascii="Times New Roman" w:eastAsia="Times New Roman" w:hAnsi="Times New Roman"/>
          <w:i/>
          <w:sz w:val="28"/>
          <w:szCs w:val="28"/>
        </w:rPr>
      </w:pPr>
    </w:p>
    <w:p w:rsidR="00136D24" w:rsidRPr="00F66507" w:rsidRDefault="00C56040" w:rsidP="00C56040">
      <w:pPr>
        <w:pStyle w:val="42"/>
        <w:keepNext/>
        <w:keepLines/>
        <w:shd w:val="clear" w:color="auto" w:fill="auto"/>
        <w:spacing w:before="0" w:line="276" w:lineRule="auto"/>
        <w:jc w:val="left"/>
        <w:rPr>
          <w:rFonts w:ascii="Times New Roman" w:hAnsi="Times New Roman"/>
          <w:b w:val="0"/>
          <w:i/>
          <w:sz w:val="28"/>
          <w:szCs w:val="28"/>
        </w:rPr>
      </w:pPr>
      <w:r>
        <w:rPr>
          <w:rFonts w:ascii="Times New Roman" w:eastAsia="Times New Roman" w:hAnsi="Times New Roman"/>
          <w:i/>
          <w:sz w:val="28"/>
          <w:szCs w:val="28"/>
        </w:rPr>
        <w:t xml:space="preserve">          </w:t>
      </w:r>
      <w:r w:rsidR="00136D24" w:rsidRPr="00F66507">
        <w:rPr>
          <w:rStyle w:val="41"/>
          <w:rFonts w:ascii="Times New Roman" w:hAnsi="Times New Roman"/>
          <w:b/>
          <w:i/>
          <w:color w:val="000000"/>
          <w:sz w:val="28"/>
          <w:szCs w:val="28"/>
        </w:rPr>
        <w:t>Сольфеджирование и чтение с листа</w:t>
      </w:r>
    </w:p>
    <w:p w:rsidR="00136D24" w:rsidRPr="00766F52" w:rsidRDefault="00136D24" w:rsidP="00136D24">
      <w:pPr>
        <w:pStyle w:val="a5"/>
        <w:spacing w:line="276" w:lineRule="auto"/>
        <w:ind w:right="20" w:firstLine="700"/>
        <w:jc w:val="both"/>
        <w:rPr>
          <w:b w:val="0"/>
          <w:sz w:val="28"/>
          <w:szCs w:val="28"/>
        </w:rPr>
      </w:pPr>
      <w:r w:rsidRPr="00766F52">
        <w:rPr>
          <w:b w:val="0"/>
          <w:color w:val="000000"/>
          <w:sz w:val="28"/>
          <w:szCs w:val="28"/>
        </w:rPr>
        <w:t xml:space="preserve">Пение в пройденных тональностях более сложных песен, выученных на слух и по нотам, с названием звуков и с текстом, включающих основные изученные интонационные обороты и ритмические фигуры, с </w:t>
      </w:r>
      <w:proofErr w:type="spellStart"/>
      <w:r w:rsidRPr="00766F52">
        <w:rPr>
          <w:b w:val="0"/>
          <w:color w:val="000000"/>
          <w:sz w:val="28"/>
          <w:szCs w:val="28"/>
        </w:rPr>
        <w:t>дирижированием</w:t>
      </w:r>
      <w:proofErr w:type="spellEnd"/>
      <w:r w:rsidRPr="00766F52">
        <w:rPr>
          <w:b w:val="0"/>
          <w:color w:val="000000"/>
          <w:sz w:val="28"/>
          <w:szCs w:val="28"/>
        </w:rPr>
        <w:t>.</w:t>
      </w:r>
    </w:p>
    <w:p w:rsidR="00136D24" w:rsidRPr="00766F52" w:rsidRDefault="00136D24" w:rsidP="00136D24">
      <w:pPr>
        <w:pStyle w:val="a5"/>
        <w:spacing w:line="276" w:lineRule="auto"/>
        <w:ind w:right="20" w:firstLine="700"/>
        <w:jc w:val="both"/>
        <w:rPr>
          <w:b w:val="0"/>
          <w:sz w:val="28"/>
          <w:szCs w:val="28"/>
        </w:rPr>
      </w:pPr>
      <w:r w:rsidRPr="00766F52">
        <w:rPr>
          <w:b w:val="0"/>
          <w:color w:val="000000"/>
          <w:sz w:val="28"/>
          <w:szCs w:val="28"/>
        </w:rPr>
        <w:t>Пение с листа мелодий в пройденных тональностях, включающих движение по звукам тонического трезвучия и его обращений, движение по звукам главных трезвучий лада, доминантового септаккорда, скачки на пройденные интервалы.</w:t>
      </w:r>
    </w:p>
    <w:p w:rsidR="00136D24" w:rsidRPr="00766F52" w:rsidRDefault="00136D24" w:rsidP="00136D24">
      <w:pPr>
        <w:pStyle w:val="a5"/>
        <w:spacing w:line="276" w:lineRule="auto"/>
        <w:ind w:right="20" w:firstLine="700"/>
        <w:jc w:val="both"/>
        <w:rPr>
          <w:b w:val="0"/>
          <w:sz w:val="28"/>
          <w:szCs w:val="28"/>
        </w:rPr>
      </w:pPr>
      <w:r w:rsidRPr="00766F52">
        <w:rPr>
          <w:b w:val="0"/>
          <w:color w:val="000000"/>
          <w:sz w:val="28"/>
          <w:szCs w:val="28"/>
        </w:rPr>
        <w:t>Разучивание и пение по нотам двухголосных примеров группами, дуэтом, с одновременной игрой второго голоса на фортепиано.</w:t>
      </w:r>
    </w:p>
    <w:p w:rsidR="00136D24" w:rsidRDefault="00136D24" w:rsidP="00136D24">
      <w:pPr>
        <w:pStyle w:val="a5"/>
        <w:spacing w:line="276" w:lineRule="auto"/>
        <w:ind w:firstLine="700"/>
        <w:jc w:val="both"/>
        <w:rPr>
          <w:b w:val="0"/>
          <w:color w:val="000000"/>
          <w:sz w:val="28"/>
          <w:szCs w:val="28"/>
        </w:rPr>
      </w:pPr>
      <w:r w:rsidRPr="00766F52">
        <w:rPr>
          <w:b w:val="0"/>
          <w:color w:val="000000"/>
          <w:sz w:val="28"/>
          <w:szCs w:val="28"/>
        </w:rPr>
        <w:t>Транспонирование выученных мелодий в пройденные тональности.</w:t>
      </w:r>
    </w:p>
    <w:p w:rsidR="00136D24" w:rsidRPr="00766F52" w:rsidRDefault="00136D24" w:rsidP="00136D24">
      <w:pPr>
        <w:pStyle w:val="a5"/>
        <w:spacing w:line="276" w:lineRule="auto"/>
        <w:ind w:firstLine="700"/>
        <w:jc w:val="both"/>
        <w:rPr>
          <w:b w:val="0"/>
          <w:sz w:val="28"/>
          <w:szCs w:val="28"/>
        </w:rPr>
      </w:pPr>
    </w:p>
    <w:p w:rsidR="00136D24" w:rsidRPr="00F66507" w:rsidRDefault="00136D24" w:rsidP="00136D24">
      <w:pPr>
        <w:pStyle w:val="210"/>
        <w:shd w:val="clear" w:color="auto" w:fill="auto"/>
        <w:spacing w:after="0" w:line="276" w:lineRule="auto"/>
        <w:ind w:firstLine="700"/>
        <w:jc w:val="both"/>
        <w:rPr>
          <w:rFonts w:ascii="Times New Roman" w:hAnsi="Times New Roman"/>
          <w:b w:val="0"/>
          <w:i/>
          <w:sz w:val="28"/>
          <w:szCs w:val="28"/>
        </w:rPr>
      </w:pPr>
      <w:r w:rsidRPr="00F66507">
        <w:rPr>
          <w:rStyle w:val="25"/>
          <w:rFonts w:ascii="Times New Roman" w:hAnsi="Times New Roman"/>
          <w:b/>
          <w:i/>
          <w:color w:val="000000"/>
          <w:sz w:val="28"/>
          <w:szCs w:val="28"/>
        </w:rPr>
        <w:t>Ритмические упражнения</w:t>
      </w:r>
    </w:p>
    <w:p w:rsidR="00136D24" w:rsidRPr="00766F52" w:rsidRDefault="00136D24" w:rsidP="00136D24">
      <w:pPr>
        <w:pStyle w:val="a5"/>
        <w:spacing w:line="276" w:lineRule="auto"/>
        <w:ind w:right="20" w:firstLine="700"/>
        <w:jc w:val="both"/>
        <w:rPr>
          <w:b w:val="0"/>
          <w:sz w:val="28"/>
          <w:szCs w:val="28"/>
        </w:rPr>
      </w:pPr>
      <w:proofErr w:type="gramStart"/>
      <w:r w:rsidRPr="00766F52">
        <w:rPr>
          <w:b w:val="0"/>
          <w:color w:val="000000"/>
          <w:sz w:val="28"/>
          <w:szCs w:val="28"/>
        </w:rPr>
        <w:t>Ритмические упражнения</w:t>
      </w:r>
      <w:proofErr w:type="gramEnd"/>
      <w:r w:rsidRPr="00766F52">
        <w:rPr>
          <w:b w:val="0"/>
          <w:color w:val="000000"/>
          <w:sz w:val="28"/>
          <w:szCs w:val="28"/>
        </w:rPr>
        <w:t xml:space="preserve"> с использованием пройденных длительностей: простукивание ритмического рисунка по нотной записи, по слуху.</w:t>
      </w:r>
    </w:p>
    <w:p w:rsidR="00136D24" w:rsidRPr="00766F52" w:rsidRDefault="00136D24" w:rsidP="00136D24">
      <w:pPr>
        <w:pStyle w:val="a5"/>
        <w:spacing w:line="276" w:lineRule="auto"/>
        <w:ind w:right="20" w:firstLine="700"/>
        <w:jc w:val="both"/>
        <w:rPr>
          <w:b w:val="0"/>
          <w:sz w:val="28"/>
          <w:szCs w:val="28"/>
        </w:rPr>
      </w:pPr>
      <w:r w:rsidRPr="00766F52">
        <w:rPr>
          <w:b w:val="0"/>
          <w:color w:val="000000"/>
          <w:sz w:val="28"/>
          <w:szCs w:val="28"/>
        </w:rPr>
        <w:lastRenderedPageBreak/>
        <w:t>Ритмические фигуры восьмая и две шестнадцатых, две шестнадцатых и восьмая, пунктирный ритм в размерах 2/4, 3/4, 4/4.</w:t>
      </w:r>
    </w:p>
    <w:p w:rsidR="00136D24" w:rsidRPr="00766F52" w:rsidRDefault="00136D24" w:rsidP="00136D24">
      <w:pPr>
        <w:pStyle w:val="a5"/>
        <w:spacing w:line="276" w:lineRule="auto"/>
        <w:ind w:firstLine="700"/>
        <w:jc w:val="both"/>
        <w:rPr>
          <w:b w:val="0"/>
          <w:sz w:val="28"/>
          <w:szCs w:val="28"/>
        </w:rPr>
      </w:pPr>
      <w:r w:rsidRPr="00766F52">
        <w:rPr>
          <w:b w:val="0"/>
          <w:color w:val="000000"/>
          <w:sz w:val="28"/>
          <w:szCs w:val="28"/>
        </w:rPr>
        <w:t>Размер 3/8, основные ритмические фигуры.</w:t>
      </w:r>
    </w:p>
    <w:p w:rsidR="00136D24" w:rsidRPr="00766F52" w:rsidRDefault="00136D24" w:rsidP="00136D24">
      <w:pPr>
        <w:pStyle w:val="a5"/>
        <w:spacing w:line="276" w:lineRule="auto"/>
        <w:ind w:firstLine="700"/>
        <w:jc w:val="both"/>
        <w:rPr>
          <w:b w:val="0"/>
          <w:sz w:val="28"/>
          <w:szCs w:val="28"/>
        </w:rPr>
      </w:pPr>
      <w:r w:rsidRPr="00766F52">
        <w:rPr>
          <w:b w:val="0"/>
          <w:color w:val="000000"/>
          <w:sz w:val="28"/>
          <w:szCs w:val="28"/>
        </w:rPr>
        <w:t>Затакты восьмая, две восьмые, три восьмые.</w:t>
      </w:r>
    </w:p>
    <w:p w:rsidR="00136D24" w:rsidRPr="00766F52" w:rsidRDefault="00136D24" w:rsidP="00136D24">
      <w:pPr>
        <w:pStyle w:val="a5"/>
        <w:spacing w:line="276" w:lineRule="auto"/>
        <w:ind w:firstLine="700"/>
        <w:jc w:val="both"/>
        <w:rPr>
          <w:b w:val="0"/>
          <w:sz w:val="28"/>
          <w:szCs w:val="28"/>
        </w:rPr>
      </w:pPr>
      <w:r w:rsidRPr="00766F52">
        <w:rPr>
          <w:b w:val="0"/>
          <w:color w:val="000000"/>
          <w:sz w:val="28"/>
          <w:szCs w:val="28"/>
        </w:rPr>
        <w:t>Ритмический аккомпанемент.</w:t>
      </w:r>
    </w:p>
    <w:p w:rsidR="00136D24" w:rsidRPr="00766F52" w:rsidRDefault="00136D24" w:rsidP="00136D24">
      <w:pPr>
        <w:pStyle w:val="a5"/>
        <w:spacing w:line="276" w:lineRule="auto"/>
        <w:ind w:firstLine="700"/>
        <w:jc w:val="both"/>
        <w:rPr>
          <w:b w:val="0"/>
          <w:sz w:val="28"/>
          <w:szCs w:val="28"/>
        </w:rPr>
      </w:pPr>
      <w:r w:rsidRPr="00766F52">
        <w:rPr>
          <w:b w:val="0"/>
          <w:color w:val="000000"/>
          <w:sz w:val="28"/>
          <w:szCs w:val="28"/>
        </w:rPr>
        <w:t>Ритмическое остинато.</w:t>
      </w:r>
    </w:p>
    <w:p w:rsidR="00136D24" w:rsidRPr="00766F52" w:rsidRDefault="00136D24" w:rsidP="00136D24">
      <w:pPr>
        <w:pStyle w:val="a5"/>
        <w:spacing w:line="276" w:lineRule="auto"/>
        <w:ind w:firstLine="700"/>
        <w:jc w:val="both"/>
        <w:rPr>
          <w:b w:val="0"/>
          <w:sz w:val="28"/>
          <w:szCs w:val="28"/>
        </w:rPr>
      </w:pPr>
      <w:r w:rsidRPr="00766F52">
        <w:rPr>
          <w:b w:val="0"/>
          <w:color w:val="000000"/>
          <w:sz w:val="28"/>
          <w:szCs w:val="28"/>
        </w:rPr>
        <w:t>Ритмические партитуры (</w:t>
      </w:r>
      <w:proofErr w:type="gramStart"/>
      <w:r w:rsidRPr="00766F52">
        <w:rPr>
          <w:b w:val="0"/>
          <w:color w:val="000000"/>
          <w:sz w:val="28"/>
          <w:szCs w:val="28"/>
        </w:rPr>
        <w:t>ритмическое</w:t>
      </w:r>
      <w:proofErr w:type="gramEnd"/>
      <w:r w:rsidRPr="00766F52">
        <w:rPr>
          <w:b w:val="0"/>
          <w:color w:val="000000"/>
          <w:sz w:val="28"/>
          <w:szCs w:val="28"/>
        </w:rPr>
        <w:t xml:space="preserve"> </w:t>
      </w:r>
      <w:proofErr w:type="spellStart"/>
      <w:r w:rsidRPr="00766F52">
        <w:rPr>
          <w:b w:val="0"/>
          <w:color w:val="000000"/>
          <w:sz w:val="28"/>
          <w:szCs w:val="28"/>
        </w:rPr>
        <w:t>двухголосие</w:t>
      </w:r>
      <w:proofErr w:type="spellEnd"/>
      <w:r w:rsidRPr="00766F52">
        <w:rPr>
          <w:b w:val="0"/>
          <w:color w:val="000000"/>
          <w:sz w:val="28"/>
          <w:szCs w:val="28"/>
        </w:rPr>
        <w:t xml:space="preserve"> двумя руками).</w:t>
      </w:r>
    </w:p>
    <w:p w:rsidR="00136D24" w:rsidRPr="00766F52" w:rsidRDefault="00136D24" w:rsidP="00136D24">
      <w:pPr>
        <w:pStyle w:val="a5"/>
        <w:spacing w:line="276" w:lineRule="auto"/>
        <w:ind w:firstLine="700"/>
        <w:jc w:val="both"/>
        <w:rPr>
          <w:b w:val="0"/>
          <w:sz w:val="28"/>
          <w:szCs w:val="28"/>
        </w:rPr>
      </w:pPr>
      <w:r w:rsidRPr="00766F52">
        <w:rPr>
          <w:b w:val="0"/>
          <w:color w:val="000000"/>
          <w:sz w:val="28"/>
          <w:szCs w:val="28"/>
        </w:rPr>
        <w:t>Ритмические диктанты.</w:t>
      </w:r>
    </w:p>
    <w:p w:rsidR="00136D24" w:rsidRDefault="00136D24" w:rsidP="00136D24">
      <w:pPr>
        <w:pStyle w:val="a5"/>
        <w:spacing w:line="276" w:lineRule="auto"/>
        <w:ind w:firstLine="700"/>
        <w:jc w:val="both"/>
        <w:rPr>
          <w:b w:val="0"/>
          <w:color w:val="000000"/>
          <w:sz w:val="28"/>
          <w:szCs w:val="28"/>
        </w:rPr>
      </w:pPr>
      <w:r w:rsidRPr="00766F52">
        <w:rPr>
          <w:b w:val="0"/>
          <w:color w:val="000000"/>
          <w:sz w:val="28"/>
          <w:szCs w:val="28"/>
        </w:rPr>
        <w:t>Сольмизация выученных и незнакомых примеров.</w:t>
      </w:r>
    </w:p>
    <w:p w:rsidR="00136D24" w:rsidRPr="00766F52" w:rsidRDefault="00136D24" w:rsidP="00136D24">
      <w:pPr>
        <w:pStyle w:val="a5"/>
        <w:spacing w:line="276" w:lineRule="auto"/>
        <w:ind w:firstLine="700"/>
        <w:jc w:val="both"/>
        <w:rPr>
          <w:b w:val="0"/>
          <w:sz w:val="28"/>
          <w:szCs w:val="28"/>
        </w:rPr>
      </w:pPr>
    </w:p>
    <w:p w:rsidR="00136D24" w:rsidRPr="00F66507" w:rsidRDefault="00136D24" w:rsidP="00136D24">
      <w:pPr>
        <w:pStyle w:val="210"/>
        <w:shd w:val="clear" w:color="auto" w:fill="auto"/>
        <w:spacing w:after="0" w:line="276" w:lineRule="auto"/>
        <w:ind w:firstLine="700"/>
        <w:jc w:val="both"/>
        <w:rPr>
          <w:rFonts w:ascii="Times New Roman" w:hAnsi="Times New Roman"/>
          <w:b w:val="0"/>
          <w:i/>
          <w:sz w:val="28"/>
          <w:szCs w:val="28"/>
        </w:rPr>
      </w:pPr>
      <w:r w:rsidRPr="00F66507">
        <w:rPr>
          <w:rStyle w:val="25"/>
          <w:rFonts w:ascii="Times New Roman" w:hAnsi="Times New Roman"/>
          <w:b/>
          <w:i/>
          <w:color w:val="000000"/>
          <w:sz w:val="28"/>
          <w:szCs w:val="28"/>
        </w:rPr>
        <w:t>Слуховой анализ</w:t>
      </w:r>
    </w:p>
    <w:p w:rsidR="00136D24" w:rsidRPr="00766F52" w:rsidRDefault="00136D24" w:rsidP="00136D24">
      <w:pPr>
        <w:pStyle w:val="a5"/>
        <w:spacing w:line="276" w:lineRule="auto"/>
        <w:ind w:right="20" w:firstLine="700"/>
        <w:jc w:val="both"/>
        <w:rPr>
          <w:b w:val="0"/>
          <w:sz w:val="28"/>
          <w:szCs w:val="28"/>
        </w:rPr>
      </w:pPr>
      <w:r w:rsidRPr="00766F52">
        <w:rPr>
          <w:b w:val="0"/>
          <w:color w:val="000000"/>
          <w:sz w:val="28"/>
          <w:szCs w:val="28"/>
        </w:rPr>
        <w:t>Определение на слух лада, размера, структуры, ритмических особенностей, знакомых мелодических оборотов в прослушанном музыкальном построении.</w:t>
      </w:r>
    </w:p>
    <w:p w:rsidR="00136D24" w:rsidRDefault="00136D24" w:rsidP="00136D24">
      <w:pPr>
        <w:pStyle w:val="a5"/>
        <w:spacing w:line="276" w:lineRule="auto"/>
        <w:ind w:right="20" w:firstLine="700"/>
        <w:jc w:val="both"/>
        <w:rPr>
          <w:b w:val="0"/>
          <w:color w:val="000000"/>
          <w:sz w:val="28"/>
          <w:szCs w:val="28"/>
        </w:rPr>
      </w:pPr>
      <w:r w:rsidRPr="00766F52">
        <w:rPr>
          <w:b w:val="0"/>
          <w:color w:val="000000"/>
          <w:sz w:val="28"/>
          <w:szCs w:val="28"/>
        </w:rPr>
        <w:t>Определение на слух интервалов в гармоническом и мелодическом звучании от звука, в ладу, последовательностей в ладу из 3</w:t>
      </w:r>
      <w:r w:rsidR="00C56040">
        <w:rPr>
          <w:b w:val="0"/>
          <w:color w:val="000000"/>
          <w:sz w:val="28"/>
          <w:szCs w:val="28"/>
        </w:rPr>
        <w:t xml:space="preserve"> - 4</w:t>
      </w:r>
      <w:r w:rsidRPr="00766F52">
        <w:rPr>
          <w:b w:val="0"/>
          <w:color w:val="000000"/>
          <w:sz w:val="28"/>
          <w:szCs w:val="28"/>
        </w:rPr>
        <w:t xml:space="preserve"> интервалов.</w:t>
      </w:r>
    </w:p>
    <w:p w:rsidR="00C56040" w:rsidRPr="00766F52" w:rsidRDefault="00C56040" w:rsidP="00136D24">
      <w:pPr>
        <w:pStyle w:val="a5"/>
        <w:spacing w:line="276" w:lineRule="auto"/>
        <w:ind w:right="20" w:firstLine="700"/>
        <w:jc w:val="both"/>
        <w:rPr>
          <w:b w:val="0"/>
          <w:sz w:val="28"/>
          <w:szCs w:val="28"/>
        </w:rPr>
      </w:pPr>
      <w:r>
        <w:rPr>
          <w:b w:val="0"/>
          <w:color w:val="000000"/>
          <w:sz w:val="28"/>
          <w:szCs w:val="28"/>
        </w:rPr>
        <w:t>Пример 7</w:t>
      </w:r>
    </w:p>
    <w:p w:rsidR="00C56040" w:rsidRDefault="00C56040" w:rsidP="00C56040">
      <w:pPr>
        <w:framePr w:h="941" w:hSpace="710" w:wrap="notBeside" w:vAnchor="text" w:hAnchor="text" w:x="711" w:y="1"/>
        <w:jc w:val="center"/>
        <w:rPr>
          <w:sz w:val="2"/>
          <w:szCs w:val="2"/>
        </w:rPr>
      </w:pPr>
      <w:r>
        <w:rPr>
          <w:noProof/>
          <w:sz w:val="2"/>
          <w:szCs w:val="2"/>
          <w:lang w:eastAsia="ru-RU"/>
        </w:rPr>
        <w:drawing>
          <wp:inline distT="0" distB="0" distL="0" distR="0">
            <wp:extent cx="3057525" cy="600075"/>
            <wp:effectExtent l="19050" t="0" r="9525" b="0"/>
            <wp:docPr id="54"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srcRect/>
                    <a:stretch>
                      <a:fillRect/>
                    </a:stretch>
                  </pic:blipFill>
                  <pic:spPr bwMode="auto">
                    <a:xfrm>
                      <a:off x="0" y="0"/>
                      <a:ext cx="3057525" cy="600075"/>
                    </a:xfrm>
                    <a:prstGeom prst="rect">
                      <a:avLst/>
                    </a:prstGeom>
                    <a:noFill/>
                    <a:ln w="9525">
                      <a:noFill/>
                      <a:miter lim="800000"/>
                      <a:headEnd/>
                      <a:tailEnd/>
                    </a:ln>
                  </pic:spPr>
                </pic:pic>
              </a:graphicData>
            </a:graphic>
          </wp:inline>
        </w:drawing>
      </w:r>
    </w:p>
    <w:p w:rsidR="00136D24" w:rsidRPr="00766F52" w:rsidRDefault="00136D24" w:rsidP="00136D24">
      <w:pPr>
        <w:pStyle w:val="a5"/>
        <w:spacing w:line="276" w:lineRule="auto"/>
        <w:ind w:left="20" w:right="20" w:firstLine="720"/>
        <w:jc w:val="both"/>
        <w:rPr>
          <w:b w:val="0"/>
          <w:sz w:val="28"/>
          <w:szCs w:val="28"/>
        </w:rPr>
      </w:pPr>
      <w:r w:rsidRPr="00766F52">
        <w:rPr>
          <w:b w:val="0"/>
          <w:color w:val="000000"/>
          <w:sz w:val="28"/>
          <w:szCs w:val="28"/>
        </w:rPr>
        <w:t>Определение на слух мажорного и минорного трезвучия и его обращений в гармоническом и мелодическом звучании, взятых от звука.</w:t>
      </w:r>
    </w:p>
    <w:p w:rsidR="00136D24" w:rsidRPr="00766F52" w:rsidRDefault="00136D24" w:rsidP="00136D24">
      <w:pPr>
        <w:pStyle w:val="a5"/>
        <w:spacing w:line="276" w:lineRule="auto"/>
        <w:ind w:left="20" w:right="20" w:firstLine="720"/>
        <w:jc w:val="both"/>
        <w:rPr>
          <w:b w:val="0"/>
          <w:sz w:val="28"/>
          <w:szCs w:val="28"/>
        </w:rPr>
      </w:pPr>
      <w:r w:rsidRPr="00766F52">
        <w:rPr>
          <w:b w:val="0"/>
          <w:color w:val="000000"/>
          <w:sz w:val="28"/>
          <w:szCs w:val="28"/>
        </w:rPr>
        <w:t>Определение на слух функциональной краски главных трезвучий, доминантового септаккорда в пройденных тональностях.</w:t>
      </w:r>
    </w:p>
    <w:p w:rsidR="00136D24" w:rsidRDefault="00136D24" w:rsidP="00136D24">
      <w:pPr>
        <w:pStyle w:val="210"/>
        <w:shd w:val="clear" w:color="auto" w:fill="auto"/>
        <w:spacing w:after="56" w:line="276" w:lineRule="auto"/>
        <w:ind w:left="20" w:firstLine="720"/>
        <w:jc w:val="both"/>
        <w:rPr>
          <w:rStyle w:val="25"/>
          <w:rFonts w:ascii="Times New Roman" w:hAnsi="Times New Roman"/>
          <w:color w:val="000000"/>
          <w:sz w:val="28"/>
          <w:szCs w:val="28"/>
        </w:rPr>
      </w:pPr>
    </w:p>
    <w:p w:rsidR="00136D24" w:rsidRPr="00F66507" w:rsidRDefault="00136D24" w:rsidP="00136D24">
      <w:pPr>
        <w:pStyle w:val="210"/>
        <w:shd w:val="clear" w:color="auto" w:fill="auto"/>
        <w:spacing w:after="56" w:line="276" w:lineRule="auto"/>
        <w:ind w:left="20" w:firstLine="720"/>
        <w:jc w:val="both"/>
        <w:rPr>
          <w:rFonts w:ascii="Times New Roman" w:hAnsi="Times New Roman"/>
          <w:b w:val="0"/>
          <w:i/>
          <w:sz w:val="28"/>
          <w:szCs w:val="28"/>
        </w:rPr>
      </w:pPr>
      <w:r w:rsidRPr="00F66507">
        <w:rPr>
          <w:rStyle w:val="25"/>
          <w:rFonts w:ascii="Times New Roman" w:hAnsi="Times New Roman"/>
          <w:b/>
          <w:i/>
          <w:color w:val="000000"/>
          <w:sz w:val="28"/>
          <w:szCs w:val="28"/>
        </w:rPr>
        <w:t>Музыкальный диктант</w:t>
      </w:r>
    </w:p>
    <w:p w:rsidR="00136D24" w:rsidRPr="00766F52" w:rsidRDefault="00136D24" w:rsidP="00136D24">
      <w:pPr>
        <w:pStyle w:val="a5"/>
        <w:spacing w:line="276" w:lineRule="auto"/>
        <w:ind w:left="20" w:firstLine="720"/>
        <w:jc w:val="both"/>
        <w:rPr>
          <w:b w:val="0"/>
          <w:sz w:val="28"/>
          <w:szCs w:val="28"/>
        </w:rPr>
      </w:pPr>
      <w:r w:rsidRPr="00766F52">
        <w:rPr>
          <w:b w:val="0"/>
          <w:color w:val="000000"/>
          <w:sz w:val="28"/>
          <w:szCs w:val="28"/>
        </w:rPr>
        <w:t>Различные формы устного диктанта.</w:t>
      </w:r>
    </w:p>
    <w:p w:rsidR="00136D24" w:rsidRPr="00766F52" w:rsidRDefault="00136D24" w:rsidP="00136D24">
      <w:pPr>
        <w:pStyle w:val="a5"/>
        <w:spacing w:line="276" w:lineRule="auto"/>
        <w:ind w:left="20" w:firstLine="720"/>
        <w:jc w:val="both"/>
        <w:rPr>
          <w:b w:val="0"/>
          <w:sz w:val="28"/>
          <w:szCs w:val="28"/>
        </w:rPr>
      </w:pPr>
      <w:r w:rsidRPr="00766F52">
        <w:rPr>
          <w:b w:val="0"/>
          <w:color w:val="000000"/>
          <w:sz w:val="28"/>
          <w:szCs w:val="28"/>
        </w:rPr>
        <w:t>Запись выученных мелодий.</w:t>
      </w:r>
    </w:p>
    <w:p w:rsidR="00136D24" w:rsidRPr="00766F52" w:rsidRDefault="00136D24" w:rsidP="00136D24">
      <w:pPr>
        <w:pStyle w:val="a5"/>
        <w:spacing w:line="276" w:lineRule="auto"/>
        <w:ind w:left="20" w:right="20" w:firstLine="720"/>
        <w:jc w:val="both"/>
        <w:rPr>
          <w:b w:val="0"/>
          <w:sz w:val="28"/>
          <w:szCs w:val="28"/>
        </w:rPr>
      </w:pPr>
      <w:r w:rsidRPr="00766F52">
        <w:rPr>
          <w:b w:val="0"/>
          <w:color w:val="000000"/>
          <w:sz w:val="28"/>
          <w:szCs w:val="28"/>
        </w:rPr>
        <w:t>Письменный диктант в пройденных тональностях, в объеме 4-8 тактов, включающий знакомые мелодические обороты, ритмические фигуры, затакты, в размерах 2/4, 3/4, 4/4.</w:t>
      </w:r>
    </w:p>
    <w:p w:rsidR="00136D24" w:rsidRPr="00766F52" w:rsidRDefault="00136D24" w:rsidP="00136D24">
      <w:pPr>
        <w:pStyle w:val="51"/>
        <w:shd w:val="clear" w:color="auto" w:fill="auto"/>
        <w:spacing w:before="0" w:after="203" w:line="276" w:lineRule="auto"/>
        <w:ind w:left="20" w:firstLine="720"/>
        <w:rPr>
          <w:rFonts w:ascii="Times New Roman" w:hAnsi="Times New Roman"/>
          <w:b w:val="0"/>
          <w:sz w:val="28"/>
          <w:szCs w:val="28"/>
        </w:rPr>
      </w:pPr>
      <w:r w:rsidRPr="00766F52">
        <w:rPr>
          <w:rStyle w:val="53"/>
          <w:rFonts w:ascii="Times New Roman" w:hAnsi="Times New Roman"/>
          <w:color w:val="000000"/>
          <w:sz w:val="28"/>
          <w:szCs w:val="28"/>
        </w:rPr>
        <w:t xml:space="preserve">Пример </w:t>
      </w:r>
      <w:r w:rsidR="00C56040">
        <w:rPr>
          <w:rStyle w:val="53"/>
          <w:rFonts w:ascii="Times New Roman" w:hAnsi="Times New Roman"/>
          <w:color w:val="000000"/>
          <w:sz w:val="28"/>
          <w:szCs w:val="28"/>
        </w:rPr>
        <w:t>8</w:t>
      </w:r>
    </w:p>
    <w:p w:rsidR="00136D24" w:rsidRPr="00766F52" w:rsidRDefault="00302A6F" w:rsidP="00136D24">
      <w:pPr>
        <w:framePr w:h="754" w:wrap="notBeside" w:vAnchor="text" w:hAnchor="text" w:xAlign="center" w:y="1"/>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657850" cy="4857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5657850" cy="485775"/>
                    </a:xfrm>
                    <a:prstGeom prst="rect">
                      <a:avLst/>
                    </a:prstGeom>
                    <a:noFill/>
                    <a:ln w="9525">
                      <a:noFill/>
                      <a:miter lim="800000"/>
                      <a:headEnd/>
                      <a:tailEnd/>
                    </a:ln>
                  </pic:spPr>
                </pic:pic>
              </a:graphicData>
            </a:graphic>
          </wp:inline>
        </w:drawing>
      </w:r>
    </w:p>
    <w:p w:rsidR="00C56040" w:rsidRPr="00766F52" w:rsidRDefault="00C56040" w:rsidP="00136D24">
      <w:pPr>
        <w:pStyle w:val="51"/>
        <w:shd w:val="clear" w:color="auto" w:fill="auto"/>
        <w:spacing w:before="281" w:after="424" w:line="276" w:lineRule="auto"/>
        <w:ind w:left="20" w:firstLine="720"/>
        <w:rPr>
          <w:rFonts w:ascii="Times New Roman" w:hAnsi="Times New Roman"/>
          <w:b w:val="0"/>
          <w:sz w:val="28"/>
          <w:szCs w:val="28"/>
        </w:rPr>
      </w:pPr>
    </w:p>
    <w:p w:rsidR="00136D24" w:rsidRPr="00F66507" w:rsidRDefault="00136D24" w:rsidP="00136D24">
      <w:pPr>
        <w:pStyle w:val="210"/>
        <w:shd w:val="clear" w:color="auto" w:fill="auto"/>
        <w:spacing w:after="49" w:line="276" w:lineRule="auto"/>
        <w:ind w:left="20" w:firstLine="720"/>
        <w:jc w:val="both"/>
        <w:rPr>
          <w:rFonts w:ascii="Times New Roman" w:hAnsi="Times New Roman"/>
          <w:b w:val="0"/>
          <w:i/>
          <w:sz w:val="28"/>
          <w:szCs w:val="28"/>
        </w:rPr>
      </w:pPr>
      <w:r w:rsidRPr="00F66507">
        <w:rPr>
          <w:rStyle w:val="25"/>
          <w:rFonts w:ascii="Times New Roman" w:hAnsi="Times New Roman"/>
          <w:b/>
          <w:i/>
          <w:color w:val="000000"/>
          <w:sz w:val="28"/>
          <w:szCs w:val="28"/>
        </w:rPr>
        <w:t>Творческие задания</w:t>
      </w:r>
    </w:p>
    <w:p w:rsidR="00136D24" w:rsidRPr="00766F52" w:rsidRDefault="00136D24" w:rsidP="00136D24">
      <w:pPr>
        <w:pStyle w:val="a5"/>
        <w:spacing w:line="276" w:lineRule="auto"/>
        <w:ind w:left="20" w:firstLine="720"/>
        <w:jc w:val="both"/>
        <w:rPr>
          <w:b w:val="0"/>
          <w:sz w:val="28"/>
          <w:szCs w:val="28"/>
        </w:rPr>
      </w:pPr>
      <w:r w:rsidRPr="00766F52">
        <w:rPr>
          <w:b w:val="0"/>
          <w:color w:val="000000"/>
          <w:sz w:val="28"/>
          <w:szCs w:val="28"/>
        </w:rPr>
        <w:t>Импровизация и сочинение мелодий на заданный ритм.</w:t>
      </w:r>
    </w:p>
    <w:p w:rsidR="00136D24" w:rsidRPr="00766F52" w:rsidRDefault="00136D24" w:rsidP="00136D24">
      <w:pPr>
        <w:pStyle w:val="a5"/>
        <w:spacing w:line="276" w:lineRule="auto"/>
        <w:ind w:left="20" w:firstLine="720"/>
        <w:jc w:val="both"/>
        <w:rPr>
          <w:b w:val="0"/>
          <w:sz w:val="28"/>
          <w:szCs w:val="28"/>
        </w:rPr>
      </w:pPr>
      <w:r w:rsidRPr="00766F52">
        <w:rPr>
          <w:b w:val="0"/>
          <w:color w:val="000000"/>
          <w:sz w:val="28"/>
          <w:szCs w:val="28"/>
        </w:rPr>
        <w:t>Импровизация и сочинение мелодий на данный текст.</w:t>
      </w:r>
    </w:p>
    <w:p w:rsidR="00136D24" w:rsidRPr="00766F52" w:rsidRDefault="00136D24" w:rsidP="00136D24">
      <w:pPr>
        <w:pStyle w:val="a5"/>
        <w:spacing w:line="276" w:lineRule="auto"/>
        <w:ind w:left="20" w:right="20" w:firstLine="720"/>
        <w:jc w:val="both"/>
        <w:rPr>
          <w:b w:val="0"/>
          <w:sz w:val="28"/>
          <w:szCs w:val="28"/>
        </w:rPr>
      </w:pPr>
      <w:r w:rsidRPr="00766F52">
        <w:rPr>
          <w:b w:val="0"/>
          <w:color w:val="000000"/>
          <w:sz w:val="28"/>
          <w:szCs w:val="28"/>
        </w:rPr>
        <w:lastRenderedPageBreak/>
        <w:t>Импровизация и сочинение второго предложения (с повтором начала, в параллельной тональности).</w:t>
      </w:r>
    </w:p>
    <w:p w:rsidR="00136D24" w:rsidRPr="00766F52" w:rsidRDefault="00136D24" w:rsidP="00136D24">
      <w:pPr>
        <w:pStyle w:val="a5"/>
        <w:spacing w:line="276" w:lineRule="auto"/>
        <w:ind w:left="20" w:right="600" w:firstLine="720"/>
        <w:rPr>
          <w:b w:val="0"/>
          <w:sz w:val="28"/>
          <w:szCs w:val="28"/>
        </w:rPr>
      </w:pPr>
      <w:r w:rsidRPr="00766F52">
        <w:rPr>
          <w:b w:val="0"/>
          <w:color w:val="000000"/>
          <w:sz w:val="28"/>
          <w:szCs w:val="28"/>
        </w:rPr>
        <w:t>Сочинение мелодии с использованием изученных мелодических и ритмических оборотов, в пройденных размерах.</w:t>
      </w:r>
    </w:p>
    <w:p w:rsidR="00136D24" w:rsidRPr="00766F52" w:rsidRDefault="00136D24" w:rsidP="00136D24">
      <w:pPr>
        <w:pStyle w:val="a5"/>
        <w:spacing w:line="276" w:lineRule="auto"/>
        <w:ind w:left="20" w:firstLine="720"/>
        <w:jc w:val="both"/>
        <w:rPr>
          <w:b w:val="0"/>
          <w:sz w:val="28"/>
          <w:szCs w:val="28"/>
        </w:rPr>
      </w:pPr>
      <w:r w:rsidRPr="00766F52">
        <w:rPr>
          <w:b w:val="0"/>
          <w:color w:val="000000"/>
          <w:sz w:val="28"/>
          <w:szCs w:val="28"/>
        </w:rPr>
        <w:t>Подбор аккомпанемента из предложенных аккордов.</w:t>
      </w:r>
    </w:p>
    <w:p w:rsidR="00136D24" w:rsidRDefault="00136D24" w:rsidP="00136D24">
      <w:pPr>
        <w:pStyle w:val="210"/>
        <w:shd w:val="clear" w:color="auto" w:fill="auto"/>
        <w:spacing w:after="59" w:line="276" w:lineRule="auto"/>
        <w:ind w:left="20" w:firstLine="700"/>
        <w:jc w:val="both"/>
        <w:rPr>
          <w:rStyle w:val="25"/>
          <w:rFonts w:ascii="Times New Roman" w:hAnsi="Times New Roman"/>
          <w:color w:val="000000"/>
          <w:sz w:val="28"/>
          <w:szCs w:val="28"/>
        </w:rPr>
      </w:pPr>
    </w:p>
    <w:p w:rsidR="00136D24" w:rsidRPr="00F66507" w:rsidRDefault="00136D24" w:rsidP="00136D24">
      <w:pPr>
        <w:pStyle w:val="210"/>
        <w:shd w:val="clear" w:color="auto" w:fill="auto"/>
        <w:spacing w:after="59" w:line="276" w:lineRule="auto"/>
        <w:ind w:left="20" w:firstLine="700"/>
        <w:rPr>
          <w:rStyle w:val="25"/>
          <w:rFonts w:ascii="Times New Roman" w:hAnsi="Times New Roman"/>
          <w:b/>
          <w:color w:val="000000"/>
          <w:sz w:val="28"/>
          <w:szCs w:val="28"/>
        </w:rPr>
      </w:pPr>
      <w:r w:rsidRPr="00F66507">
        <w:rPr>
          <w:rStyle w:val="25"/>
          <w:rFonts w:ascii="Times New Roman" w:hAnsi="Times New Roman"/>
          <w:b/>
          <w:color w:val="000000"/>
          <w:sz w:val="28"/>
          <w:szCs w:val="28"/>
        </w:rPr>
        <w:t>4 класс</w:t>
      </w:r>
    </w:p>
    <w:p w:rsidR="00136D24" w:rsidRPr="00F66507" w:rsidRDefault="00F66507" w:rsidP="00136D24">
      <w:pPr>
        <w:pStyle w:val="210"/>
        <w:shd w:val="clear" w:color="auto" w:fill="auto"/>
        <w:spacing w:after="59" w:line="276" w:lineRule="auto"/>
        <w:ind w:left="20" w:firstLine="700"/>
        <w:jc w:val="both"/>
        <w:rPr>
          <w:rFonts w:ascii="Times New Roman" w:hAnsi="Times New Roman"/>
          <w:b w:val="0"/>
          <w:i/>
          <w:sz w:val="28"/>
          <w:szCs w:val="28"/>
        </w:rPr>
      </w:pPr>
      <w:r>
        <w:rPr>
          <w:rStyle w:val="25"/>
          <w:rFonts w:ascii="Times New Roman" w:hAnsi="Times New Roman"/>
          <w:b/>
          <w:i/>
          <w:color w:val="000000"/>
          <w:sz w:val="28"/>
          <w:szCs w:val="28"/>
        </w:rPr>
        <w:t>Вокально-и</w:t>
      </w:r>
      <w:r w:rsidR="00136D24" w:rsidRPr="00F66507">
        <w:rPr>
          <w:rStyle w:val="25"/>
          <w:rFonts w:ascii="Times New Roman" w:hAnsi="Times New Roman"/>
          <w:b/>
          <w:i/>
          <w:color w:val="000000"/>
          <w:sz w:val="28"/>
          <w:szCs w:val="28"/>
        </w:rPr>
        <w:t>нтонационные упражнения</w:t>
      </w:r>
    </w:p>
    <w:p w:rsidR="00136D24" w:rsidRPr="00766F52" w:rsidRDefault="00136D24" w:rsidP="00136D24">
      <w:pPr>
        <w:pStyle w:val="a5"/>
        <w:spacing w:line="276" w:lineRule="auto"/>
        <w:ind w:left="20" w:firstLine="700"/>
        <w:jc w:val="both"/>
        <w:rPr>
          <w:b w:val="0"/>
          <w:sz w:val="28"/>
          <w:szCs w:val="28"/>
        </w:rPr>
      </w:pPr>
      <w:r w:rsidRPr="00766F52">
        <w:rPr>
          <w:b w:val="0"/>
          <w:color w:val="000000"/>
          <w:sz w:val="28"/>
          <w:szCs w:val="28"/>
        </w:rPr>
        <w:t>Пение гамм в пройденных тональностях (до 5 знаков в ключе).</w:t>
      </w:r>
    </w:p>
    <w:p w:rsidR="00136D24" w:rsidRPr="00766F52" w:rsidRDefault="00136D24" w:rsidP="00136D24">
      <w:pPr>
        <w:pStyle w:val="a5"/>
        <w:spacing w:line="276" w:lineRule="auto"/>
        <w:ind w:left="20" w:firstLine="700"/>
        <w:jc w:val="both"/>
        <w:rPr>
          <w:b w:val="0"/>
          <w:sz w:val="28"/>
          <w:szCs w:val="28"/>
        </w:rPr>
      </w:pPr>
      <w:r w:rsidRPr="00766F52">
        <w:rPr>
          <w:b w:val="0"/>
          <w:color w:val="000000"/>
          <w:sz w:val="28"/>
          <w:szCs w:val="28"/>
        </w:rPr>
        <w:t>Пение отдельных ступеней, мелодических оборотов.</w:t>
      </w:r>
    </w:p>
    <w:p w:rsidR="00136D24" w:rsidRPr="00766F52" w:rsidRDefault="00136D24" w:rsidP="00136D24">
      <w:pPr>
        <w:pStyle w:val="a5"/>
        <w:spacing w:line="276" w:lineRule="auto"/>
        <w:ind w:left="20" w:right="20" w:firstLine="700"/>
        <w:jc w:val="both"/>
        <w:rPr>
          <w:b w:val="0"/>
          <w:sz w:val="28"/>
          <w:szCs w:val="28"/>
        </w:rPr>
      </w:pPr>
      <w:r w:rsidRPr="00766F52">
        <w:rPr>
          <w:b w:val="0"/>
          <w:color w:val="000000"/>
          <w:sz w:val="28"/>
          <w:szCs w:val="28"/>
        </w:rPr>
        <w:t>Пение трезвучий главных ступеней с обращениями и разрешениями, доминантового септаккорда с разрешением, уменьшенного трезвучия на VII ступени с разрешением, обращений доминантового септаккорда с разрешением.</w:t>
      </w:r>
    </w:p>
    <w:p w:rsidR="00136D24" w:rsidRPr="00766F52" w:rsidRDefault="00136D24" w:rsidP="00136D24">
      <w:pPr>
        <w:pStyle w:val="a5"/>
        <w:spacing w:line="276" w:lineRule="auto"/>
        <w:ind w:left="20" w:firstLine="700"/>
        <w:jc w:val="both"/>
        <w:rPr>
          <w:b w:val="0"/>
          <w:sz w:val="28"/>
          <w:szCs w:val="28"/>
        </w:rPr>
      </w:pPr>
      <w:r w:rsidRPr="00766F52">
        <w:rPr>
          <w:b w:val="0"/>
          <w:color w:val="000000"/>
          <w:sz w:val="28"/>
          <w:szCs w:val="28"/>
        </w:rPr>
        <w:t>Пение ранее пройденных интервалов в тональности и от звука вверх и</w:t>
      </w:r>
    </w:p>
    <w:p w:rsidR="00136D24" w:rsidRPr="00766F52" w:rsidRDefault="00136D24" w:rsidP="00136D24">
      <w:pPr>
        <w:pStyle w:val="a5"/>
        <w:spacing w:line="276" w:lineRule="auto"/>
        <w:ind w:left="20"/>
        <w:rPr>
          <w:b w:val="0"/>
          <w:sz w:val="28"/>
          <w:szCs w:val="28"/>
        </w:rPr>
      </w:pPr>
      <w:r w:rsidRPr="00766F52">
        <w:rPr>
          <w:b w:val="0"/>
          <w:color w:val="000000"/>
          <w:sz w:val="28"/>
          <w:szCs w:val="28"/>
        </w:rPr>
        <w:t>вниз.</w:t>
      </w:r>
    </w:p>
    <w:p w:rsidR="00136D24" w:rsidRPr="00766F52" w:rsidRDefault="00136D24" w:rsidP="00136D24">
      <w:pPr>
        <w:pStyle w:val="a5"/>
        <w:spacing w:line="276" w:lineRule="auto"/>
        <w:ind w:left="20" w:right="20" w:firstLine="700"/>
        <w:jc w:val="both"/>
        <w:rPr>
          <w:b w:val="0"/>
          <w:sz w:val="28"/>
          <w:szCs w:val="28"/>
        </w:rPr>
      </w:pPr>
      <w:r w:rsidRPr="00766F52">
        <w:rPr>
          <w:b w:val="0"/>
          <w:color w:val="000000"/>
          <w:sz w:val="28"/>
          <w:szCs w:val="28"/>
        </w:rPr>
        <w:t>Пение последовательности интервалов одноголосно и двухголосно группами.</w:t>
      </w:r>
    </w:p>
    <w:p w:rsidR="00136D24" w:rsidRPr="00766F52" w:rsidRDefault="00136D24" w:rsidP="00136D24">
      <w:pPr>
        <w:pStyle w:val="a5"/>
        <w:spacing w:line="276" w:lineRule="auto"/>
        <w:ind w:left="20" w:right="20" w:firstLine="700"/>
        <w:jc w:val="both"/>
        <w:rPr>
          <w:b w:val="0"/>
          <w:sz w:val="28"/>
          <w:szCs w:val="28"/>
        </w:rPr>
      </w:pPr>
      <w:r w:rsidRPr="00766F52">
        <w:rPr>
          <w:b w:val="0"/>
          <w:color w:val="000000"/>
          <w:sz w:val="28"/>
          <w:szCs w:val="28"/>
        </w:rPr>
        <w:t>Пение одного из голосов в двухголосном упражнении с проигрыванием другого голоса на фортепиано.</w:t>
      </w:r>
    </w:p>
    <w:p w:rsidR="00136D24" w:rsidRPr="00766F52" w:rsidRDefault="00136D24" w:rsidP="00136D24">
      <w:pPr>
        <w:pStyle w:val="a5"/>
        <w:spacing w:line="276" w:lineRule="auto"/>
        <w:ind w:left="20" w:right="20" w:firstLine="700"/>
        <w:jc w:val="both"/>
        <w:rPr>
          <w:b w:val="0"/>
          <w:sz w:val="28"/>
          <w:szCs w:val="28"/>
        </w:rPr>
      </w:pPr>
      <w:r w:rsidRPr="00766F52">
        <w:rPr>
          <w:b w:val="0"/>
          <w:color w:val="000000"/>
          <w:sz w:val="28"/>
          <w:szCs w:val="28"/>
        </w:rPr>
        <w:t>Пение диатонических секвенций с использованием пройденных мелодических и ритмических оборотов.</w:t>
      </w:r>
    </w:p>
    <w:p w:rsidR="00136D24" w:rsidRPr="00766F52" w:rsidRDefault="00136D24" w:rsidP="00136D24">
      <w:pPr>
        <w:pStyle w:val="51"/>
        <w:shd w:val="clear" w:color="auto" w:fill="auto"/>
        <w:spacing w:before="0" w:after="204" w:line="276" w:lineRule="auto"/>
        <w:ind w:left="20" w:firstLine="700"/>
        <w:rPr>
          <w:rFonts w:ascii="Times New Roman" w:hAnsi="Times New Roman"/>
          <w:b w:val="0"/>
          <w:sz w:val="28"/>
          <w:szCs w:val="28"/>
        </w:rPr>
      </w:pPr>
      <w:r w:rsidRPr="00766F52">
        <w:rPr>
          <w:rStyle w:val="53"/>
          <w:rFonts w:ascii="Times New Roman" w:hAnsi="Times New Roman"/>
          <w:color w:val="000000"/>
          <w:sz w:val="28"/>
          <w:szCs w:val="28"/>
        </w:rPr>
        <w:t xml:space="preserve">Пример </w:t>
      </w:r>
      <w:r w:rsidR="006769C1">
        <w:rPr>
          <w:rStyle w:val="53"/>
          <w:rFonts w:ascii="Times New Roman" w:hAnsi="Times New Roman"/>
          <w:color w:val="000000"/>
          <w:sz w:val="28"/>
          <w:szCs w:val="28"/>
        </w:rPr>
        <w:t>9</w:t>
      </w:r>
    </w:p>
    <w:p w:rsidR="00136D24" w:rsidRPr="00766F52" w:rsidRDefault="00302A6F" w:rsidP="00136D24">
      <w:pPr>
        <w:framePr w:h="850" w:hSpace="710" w:wrap="notBeside" w:vAnchor="text" w:hAnchor="text" w:x="711" w:y="1"/>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3381375" cy="5429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3381375" cy="542925"/>
                    </a:xfrm>
                    <a:prstGeom prst="rect">
                      <a:avLst/>
                    </a:prstGeom>
                    <a:noFill/>
                    <a:ln w="9525">
                      <a:noFill/>
                      <a:miter lim="800000"/>
                      <a:headEnd/>
                      <a:tailEnd/>
                    </a:ln>
                  </pic:spPr>
                </pic:pic>
              </a:graphicData>
            </a:graphic>
          </wp:inline>
        </w:drawing>
      </w:r>
    </w:p>
    <w:p w:rsidR="00136D24" w:rsidRPr="00766F52" w:rsidRDefault="00136D24" w:rsidP="00136D24">
      <w:pPr>
        <w:rPr>
          <w:rFonts w:ascii="Times New Roman" w:hAnsi="Times New Roman"/>
          <w:sz w:val="28"/>
          <w:szCs w:val="28"/>
        </w:rPr>
      </w:pPr>
    </w:p>
    <w:p w:rsidR="00136D24" w:rsidRPr="00F66507" w:rsidRDefault="00136D24" w:rsidP="00136D24">
      <w:pPr>
        <w:pStyle w:val="210"/>
        <w:shd w:val="clear" w:color="auto" w:fill="auto"/>
        <w:spacing w:before="281" w:after="54" w:line="276" w:lineRule="auto"/>
        <w:ind w:left="20" w:firstLine="700"/>
        <w:jc w:val="both"/>
        <w:rPr>
          <w:rFonts w:ascii="Times New Roman" w:hAnsi="Times New Roman"/>
          <w:b w:val="0"/>
          <w:i/>
          <w:sz w:val="28"/>
          <w:szCs w:val="28"/>
        </w:rPr>
      </w:pPr>
      <w:r w:rsidRPr="00F66507">
        <w:rPr>
          <w:rStyle w:val="25"/>
          <w:rFonts w:ascii="Times New Roman" w:hAnsi="Times New Roman"/>
          <w:b/>
          <w:i/>
          <w:color w:val="000000"/>
          <w:sz w:val="28"/>
          <w:szCs w:val="28"/>
        </w:rPr>
        <w:t>Сольфеджирование, пение с листа</w:t>
      </w:r>
    </w:p>
    <w:p w:rsidR="00136D24" w:rsidRPr="00766F52" w:rsidRDefault="00136D24" w:rsidP="00136D24">
      <w:pPr>
        <w:pStyle w:val="a5"/>
        <w:spacing w:line="276" w:lineRule="auto"/>
        <w:ind w:left="20" w:right="20" w:firstLine="700"/>
        <w:jc w:val="both"/>
        <w:rPr>
          <w:b w:val="0"/>
          <w:sz w:val="28"/>
          <w:szCs w:val="28"/>
        </w:rPr>
      </w:pPr>
      <w:r w:rsidRPr="00766F52">
        <w:rPr>
          <w:b w:val="0"/>
          <w:color w:val="000000"/>
          <w:sz w:val="28"/>
          <w:szCs w:val="28"/>
        </w:rPr>
        <w:t xml:space="preserve">Пение мелодий с более сложными мелодическими и ритмическими оборотами, с отклонениями в тональность доминанты и параллельную тональность, включающих изученные мелодические и ритмические обороты, в пройденных тональностях, в пройденных размерах с </w:t>
      </w:r>
      <w:proofErr w:type="spellStart"/>
      <w:r w:rsidRPr="00766F52">
        <w:rPr>
          <w:b w:val="0"/>
          <w:color w:val="000000"/>
          <w:sz w:val="28"/>
          <w:szCs w:val="28"/>
        </w:rPr>
        <w:t>дирижированием</w:t>
      </w:r>
      <w:proofErr w:type="spellEnd"/>
      <w:r w:rsidRPr="00766F52">
        <w:rPr>
          <w:b w:val="0"/>
          <w:color w:val="000000"/>
          <w:sz w:val="28"/>
          <w:szCs w:val="28"/>
        </w:rPr>
        <w:t>.</w:t>
      </w:r>
    </w:p>
    <w:p w:rsidR="00136D24" w:rsidRPr="00766F52" w:rsidRDefault="00136D24" w:rsidP="00136D24">
      <w:pPr>
        <w:pStyle w:val="a5"/>
        <w:spacing w:line="276" w:lineRule="auto"/>
        <w:ind w:left="20" w:right="20" w:firstLine="700"/>
        <w:jc w:val="both"/>
        <w:rPr>
          <w:b w:val="0"/>
          <w:sz w:val="28"/>
          <w:szCs w:val="28"/>
        </w:rPr>
      </w:pPr>
      <w:r w:rsidRPr="00766F52">
        <w:rPr>
          <w:b w:val="0"/>
          <w:color w:val="000000"/>
          <w:sz w:val="28"/>
          <w:szCs w:val="28"/>
        </w:rPr>
        <w:t>Пение мелодий с листа, в пройденных тональностях и размерах, включающих движение по звукам главных трезвучий, доминантового септаккорда с обращениями,</w:t>
      </w:r>
    </w:p>
    <w:p w:rsidR="00302A6F" w:rsidRDefault="00136D24" w:rsidP="00F66507">
      <w:pPr>
        <w:pStyle w:val="a5"/>
        <w:spacing w:line="276" w:lineRule="auto"/>
        <w:ind w:left="20" w:right="20" w:firstLine="700"/>
        <w:jc w:val="both"/>
        <w:rPr>
          <w:b w:val="0"/>
          <w:color w:val="000000"/>
          <w:sz w:val="28"/>
          <w:szCs w:val="28"/>
        </w:rPr>
      </w:pPr>
      <w:r w:rsidRPr="00766F52">
        <w:rPr>
          <w:b w:val="0"/>
          <w:color w:val="000000"/>
          <w:sz w:val="28"/>
          <w:szCs w:val="28"/>
        </w:rPr>
        <w:t>Пение одного из голосов двухголосного примера с одновременным проигрыванием другого голоса на фортепиано.</w:t>
      </w:r>
    </w:p>
    <w:p w:rsidR="00C94DEB" w:rsidRDefault="00302A6F" w:rsidP="00C94DEB">
      <w:pPr>
        <w:pStyle w:val="a5"/>
        <w:spacing w:after="162" w:line="276" w:lineRule="auto"/>
        <w:ind w:firstLine="720"/>
        <w:jc w:val="both"/>
        <w:rPr>
          <w:b w:val="0"/>
          <w:color w:val="000000"/>
          <w:sz w:val="28"/>
          <w:szCs w:val="28"/>
        </w:rPr>
      </w:pPr>
      <w:r w:rsidRPr="00766F52">
        <w:rPr>
          <w:b w:val="0"/>
          <w:color w:val="000000"/>
          <w:sz w:val="28"/>
          <w:szCs w:val="28"/>
        </w:rPr>
        <w:t>Транспонирование выученных мелодий в пройденные тональности.</w:t>
      </w:r>
    </w:p>
    <w:p w:rsidR="00C94DEB" w:rsidRDefault="00C94DEB" w:rsidP="00C94DEB">
      <w:pPr>
        <w:pStyle w:val="a5"/>
        <w:spacing w:after="162" w:line="276" w:lineRule="auto"/>
        <w:ind w:firstLine="720"/>
        <w:jc w:val="both"/>
        <w:rPr>
          <w:b w:val="0"/>
          <w:color w:val="000000"/>
          <w:sz w:val="28"/>
          <w:szCs w:val="28"/>
        </w:rPr>
      </w:pPr>
    </w:p>
    <w:p w:rsidR="00C94DEB" w:rsidRPr="00C94DEB" w:rsidRDefault="00C94DEB" w:rsidP="00C94DEB">
      <w:pPr>
        <w:pStyle w:val="a5"/>
        <w:spacing w:after="162" w:line="276" w:lineRule="auto"/>
        <w:ind w:firstLine="720"/>
        <w:jc w:val="both"/>
        <w:rPr>
          <w:b w:val="0"/>
          <w:color w:val="000000"/>
          <w:sz w:val="28"/>
          <w:szCs w:val="28"/>
        </w:rPr>
      </w:pPr>
    </w:p>
    <w:p w:rsidR="00302A6F" w:rsidRPr="00F66507" w:rsidRDefault="00302A6F" w:rsidP="00302A6F">
      <w:pPr>
        <w:pStyle w:val="210"/>
        <w:shd w:val="clear" w:color="auto" w:fill="auto"/>
        <w:spacing w:after="0" w:line="276" w:lineRule="auto"/>
        <w:ind w:firstLine="720"/>
        <w:jc w:val="both"/>
        <w:rPr>
          <w:rFonts w:ascii="Times New Roman" w:hAnsi="Times New Roman"/>
          <w:b w:val="0"/>
          <w:i/>
          <w:sz w:val="28"/>
          <w:szCs w:val="28"/>
        </w:rPr>
      </w:pPr>
      <w:r w:rsidRPr="00F66507">
        <w:rPr>
          <w:rStyle w:val="25"/>
          <w:rFonts w:ascii="Times New Roman" w:hAnsi="Times New Roman"/>
          <w:b/>
          <w:i/>
          <w:color w:val="000000"/>
          <w:sz w:val="28"/>
          <w:szCs w:val="28"/>
        </w:rPr>
        <w:lastRenderedPageBreak/>
        <w:t>Ритмические упражнения</w:t>
      </w:r>
    </w:p>
    <w:p w:rsidR="00302A6F" w:rsidRPr="00766F52" w:rsidRDefault="00302A6F" w:rsidP="00302A6F">
      <w:pPr>
        <w:pStyle w:val="a5"/>
        <w:spacing w:line="276" w:lineRule="auto"/>
        <w:ind w:right="20" w:firstLine="720"/>
        <w:jc w:val="both"/>
        <w:rPr>
          <w:b w:val="0"/>
          <w:sz w:val="28"/>
          <w:szCs w:val="28"/>
        </w:rPr>
      </w:pPr>
      <w:proofErr w:type="gramStart"/>
      <w:r w:rsidRPr="00766F52">
        <w:rPr>
          <w:b w:val="0"/>
          <w:color w:val="000000"/>
          <w:sz w:val="28"/>
          <w:szCs w:val="28"/>
        </w:rPr>
        <w:t>Ритмические упражнения</w:t>
      </w:r>
      <w:proofErr w:type="gramEnd"/>
      <w:r w:rsidRPr="00766F52">
        <w:rPr>
          <w:b w:val="0"/>
          <w:color w:val="000000"/>
          <w:sz w:val="28"/>
          <w:szCs w:val="28"/>
        </w:rPr>
        <w:t xml:space="preserve"> в размерах 2/4, %, 4/4 с использованием ритмических групп четверть с точкой и две шестнадцатые, триоль, синкопа, в размерах 3/8 и 6/8 с восьмыми и четвертями.</w:t>
      </w:r>
    </w:p>
    <w:p w:rsidR="00302A6F" w:rsidRPr="00766F52" w:rsidRDefault="00302A6F" w:rsidP="00302A6F">
      <w:pPr>
        <w:pStyle w:val="a5"/>
        <w:spacing w:line="276" w:lineRule="auto"/>
        <w:ind w:firstLine="720"/>
        <w:jc w:val="both"/>
        <w:rPr>
          <w:b w:val="0"/>
          <w:sz w:val="28"/>
          <w:szCs w:val="28"/>
        </w:rPr>
      </w:pPr>
      <w:r w:rsidRPr="00766F52">
        <w:rPr>
          <w:b w:val="0"/>
          <w:color w:val="000000"/>
          <w:sz w:val="28"/>
          <w:szCs w:val="28"/>
        </w:rPr>
        <w:t>Ритмический аккомпанемент к исполняемым мелодиям.</w:t>
      </w:r>
    </w:p>
    <w:p w:rsidR="00302A6F" w:rsidRPr="00766F52" w:rsidRDefault="00302A6F" w:rsidP="00302A6F">
      <w:pPr>
        <w:pStyle w:val="a5"/>
        <w:spacing w:line="276" w:lineRule="auto"/>
        <w:ind w:right="20" w:firstLine="720"/>
        <w:jc w:val="both"/>
        <w:rPr>
          <w:b w:val="0"/>
          <w:sz w:val="28"/>
          <w:szCs w:val="28"/>
        </w:rPr>
      </w:pPr>
      <w:r w:rsidRPr="00766F52">
        <w:rPr>
          <w:b w:val="0"/>
          <w:color w:val="000000"/>
          <w:sz w:val="28"/>
          <w:szCs w:val="28"/>
        </w:rPr>
        <w:t xml:space="preserve">Двухголосные </w:t>
      </w:r>
      <w:proofErr w:type="gramStart"/>
      <w:r w:rsidRPr="00766F52">
        <w:rPr>
          <w:b w:val="0"/>
          <w:color w:val="000000"/>
          <w:sz w:val="28"/>
          <w:szCs w:val="28"/>
        </w:rPr>
        <w:t>ритмические упражнения</w:t>
      </w:r>
      <w:proofErr w:type="gramEnd"/>
      <w:r w:rsidRPr="00766F52">
        <w:rPr>
          <w:b w:val="0"/>
          <w:color w:val="000000"/>
          <w:sz w:val="28"/>
          <w:szCs w:val="28"/>
        </w:rPr>
        <w:t xml:space="preserve"> группами и индивидуально (двумя руками).</w:t>
      </w:r>
    </w:p>
    <w:p w:rsidR="00302A6F" w:rsidRPr="00766F52" w:rsidRDefault="00302A6F" w:rsidP="00302A6F">
      <w:pPr>
        <w:pStyle w:val="a5"/>
        <w:spacing w:line="276" w:lineRule="auto"/>
        <w:ind w:firstLine="720"/>
        <w:jc w:val="both"/>
        <w:rPr>
          <w:b w:val="0"/>
          <w:sz w:val="28"/>
          <w:szCs w:val="28"/>
        </w:rPr>
      </w:pPr>
      <w:r w:rsidRPr="00766F52">
        <w:rPr>
          <w:b w:val="0"/>
          <w:color w:val="000000"/>
          <w:sz w:val="28"/>
          <w:szCs w:val="28"/>
        </w:rPr>
        <w:t>Ритмически е диктанты.</w:t>
      </w:r>
    </w:p>
    <w:p w:rsidR="00302A6F" w:rsidRDefault="00302A6F" w:rsidP="00302A6F">
      <w:pPr>
        <w:pStyle w:val="a5"/>
        <w:spacing w:line="276" w:lineRule="auto"/>
        <w:ind w:firstLine="720"/>
        <w:jc w:val="both"/>
        <w:rPr>
          <w:b w:val="0"/>
          <w:color w:val="000000"/>
          <w:sz w:val="28"/>
          <w:szCs w:val="28"/>
        </w:rPr>
      </w:pPr>
      <w:r w:rsidRPr="00766F52">
        <w:rPr>
          <w:b w:val="0"/>
          <w:color w:val="000000"/>
          <w:sz w:val="28"/>
          <w:szCs w:val="28"/>
        </w:rPr>
        <w:t>Сольмизация нотных примеров (выученных и с листа).</w:t>
      </w:r>
    </w:p>
    <w:p w:rsidR="00302A6F" w:rsidRPr="00766F52" w:rsidRDefault="00302A6F" w:rsidP="00302A6F">
      <w:pPr>
        <w:pStyle w:val="a5"/>
        <w:spacing w:line="276" w:lineRule="auto"/>
        <w:ind w:firstLine="720"/>
        <w:jc w:val="both"/>
        <w:rPr>
          <w:b w:val="0"/>
          <w:sz w:val="28"/>
          <w:szCs w:val="28"/>
        </w:rPr>
      </w:pPr>
    </w:p>
    <w:p w:rsidR="00302A6F" w:rsidRPr="00F66507" w:rsidRDefault="00302A6F" w:rsidP="00302A6F">
      <w:pPr>
        <w:pStyle w:val="210"/>
        <w:shd w:val="clear" w:color="auto" w:fill="auto"/>
        <w:spacing w:after="0" w:line="276" w:lineRule="auto"/>
        <w:ind w:firstLine="720"/>
        <w:jc w:val="both"/>
        <w:rPr>
          <w:rFonts w:ascii="Times New Roman" w:hAnsi="Times New Roman"/>
          <w:b w:val="0"/>
          <w:i/>
          <w:sz w:val="28"/>
          <w:szCs w:val="28"/>
        </w:rPr>
      </w:pPr>
      <w:r w:rsidRPr="00F66507">
        <w:rPr>
          <w:rStyle w:val="25"/>
          <w:rFonts w:ascii="Times New Roman" w:hAnsi="Times New Roman"/>
          <w:b/>
          <w:i/>
          <w:color w:val="000000"/>
          <w:sz w:val="28"/>
          <w:szCs w:val="28"/>
        </w:rPr>
        <w:t>Слуховой анализ</w:t>
      </w:r>
    </w:p>
    <w:p w:rsidR="00302A6F" w:rsidRPr="00766F52" w:rsidRDefault="00302A6F" w:rsidP="00302A6F">
      <w:pPr>
        <w:pStyle w:val="a5"/>
        <w:spacing w:line="276" w:lineRule="auto"/>
        <w:ind w:right="20" w:firstLine="720"/>
        <w:jc w:val="both"/>
        <w:rPr>
          <w:b w:val="0"/>
          <w:sz w:val="28"/>
          <w:szCs w:val="28"/>
        </w:rPr>
      </w:pPr>
      <w:r w:rsidRPr="00766F52">
        <w:rPr>
          <w:b w:val="0"/>
          <w:color w:val="000000"/>
          <w:sz w:val="28"/>
          <w:szCs w:val="28"/>
        </w:rPr>
        <w:t>Определение на слух лада (включая наличие простейших отклонений и модуляций), размера, структуры, ритмических особенностей, знакомых мелодических оборотов в прослушанном музыкальном построении.</w:t>
      </w:r>
    </w:p>
    <w:p w:rsidR="00302A6F" w:rsidRPr="00766F52" w:rsidRDefault="00302A6F" w:rsidP="00302A6F">
      <w:pPr>
        <w:pStyle w:val="a5"/>
        <w:spacing w:line="276" w:lineRule="auto"/>
        <w:ind w:right="20" w:firstLine="720"/>
        <w:jc w:val="both"/>
        <w:rPr>
          <w:b w:val="0"/>
          <w:sz w:val="28"/>
          <w:szCs w:val="28"/>
        </w:rPr>
      </w:pPr>
      <w:r w:rsidRPr="00766F52">
        <w:rPr>
          <w:b w:val="0"/>
          <w:color w:val="000000"/>
          <w:sz w:val="28"/>
          <w:szCs w:val="28"/>
        </w:rPr>
        <w:t>Определение на слух пройденных интервалов в ладу и от звука в гармоническом и мелодическом звучании.</w:t>
      </w:r>
    </w:p>
    <w:p w:rsidR="00302A6F" w:rsidRPr="00766F52" w:rsidRDefault="00302A6F" w:rsidP="00302A6F">
      <w:pPr>
        <w:pStyle w:val="a5"/>
        <w:spacing w:line="276" w:lineRule="auto"/>
        <w:ind w:firstLine="720"/>
        <w:jc w:val="both"/>
        <w:rPr>
          <w:b w:val="0"/>
          <w:sz w:val="28"/>
          <w:szCs w:val="28"/>
        </w:rPr>
      </w:pPr>
      <w:r w:rsidRPr="00766F52">
        <w:rPr>
          <w:b w:val="0"/>
          <w:color w:val="000000"/>
          <w:sz w:val="28"/>
          <w:szCs w:val="28"/>
        </w:rPr>
        <w:t>Определение на слух последовательности из 4-5 интервалов в ладу.</w:t>
      </w:r>
    </w:p>
    <w:p w:rsidR="00302A6F" w:rsidRPr="00766F52" w:rsidRDefault="00302A6F" w:rsidP="00302A6F">
      <w:pPr>
        <w:pStyle w:val="51"/>
        <w:shd w:val="clear" w:color="auto" w:fill="auto"/>
        <w:spacing w:before="0" w:after="144" w:line="276" w:lineRule="auto"/>
        <w:ind w:firstLine="720"/>
        <w:rPr>
          <w:rFonts w:ascii="Times New Roman" w:hAnsi="Times New Roman"/>
          <w:b w:val="0"/>
          <w:sz w:val="28"/>
          <w:szCs w:val="28"/>
        </w:rPr>
      </w:pPr>
      <w:r w:rsidRPr="00766F52">
        <w:rPr>
          <w:rStyle w:val="53"/>
          <w:rFonts w:ascii="Times New Roman" w:hAnsi="Times New Roman"/>
          <w:color w:val="000000"/>
          <w:sz w:val="28"/>
          <w:szCs w:val="28"/>
        </w:rPr>
        <w:t xml:space="preserve">Пример </w:t>
      </w:r>
      <w:r w:rsidR="006769C1">
        <w:rPr>
          <w:rStyle w:val="53"/>
          <w:rFonts w:ascii="Times New Roman" w:hAnsi="Times New Roman"/>
          <w:color w:val="000000"/>
          <w:sz w:val="28"/>
          <w:szCs w:val="28"/>
        </w:rPr>
        <w:t>10</w:t>
      </w:r>
    </w:p>
    <w:p w:rsidR="00302A6F" w:rsidRPr="00766F52" w:rsidRDefault="00302A6F" w:rsidP="00302A6F">
      <w:pPr>
        <w:framePr w:h="811" w:hSpace="710" w:wrap="notBeside" w:vAnchor="text" w:hAnchor="text" w:x="711" w:y="1"/>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009775" cy="514350"/>
            <wp:effectExtent l="19050" t="0" r="9525" b="0"/>
            <wp:docPr id="3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2009775" cy="514350"/>
                    </a:xfrm>
                    <a:prstGeom prst="rect">
                      <a:avLst/>
                    </a:prstGeom>
                    <a:noFill/>
                    <a:ln w="9525">
                      <a:noFill/>
                      <a:miter lim="800000"/>
                      <a:headEnd/>
                      <a:tailEnd/>
                    </a:ln>
                  </pic:spPr>
                </pic:pic>
              </a:graphicData>
            </a:graphic>
          </wp:inline>
        </w:drawing>
      </w:r>
    </w:p>
    <w:p w:rsidR="00302A6F" w:rsidRPr="00766F52" w:rsidRDefault="006769C1" w:rsidP="006769C1">
      <w:pPr>
        <w:pStyle w:val="13"/>
        <w:framePr w:h="926" w:hSpace="710" w:wrap="notBeside" w:vAnchor="text" w:hAnchor="page" w:xAlign="center" w:y="1622"/>
        <w:shd w:val="clear" w:color="auto" w:fill="auto"/>
        <w:spacing w:line="276" w:lineRule="auto"/>
        <w:rPr>
          <w:rFonts w:ascii="Times New Roman" w:hAnsi="Times New Roman"/>
          <w:b w:val="0"/>
          <w:sz w:val="28"/>
          <w:szCs w:val="28"/>
        </w:rPr>
      </w:pPr>
      <w:r>
        <w:rPr>
          <w:rStyle w:val="af4"/>
          <w:rFonts w:ascii="Times New Roman" w:hAnsi="Times New Roman"/>
          <w:color w:val="000000"/>
          <w:sz w:val="28"/>
          <w:szCs w:val="28"/>
        </w:rPr>
        <w:t xml:space="preserve">           </w:t>
      </w:r>
      <w:r w:rsidR="00302A6F" w:rsidRPr="00766F52">
        <w:rPr>
          <w:rStyle w:val="af4"/>
          <w:rFonts w:ascii="Times New Roman" w:hAnsi="Times New Roman"/>
          <w:color w:val="000000"/>
          <w:sz w:val="28"/>
          <w:szCs w:val="28"/>
        </w:rPr>
        <w:t xml:space="preserve">Пример </w:t>
      </w:r>
      <w:r>
        <w:rPr>
          <w:rStyle w:val="af4"/>
          <w:rFonts w:ascii="Times New Roman" w:hAnsi="Times New Roman"/>
          <w:color w:val="000000"/>
          <w:sz w:val="28"/>
          <w:szCs w:val="28"/>
        </w:rPr>
        <w:t>11</w:t>
      </w:r>
    </w:p>
    <w:p w:rsidR="00302A6F" w:rsidRPr="00766F52" w:rsidRDefault="00302A6F" w:rsidP="006769C1">
      <w:pPr>
        <w:framePr w:h="926" w:hSpace="710" w:wrap="notBeside" w:vAnchor="text" w:hAnchor="page" w:xAlign="center" w:y="1622"/>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1885950" cy="590550"/>
            <wp:effectExtent l="19050" t="0" r="0" b="0"/>
            <wp:docPr id="3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1885950" cy="590550"/>
                    </a:xfrm>
                    <a:prstGeom prst="rect">
                      <a:avLst/>
                    </a:prstGeom>
                    <a:noFill/>
                    <a:ln w="9525">
                      <a:noFill/>
                      <a:miter lim="800000"/>
                      <a:headEnd/>
                      <a:tailEnd/>
                    </a:ln>
                  </pic:spPr>
                </pic:pic>
              </a:graphicData>
            </a:graphic>
          </wp:inline>
        </w:drawing>
      </w:r>
    </w:p>
    <w:p w:rsidR="00302A6F" w:rsidRPr="00766F52" w:rsidRDefault="00302A6F" w:rsidP="00302A6F">
      <w:pPr>
        <w:rPr>
          <w:rFonts w:ascii="Times New Roman" w:hAnsi="Times New Roman"/>
          <w:sz w:val="28"/>
          <w:szCs w:val="28"/>
        </w:rPr>
      </w:pPr>
    </w:p>
    <w:p w:rsidR="00302A6F" w:rsidRPr="00766F52" w:rsidRDefault="00302A6F" w:rsidP="00302A6F">
      <w:pPr>
        <w:rPr>
          <w:rFonts w:ascii="Times New Roman" w:hAnsi="Times New Roman"/>
          <w:sz w:val="28"/>
          <w:szCs w:val="28"/>
        </w:rPr>
      </w:pPr>
    </w:p>
    <w:p w:rsidR="00302A6F" w:rsidRPr="00766F52" w:rsidRDefault="00302A6F" w:rsidP="00302A6F">
      <w:pPr>
        <w:pStyle w:val="a5"/>
        <w:spacing w:before="44" w:line="276" w:lineRule="auto"/>
        <w:ind w:right="20" w:firstLine="720"/>
        <w:rPr>
          <w:b w:val="0"/>
          <w:sz w:val="28"/>
          <w:szCs w:val="28"/>
        </w:rPr>
      </w:pPr>
      <w:r w:rsidRPr="00766F52">
        <w:rPr>
          <w:b w:val="0"/>
          <w:color w:val="000000"/>
          <w:sz w:val="28"/>
          <w:szCs w:val="28"/>
        </w:rPr>
        <w:t>Определение на слух пройденных аккордов в тональности и от звука. Определение на слух последовательности из 3-5 аккордов в тональности.</w:t>
      </w:r>
    </w:p>
    <w:p w:rsidR="00302A6F" w:rsidRDefault="00302A6F" w:rsidP="00302A6F">
      <w:pPr>
        <w:pStyle w:val="51"/>
        <w:shd w:val="clear" w:color="auto" w:fill="auto"/>
        <w:spacing w:before="0" w:after="0" w:line="276" w:lineRule="auto"/>
        <w:ind w:firstLine="720"/>
        <w:rPr>
          <w:rStyle w:val="53"/>
          <w:rFonts w:ascii="Times New Roman" w:hAnsi="Times New Roman"/>
          <w:color w:val="000000"/>
          <w:sz w:val="28"/>
          <w:szCs w:val="28"/>
        </w:rPr>
      </w:pPr>
      <w:r w:rsidRPr="00766F52">
        <w:rPr>
          <w:rStyle w:val="53"/>
          <w:rFonts w:ascii="Times New Roman" w:hAnsi="Times New Roman"/>
          <w:color w:val="000000"/>
          <w:sz w:val="28"/>
          <w:szCs w:val="28"/>
        </w:rPr>
        <w:t xml:space="preserve">Пример </w:t>
      </w:r>
      <w:r w:rsidR="006769C1">
        <w:rPr>
          <w:rStyle w:val="53"/>
          <w:rFonts w:ascii="Times New Roman" w:hAnsi="Times New Roman"/>
          <w:color w:val="000000"/>
          <w:sz w:val="28"/>
          <w:szCs w:val="28"/>
        </w:rPr>
        <w:t>12</w:t>
      </w:r>
    </w:p>
    <w:p w:rsidR="006769C1" w:rsidRDefault="006769C1" w:rsidP="00302A6F">
      <w:pPr>
        <w:pStyle w:val="51"/>
        <w:shd w:val="clear" w:color="auto" w:fill="auto"/>
        <w:spacing w:before="0" w:after="0" w:line="276" w:lineRule="auto"/>
        <w:ind w:firstLine="720"/>
        <w:rPr>
          <w:rStyle w:val="53"/>
          <w:rFonts w:ascii="Times New Roman" w:hAnsi="Times New Roman"/>
          <w:color w:val="000000"/>
          <w:sz w:val="28"/>
          <w:szCs w:val="28"/>
        </w:rPr>
      </w:pPr>
      <w:r>
        <w:rPr>
          <w:noProof/>
          <w:sz w:val="2"/>
          <w:szCs w:val="2"/>
        </w:rPr>
        <w:drawing>
          <wp:inline distT="0" distB="0" distL="0" distR="0">
            <wp:extent cx="2676525" cy="495300"/>
            <wp:effectExtent l="19050" t="0" r="9525" b="0"/>
            <wp:docPr id="55"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a:srcRect/>
                    <a:stretch>
                      <a:fillRect/>
                    </a:stretch>
                  </pic:blipFill>
                  <pic:spPr bwMode="auto">
                    <a:xfrm>
                      <a:off x="0" y="0"/>
                      <a:ext cx="2676525" cy="495300"/>
                    </a:xfrm>
                    <a:prstGeom prst="rect">
                      <a:avLst/>
                    </a:prstGeom>
                    <a:noFill/>
                    <a:ln w="9525">
                      <a:noFill/>
                      <a:miter lim="800000"/>
                      <a:headEnd/>
                      <a:tailEnd/>
                    </a:ln>
                  </pic:spPr>
                </pic:pic>
              </a:graphicData>
            </a:graphic>
          </wp:inline>
        </w:drawing>
      </w:r>
    </w:p>
    <w:p w:rsidR="006769C1" w:rsidRPr="00766F52" w:rsidRDefault="006769C1" w:rsidP="00302A6F">
      <w:pPr>
        <w:pStyle w:val="51"/>
        <w:shd w:val="clear" w:color="auto" w:fill="auto"/>
        <w:spacing w:before="0" w:after="0" w:line="276" w:lineRule="auto"/>
        <w:ind w:firstLine="720"/>
        <w:rPr>
          <w:rFonts w:ascii="Times New Roman" w:hAnsi="Times New Roman"/>
          <w:b w:val="0"/>
          <w:sz w:val="28"/>
          <w:szCs w:val="28"/>
        </w:rPr>
      </w:pPr>
    </w:p>
    <w:p w:rsidR="00302A6F" w:rsidRPr="00766F52" w:rsidRDefault="00302A6F" w:rsidP="00302A6F">
      <w:pPr>
        <w:pStyle w:val="13"/>
        <w:framePr w:h="768" w:hSpace="715" w:wrap="notBeside" w:vAnchor="text" w:hAnchor="text" w:x="716" w:y="1"/>
        <w:shd w:val="clear" w:color="auto" w:fill="auto"/>
        <w:spacing w:line="276" w:lineRule="auto"/>
        <w:rPr>
          <w:rFonts w:ascii="Times New Roman" w:hAnsi="Times New Roman"/>
          <w:b w:val="0"/>
          <w:sz w:val="28"/>
          <w:szCs w:val="28"/>
        </w:rPr>
      </w:pPr>
      <w:r w:rsidRPr="00766F52">
        <w:rPr>
          <w:rStyle w:val="af4"/>
          <w:rFonts w:ascii="Times New Roman" w:hAnsi="Times New Roman"/>
          <w:color w:val="000000"/>
          <w:sz w:val="28"/>
          <w:szCs w:val="28"/>
        </w:rPr>
        <w:t xml:space="preserve">Пример </w:t>
      </w:r>
      <w:r w:rsidR="006769C1">
        <w:rPr>
          <w:rStyle w:val="af4"/>
          <w:rFonts w:ascii="Times New Roman" w:hAnsi="Times New Roman"/>
          <w:color w:val="000000"/>
          <w:sz w:val="28"/>
          <w:szCs w:val="28"/>
        </w:rPr>
        <w:t>13</w:t>
      </w:r>
    </w:p>
    <w:p w:rsidR="00302A6F" w:rsidRPr="00766F52" w:rsidRDefault="00302A6F" w:rsidP="00302A6F">
      <w:pPr>
        <w:framePr w:h="768" w:hSpace="715" w:wrap="notBeside" w:vAnchor="text" w:hAnchor="text" w:x="716" w:y="1"/>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1866900" cy="485775"/>
            <wp:effectExtent l="19050" t="0" r="0" b="0"/>
            <wp:docPr id="3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1866900" cy="485775"/>
                    </a:xfrm>
                    <a:prstGeom prst="rect">
                      <a:avLst/>
                    </a:prstGeom>
                    <a:noFill/>
                    <a:ln w="9525">
                      <a:noFill/>
                      <a:miter lim="800000"/>
                      <a:headEnd/>
                      <a:tailEnd/>
                    </a:ln>
                  </pic:spPr>
                </pic:pic>
              </a:graphicData>
            </a:graphic>
          </wp:inline>
        </w:drawing>
      </w:r>
    </w:p>
    <w:p w:rsidR="00302A6F" w:rsidRPr="00766F52" w:rsidRDefault="00302A6F" w:rsidP="00302A6F">
      <w:pPr>
        <w:rPr>
          <w:rFonts w:ascii="Times New Roman" w:hAnsi="Times New Roman"/>
          <w:sz w:val="28"/>
          <w:szCs w:val="28"/>
        </w:rPr>
      </w:pPr>
    </w:p>
    <w:p w:rsidR="00302A6F" w:rsidRPr="00F66507" w:rsidRDefault="00302A6F" w:rsidP="00302A6F">
      <w:pPr>
        <w:pStyle w:val="210"/>
        <w:shd w:val="clear" w:color="auto" w:fill="auto"/>
        <w:spacing w:before="271" w:after="55" w:line="276" w:lineRule="auto"/>
        <w:ind w:firstLine="700"/>
        <w:jc w:val="left"/>
        <w:rPr>
          <w:rFonts w:ascii="Times New Roman" w:hAnsi="Times New Roman"/>
          <w:b w:val="0"/>
          <w:i/>
          <w:sz w:val="28"/>
          <w:szCs w:val="28"/>
        </w:rPr>
      </w:pPr>
      <w:r w:rsidRPr="00F66507">
        <w:rPr>
          <w:rStyle w:val="25"/>
          <w:rFonts w:ascii="Times New Roman" w:hAnsi="Times New Roman"/>
          <w:b/>
          <w:i/>
          <w:color w:val="000000"/>
          <w:sz w:val="28"/>
          <w:szCs w:val="28"/>
        </w:rPr>
        <w:t>Музыкальный диктант</w:t>
      </w:r>
    </w:p>
    <w:p w:rsidR="00302A6F" w:rsidRPr="00766F52" w:rsidRDefault="00302A6F" w:rsidP="00302A6F">
      <w:pPr>
        <w:pStyle w:val="a5"/>
        <w:spacing w:line="276" w:lineRule="auto"/>
        <w:ind w:firstLine="700"/>
        <w:rPr>
          <w:b w:val="0"/>
          <w:sz w:val="28"/>
          <w:szCs w:val="28"/>
        </w:rPr>
      </w:pPr>
      <w:r w:rsidRPr="00766F52">
        <w:rPr>
          <w:b w:val="0"/>
          <w:color w:val="000000"/>
          <w:sz w:val="28"/>
          <w:szCs w:val="28"/>
        </w:rPr>
        <w:t>Различные формы устных диктантов.</w:t>
      </w:r>
    </w:p>
    <w:p w:rsidR="00302A6F" w:rsidRPr="00766F52" w:rsidRDefault="00302A6F" w:rsidP="00302A6F">
      <w:pPr>
        <w:pStyle w:val="a5"/>
        <w:spacing w:line="276" w:lineRule="auto"/>
        <w:ind w:firstLine="700"/>
        <w:rPr>
          <w:b w:val="0"/>
          <w:sz w:val="28"/>
          <w:szCs w:val="28"/>
        </w:rPr>
      </w:pPr>
      <w:r w:rsidRPr="00766F52">
        <w:rPr>
          <w:b w:val="0"/>
          <w:color w:val="000000"/>
          <w:sz w:val="28"/>
          <w:szCs w:val="28"/>
        </w:rPr>
        <w:t>Запись мелодий по памяти.</w:t>
      </w:r>
    </w:p>
    <w:p w:rsidR="00302A6F" w:rsidRPr="00766F52" w:rsidRDefault="00302A6F" w:rsidP="00302A6F">
      <w:pPr>
        <w:pStyle w:val="a5"/>
        <w:spacing w:line="276" w:lineRule="auto"/>
        <w:ind w:right="20" w:firstLine="700"/>
        <w:rPr>
          <w:b w:val="0"/>
          <w:sz w:val="28"/>
          <w:szCs w:val="28"/>
        </w:rPr>
      </w:pPr>
      <w:r w:rsidRPr="00766F52">
        <w:rPr>
          <w:b w:val="0"/>
          <w:color w:val="000000"/>
          <w:sz w:val="28"/>
          <w:szCs w:val="28"/>
        </w:rPr>
        <w:t>Письменный диктант в пройденных тональностях в объеме 8-10 тактов, включающий пройденные мелодические обороты, ритмические группы в размерах 2/4, 3/4, 4/4, для подвинутых групп - модулирующие диктанты в тональность доминанты или параллельную.</w:t>
      </w:r>
    </w:p>
    <w:p w:rsidR="00302A6F" w:rsidRPr="00766F52" w:rsidRDefault="00302A6F" w:rsidP="00302A6F">
      <w:pPr>
        <w:pStyle w:val="51"/>
        <w:shd w:val="clear" w:color="auto" w:fill="auto"/>
        <w:spacing w:before="0" w:after="203" w:line="276" w:lineRule="auto"/>
        <w:ind w:firstLine="700"/>
        <w:jc w:val="left"/>
        <w:rPr>
          <w:rFonts w:ascii="Times New Roman" w:hAnsi="Times New Roman"/>
          <w:b w:val="0"/>
          <w:sz w:val="28"/>
          <w:szCs w:val="28"/>
        </w:rPr>
      </w:pPr>
      <w:r w:rsidRPr="00766F52">
        <w:rPr>
          <w:rStyle w:val="53"/>
          <w:rFonts w:ascii="Times New Roman" w:hAnsi="Times New Roman"/>
          <w:color w:val="000000"/>
          <w:sz w:val="28"/>
          <w:szCs w:val="28"/>
        </w:rPr>
        <w:t xml:space="preserve">Пример </w:t>
      </w:r>
      <w:r w:rsidR="006769C1">
        <w:rPr>
          <w:rStyle w:val="53"/>
          <w:rFonts w:ascii="Times New Roman" w:hAnsi="Times New Roman"/>
          <w:color w:val="000000"/>
          <w:sz w:val="28"/>
          <w:szCs w:val="28"/>
        </w:rPr>
        <w:t>14</w:t>
      </w:r>
    </w:p>
    <w:p w:rsidR="00302A6F" w:rsidRPr="00766F52" w:rsidRDefault="00302A6F" w:rsidP="00302A6F">
      <w:pPr>
        <w:framePr w:h="758" w:wrap="notBeside" w:vAnchor="text" w:hAnchor="text" w:xAlign="center" w:y="1"/>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943600" cy="485775"/>
            <wp:effectExtent l="19050" t="0" r="0" b="0"/>
            <wp:docPr id="3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5943600" cy="485775"/>
                    </a:xfrm>
                    <a:prstGeom prst="rect">
                      <a:avLst/>
                    </a:prstGeom>
                    <a:noFill/>
                    <a:ln w="9525">
                      <a:noFill/>
                      <a:miter lim="800000"/>
                      <a:headEnd/>
                      <a:tailEnd/>
                    </a:ln>
                  </pic:spPr>
                </pic:pic>
              </a:graphicData>
            </a:graphic>
          </wp:inline>
        </w:drawing>
      </w:r>
    </w:p>
    <w:p w:rsidR="00A814D5" w:rsidRDefault="00A814D5" w:rsidP="00A814D5">
      <w:pPr>
        <w:pStyle w:val="210"/>
        <w:shd w:val="clear" w:color="auto" w:fill="auto"/>
        <w:spacing w:after="0" w:line="276" w:lineRule="auto"/>
        <w:jc w:val="left"/>
        <w:rPr>
          <w:rStyle w:val="25"/>
          <w:rFonts w:ascii="Times New Roman" w:hAnsi="Times New Roman"/>
          <w:color w:val="000000"/>
          <w:sz w:val="28"/>
          <w:szCs w:val="28"/>
        </w:rPr>
      </w:pPr>
      <w:r>
        <w:rPr>
          <w:rStyle w:val="25"/>
          <w:rFonts w:ascii="Times New Roman" w:hAnsi="Times New Roman"/>
          <w:color w:val="000000"/>
          <w:sz w:val="28"/>
          <w:szCs w:val="28"/>
        </w:rPr>
        <w:t xml:space="preserve">        Пример 15</w:t>
      </w:r>
    </w:p>
    <w:p w:rsidR="00A814D5" w:rsidRDefault="00A814D5" w:rsidP="00A814D5">
      <w:pPr>
        <w:pStyle w:val="210"/>
        <w:shd w:val="clear" w:color="auto" w:fill="auto"/>
        <w:spacing w:after="0" w:line="276" w:lineRule="auto"/>
        <w:jc w:val="left"/>
        <w:rPr>
          <w:rStyle w:val="25"/>
          <w:rFonts w:ascii="Times New Roman" w:hAnsi="Times New Roman"/>
          <w:color w:val="000000"/>
          <w:sz w:val="28"/>
          <w:szCs w:val="28"/>
        </w:rPr>
      </w:pPr>
    </w:p>
    <w:p w:rsidR="00A814D5" w:rsidRDefault="00A814D5" w:rsidP="00A814D5">
      <w:pPr>
        <w:pStyle w:val="210"/>
        <w:shd w:val="clear" w:color="auto" w:fill="auto"/>
        <w:spacing w:after="0" w:line="276" w:lineRule="auto"/>
        <w:jc w:val="left"/>
        <w:rPr>
          <w:rStyle w:val="25"/>
          <w:rFonts w:ascii="Times New Roman" w:hAnsi="Times New Roman"/>
          <w:color w:val="000000"/>
          <w:sz w:val="28"/>
          <w:szCs w:val="28"/>
        </w:rPr>
      </w:pPr>
    </w:p>
    <w:p w:rsidR="00A814D5" w:rsidRDefault="00A814D5" w:rsidP="00A814D5">
      <w:pPr>
        <w:pStyle w:val="210"/>
        <w:shd w:val="clear" w:color="auto" w:fill="auto"/>
        <w:spacing w:after="0" w:line="276" w:lineRule="auto"/>
        <w:jc w:val="left"/>
        <w:rPr>
          <w:rStyle w:val="25"/>
          <w:rFonts w:ascii="Times New Roman" w:hAnsi="Times New Roman"/>
          <w:color w:val="000000"/>
          <w:sz w:val="28"/>
          <w:szCs w:val="28"/>
        </w:rPr>
      </w:pPr>
    </w:p>
    <w:p w:rsidR="00A814D5" w:rsidRDefault="00A814D5" w:rsidP="00A814D5">
      <w:pPr>
        <w:pStyle w:val="210"/>
        <w:shd w:val="clear" w:color="auto" w:fill="auto"/>
        <w:spacing w:after="0" w:line="276" w:lineRule="auto"/>
        <w:jc w:val="left"/>
        <w:rPr>
          <w:rStyle w:val="25"/>
          <w:rFonts w:ascii="Times New Roman" w:hAnsi="Times New Roman"/>
          <w:color w:val="000000"/>
          <w:sz w:val="28"/>
          <w:szCs w:val="28"/>
        </w:rPr>
      </w:pPr>
    </w:p>
    <w:p w:rsidR="00A814D5" w:rsidRDefault="00A814D5" w:rsidP="00A814D5">
      <w:pPr>
        <w:pStyle w:val="210"/>
        <w:shd w:val="clear" w:color="auto" w:fill="auto"/>
        <w:spacing w:after="0" w:line="276" w:lineRule="auto"/>
        <w:jc w:val="left"/>
        <w:rPr>
          <w:rStyle w:val="25"/>
          <w:rFonts w:ascii="Times New Roman" w:hAnsi="Times New Roman"/>
          <w:color w:val="000000"/>
          <w:sz w:val="28"/>
          <w:szCs w:val="28"/>
        </w:rPr>
      </w:pPr>
    </w:p>
    <w:p w:rsidR="00A814D5" w:rsidRPr="00A814D5" w:rsidRDefault="00A814D5" w:rsidP="00A814D5">
      <w:pPr>
        <w:pStyle w:val="210"/>
        <w:shd w:val="clear" w:color="auto" w:fill="auto"/>
        <w:spacing w:after="0" w:line="276" w:lineRule="auto"/>
        <w:jc w:val="left"/>
        <w:rPr>
          <w:rStyle w:val="25"/>
          <w:rFonts w:ascii="Times New Roman" w:hAnsi="Times New Roman"/>
          <w:color w:val="000000"/>
          <w:sz w:val="28"/>
          <w:szCs w:val="28"/>
        </w:rPr>
      </w:pPr>
    </w:p>
    <w:p w:rsidR="00302A6F" w:rsidRPr="00F66507" w:rsidRDefault="00A814D5" w:rsidP="00A814D5">
      <w:pPr>
        <w:pStyle w:val="210"/>
        <w:shd w:val="clear" w:color="auto" w:fill="auto"/>
        <w:spacing w:after="0" w:line="276" w:lineRule="auto"/>
        <w:jc w:val="left"/>
        <w:rPr>
          <w:rFonts w:ascii="Times New Roman" w:hAnsi="Times New Roman"/>
          <w:b w:val="0"/>
          <w:i/>
          <w:sz w:val="28"/>
          <w:szCs w:val="28"/>
        </w:rPr>
      </w:pPr>
      <w:r>
        <w:rPr>
          <w:rStyle w:val="25"/>
          <w:rFonts w:ascii="Times New Roman" w:hAnsi="Times New Roman"/>
          <w:b/>
          <w:i/>
          <w:color w:val="000000"/>
          <w:sz w:val="28"/>
          <w:szCs w:val="28"/>
        </w:rPr>
        <w:t xml:space="preserve">         </w:t>
      </w:r>
      <w:r w:rsidR="00302A6F" w:rsidRPr="00F66507">
        <w:rPr>
          <w:rStyle w:val="25"/>
          <w:rFonts w:ascii="Times New Roman" w:hAnsi="Times New Roman"/>
          <w:b/>
          <w:i/>
          <w:color w:val="000000"/>
          <w:sz w:val="28"/>
          <w:szCs w:val="28"/>
        </w:rPr>
        <w:t>Творческие задания</w:t>
      </w:r>
    </w:p>
    <w:p w:rsidR="00302A6F" w:rsidRPr="00766F52" w:rsidRDefault="00302A6F" w:rsidP="00302A6F">
      <w:pPr>
        <w:pStyle w:val="a5"/>
        <w:spacing w:line="276" w:lineRule="auto"/>
        <w:ind w:right="20" w:firstLine="700"/>
        <w:rPr>
          <w:b w:val="0"/>
          <w:sz w:val="28"/>
          <w:szCs w:val="28"/>
        </w:rPr>
      </w:pPr>
      <w:r w:rsidRPr="00766F52">
        <w:rPr>
          <w:b w:val="0"/>
          <w:color w:val="000000"/>
          <w:sz w:val="28"/>
          <w:szCs w:val="28"/>
        </w:rPr>
        <w:t>Импровизация и сочинение мелодических и ритмических вариантов фразы, предложения.</w:t>
      </w:r>
    </w:p>
    <w:p w:rsidR="00302A6F" w:rsidRPr="00766F52" w:rsidRDefault="00302A6F" w:rsidP="00302A6F">
      <w:pPr>
        <w:pStyle w:val="a5"/>
        <w:spacing w:line="276" w:lineRule="auto"/>
        <w:ind w:right="20" w:firstLine="700"/>
        <w:jc w:val="both"/>
        <w:rPr>
          <w:b w:val="0"/>
          <w:sz w:val="28"/>
          <w:szCs w:val="28"/>
        </w:rPr>
      </w:pPr>
      <w:proofErr w:type="gramStart"/>
      <w:r w:rsidRPr="00766F52">
        <w:rPr>
          <w:b w:val="0"/>
          <w:color w:val="000000"/>
          <w:sz w:val="28"/>
          <w:szCs w:val="28"/>
        </w:rPr>
        <w:t>Импровизация и сочинение мелодий с использованием интонаций пройденных интервалов, аккордов, мелодических оборотов, включающих движения по главных трезвучиям, доминантовому септаккорду и их обращениям.</w:t>
      </w:r>
      <w:proofErr w:type="gramEnd"/>
    </w:p>
    <w:p w:rsidR="00302A6F" w:rsidRPr="00766F52" w:rsidRDefault="00302A6F" w:rsidP="006769C1">
      <w:pPr>
        <w:pStyle w:val="a5"/>
        <w:spacing w:line="276" w:lineRule="auto"/>
        <w:ind w:firstLine="700"/>
        <w:jc w:val="both"/>
        <w:rPr>
          <w:b w:val="0"/>
          <w:sz w:val="28"/>
          <w:szCs w:val="28"/>
        </w:rPr>
      </w:pPr>
      <w:r w:rsidRPr="00766F52">
        <w:rPr>
          <w:b w:val="0"/>
          <w:color w:val="000000"/>
          <w:sz w:val="28"/>
          <w:szCs w:val="28"/>
        </w:rPr>
        <w:t>Подбор баса и аккомпанемента к мелодии из главных аккордов.</w:t>
      </w:r>
    </w:p>
    <w:p w:rsidR="00302A6F" w:rsidRPr="00766F52" w:rsidRDefault="00302A6F" w:rsidP="006769C1">
      <w:pPr>
        <w:pStyle w:val="a5"/>
        <w:spacing w:line="276" w:lineRule="auto"/>
        <w:ind w:right="20" w:firstLine="700"/>
        <w:jc w:val="both"/>
        <w:rPr>
          <w:b w:val="0"/>
          <w:sz w:val="28"/>
          <w:szCs w:val="28"/>
        </w:rPr>
      </w:pPr>
      <w:r w:rsidRPr="00766F52">
        <w:rPr>
          <w:b w:val="0"/>
          <w:color w:val="000000"/>
          <w:sz w:val="28"/>
          <w:szCs w:val="28"/>
        </w:rPr>
        <w:t>Сочинение мелодий на заданный ритмический рисунок или с использованием пройденных ритмических оборотов.</w:t>
      </w:r>
    </w:p>
    <w:p w:rsidR="00302A6F" w:rsidRPr="00766F52" w:rsidRDefault="00302A6F" w:rsidP="006769C1">
      <w:pPr>
        <w:pStyle w:val="a5"/>
        <w:spacing w:after="588" w:line="276" w:lineRule="auto"/>
        <w:ind w:firstLine="700"/>
        <w:jc w:val="both"/>
        <w:rPr>
          <w:b w:val="0"/>
          <w:sz w:val="28"/>
          <w:szCs w:val="28"/>
        </w:rPr>
      </w:pPr>
      <w:r w:rsidRPr="00766F52">
        <w:rPr>
          <w:b w:val="0"/>
          <w:color w:val="000000"/>
          <w:sz w:val="28"/>
          <w:szCs w:val="28"/>
        </w:rPr>
        <w:t>Пение мелодий с собственным сочиненным аккомпанементом.</w:t>
      </w:r>
    </w:p>
    <w:p w:rsidR="00302A6F" w:rsidRDefault="00302A6F" w:rsidP="00302A6F">
      <w:pPr>
        <w:pStyle w:val="210"/>
        <w:shd w:val="clear" w:color="auto" w:fill="auto"/>
        <w:spacing w:after="55" w:line="276" w:lineRule="auto"/>
        <w:ind w:left="20" w:firstLine="700"/>
        <w:jc w:val="both"/>
        <w:rPr>
          <w:rStyle w:val="25"/>
          <w:rFonts w:ascii="Times New Roman" w:hAnsi="Times New Roman"/>
          <w:color w:val="000000"/>
          <w:sz w:val="28"/>
          <w:szCs w:val="28"/>
        </w:rPr>
      </w:pPr>
    </w:p>
    <w:p w:rsidR="00302A6F" w:rsidRPr="00F66507" w:rsidRDefault="00302A6F" w:rsidP="00302A6F">
      <w:pPr>
        <w:pStyle w:val="210"/>
        <w:shd w:val="clear" w:color="auto" w:fill="auto"/>
        <w:spacing w:after="55" w:line="276" w:lineRule="auto"/>
        <w:ind w:left="20" w:firstLine="700"/>
        <w:rPr>
          <w:rStyle w:val="25"/>
          <w:rFonts w:ascii="Times New Roman" w:hAnsi="Times New Roman"/>
          <w:b/>
          <w:color w:val="000000"/>
          <w:sz w:val="28"/>
          <w:szCs w:val="28"/>
        </w:rPr>
      </w:pPr>
      <w:r w:rsidRPr="00F66507">
        <w:rPr>
          <w:rStyle w:val="25"/>
          <w:rFonts w:ascii="Times New Roman" w:hAnsi="Times New Roman"/>
          <w:b/>
          <w:color w:val="000000"/>
          <w:sz w:val="28"/>
          <w:szCs w:val="28"/>
        </w:rPr>
        <w:t>5 класс</w:t>
      </w:r>
    </w:p>
    <w:p w:rsidR="00302A6F" w:rsidRPr="00F66507" w:rsidRDefault="00F66507" w:rsidP="00302A6F">
      <w:pPr>
        <w:pStyle w:val="210"/>
        <w:shd w:val="clear" w:color="auto" w:fill="auto"/>
        <w:spacing w:after="55" w:line="276" w:lineRule="auto"/>
        <w:ind w:left="20" w:firstLine="700"/>
        <w:jc w:val="both"/>
        <w:rPr>
          <w:rFonts w:ascii="Times New Roman" w:hAnsi="Times New Roman"/>
          <w:b w:val="0"/>
          <w:i/>
          <w:sz w:val="28"/>
          <w:szCs w:val="28"/>
        </w:rPr>
      </w:pPr>
      <w:r>
        <w:rPr>
          <w:rStyle w:val="25"/>
          <w:rFonts w:ascii="Times New Roman" w:hAnsi="Times New Roman"/>
          <w:b/>
          <w:i/>
          <w:color w:val="000000"/>
          <w:sz w:val="28"/>
          <w:szCs w:val="28"/>
        </w:rPr>
        <w:t>Вокально-и</w:t>
      </w:r>
      <w:r w:rsidR="00302A6F" w:rsidRPr="00F66507">
        <w:rPr>
          <w:rStyle w:val="25"/>
          <w:rFonts w:ascii="Times New Roman" w:hAnsi="Times New Roman"/>
          <w:b/>
          <w:i/>
          <w:color w:val="000000"/>
          <w:sz w:val="28"/>
          <w:szCs w:val="28"/>
        </w:rPr>
        <w:t>нтонационные упражнения</w:t>
      </w:r>
    </w:p>
    <w:p w:rsidR="00302A6F" w:rsidRPr="00766F52" w:rsidRDefault="00302A6F" w:rsidP="00302A6F">
      <w:pPr>
        <w:pStyle w:val="a5"/>
        <w:spacing w:line="276" w:lineRule="auto"/>
        <w:ind w:left="20" w:right="20" w:firstLine="700"/>
        <w:jc w:val="both"/>
        <w:rPr>
          <w:b w:val="0"/>
          <w:sz w:val="28"/>
          <w:szCs w:val="28"/>
        </w:rPr>
      </w:pPr>
      <w:r w:rsidRPr="00766F52">
        <w:rPr>
          <w:b w:val="0"/>
          <w:color w:val="000000"/>
          <w:sz w:val="28"/>
          <w:szCs w:val="28"/>
        </w:rPr>
        <w:t>Пение всех гамм (мажор - натуральный и гармонический вид, минор - три вида).</w:t>
      </w:r>
    </w:p>
    <w:p w:rsidR="00302A6F" w:rsidRPr="00766F52" w:rsidRDefault="00302A6F" w:rsidP="00302A6F">
      <w:pPr>
        <w:pStyle w:val="a5"/>
        <w:spacing w:line="276" w:lineRule="auto"/>
        <w:ind w:left="20" w:right="20" w:firstLine="700"/>
        <w:jc w:val="both"/>
        <w:rPr>
          <w:b w:val="0"/>
          <w:sz w:val="28"/>
          <w:szCs w:val="28"/>
        </w:rPr>
      </w:pPr>
      <w:r w:rsidRPr="00766F52">
        <w:rPr>
          <w:b w:val="0"/>
          <w:color w:val="000000"/>
          <w:sz w:val="28"/>
          <w:szCs w:val="28"/>
        </w:rPr>
        <w:t>Пение отдельных ступеней и мелодических оборотов, включающих простейшие альтерации ступеней.</w:t>
      </w:r>
    </w:p>
    <w:p w:rsidR="00302A6F" w:rsidRPr="00766F52" w:rsidRDefault="00302A6F" w:rsidP="00302A6F">
      <w:pPr>
        <w:pStyle w:val="a5"/>
        <w:spacing w:line="276" w:lineRule="auto"/>
        <w:ind w:left="20" w:right="20" w:firstLine="700"/>
        <w:jc w:val="both"/>
        <w:rPr>
          <w:b w:val="0"/>
          <w:sz w:val="28"/>
          <w:szCs w:val="28"/>
        </w:rPr>
      </w:pPr>
      <w:r w:rsidRPr="00766F52">
        <w:rPr>
          <w:b w:val="0"/>
          <w:color w:val="000000"/>
          <w:sz w:val="28"/>
          <w:szCs w:val="28"/>
        </w:rPr>
        <w:lastRenderedPageBreak/>
        <w:t>Пение диатонических секвенций с использованием пройденных мелодических и ритмических оборотов.</w:t>
      </w:r>
    </w:p>
    <w:p w:rsidR="00302A6F" w:rsidRPr="00766F52" w:rsidRDefault="00302A6F" w:rsidP="00302A6F">
      <w:pPr>
        <w:pStyle w:val="a5"/>
        <w:spacing w:line="276" w:lineRule="auto"/>
        <w:ind w:left="20" w:firstLine="700"/>
        <w:jc w:val="both"/>
        <w:rPr>
          <w:b w:val="0"/>
          <w:sz w:val="28"/>
          <w:szCs w:val="28"/>
        </w:rPr>
      </w:pPr>
      <w:r w:rsidRPr="00766F52">
        <w:rPr>
          <w:b w:val="0"/>
          <w:color w:val="000000"/>
          <w:sz w:val="28"/>
          <w:szCs w:val="28"/>
        </w:rPr>
        <w:t>Пение всех пройденных интервалов от звука вверх и вниз.</w:t>
      </w:r>
    </w:p>
    <w:p w:rsidR="00302A6F" w:rsidRPr="00766F52" w:rsidRDefault="00302A6F" w:rsidP="00302A6F">
      <w:pPr>
        <w:pStyle w:val="a5"/>
        <w:spacing w:line="276" w:lineRule="auto"/>
        <w:ind w:left="20" w:right="20" w:firstLine="700"/>
        <w:jc w:val="both"/>
        <w:rPr>
          <w:b w:val="0"/>
          <w:sz w:val="28"/>
          <w:szCs w:val="28"/>
        </w:rPr>
      </w:pPr>
      <w:r w:rsidRPr="00766F52">
        <w:rPr>
          <w:b w:val="0"/>
          <w:color w:val="000000"/>
          <w:sz w:val="28"/>
          <w:szCs w:val="28"/>
        </w:rPr>
        <w:t>Пение всех пройденных интервалов в тональности, в том числе тритонов на II и VI ступенях минора и гармонического мажора, характерных интервалов в гармоническом мажоре и миноре.</w:t>
      </w:r>
    </w:p>
    <w:p w:rsidR="00302A6F" w:rsidRPr="00766F52" w:rsidRDefault="00302A6F" w:rsidP="00302A6F">
      <w:pPr>
        <w:pStyle w:val="a5"/>
        <w:spacing w:line="276" w:lineRule="auto"/>
        <w:ind w:left="20" w:right="20" w:firstLine="700"/>
        <w:jc w:val="both"/>
        <w:rPr>
          <w:b w:val="0"/>
          <w:sz w:val="28"/>
          <w:szCs w:val="28"/>
        </w:rPr>
      </w:pPr>
      <w:r w:rsidRPr="00766F52">
        <w:rPr>
          <w:b w:val="0"/>
          <w:color w:val="000000"/>
          <w:sz w:val="28"/>
          <w:szCs w:val="28"/>
        </w:rPr>
        <w:t>Пение интервальных последовательностей одноголосно и двухголосно, с исполнением второго голоса на фортепиано.</w:t>
      </w:r>
    </w:p>
    <w:p w:rsidR="00302A6F" w:rsidRPr="00766F52" w:rsidRDefault="00302A6F" w:rsidP="00302A6F">
      <w:pPr>
        <w:pStyle w:val="a5"/>
        <w:spacing w:line="276" w:lineRule="auto"/>
        <w:ind w:left="20" w:firstLine="700"/>
        <w:jc w:val="both"/>
        <w:rPr>
          <w:b w:val="0"/>
          <w:sz w:val="28"/>
          <w:szCs w:val="28"/>
        </w:rPr>
      </w:pPr>
      <w:r w:rsidRPr="00766F52">
        <w:rPr>
          <w:b w:val="0"/>
          <w:color w:val="000000"/>
          <w:sz w:val="28"/>
          <w:szCs w:val="28"/>
        </w:rPr>
        <w:t>Пение всех пройденных аккордов от звука и в тональности.</w:t>
      </w:r>
    </w:p>
    <w:p w:rsidR="00302A6F" w:rsidRPr="00766F52" w:rsidRDefault="00302A6F" w:rsidP="00302A6F">
      <w:pPr>
        <w:pStyle w:val="a5"/>
        <w:spacing w:after="420" w:line="276" w:lineRule="auto"/>
        <w:ind w:left="20" w:firstLine="700"/>
        <w:jc w:val="both"/>
        <w:rPr>
          <w:b w:val="0"/>
          <w:sz w:val="28"/>
          <w:szCs w:val="28"/>
        </w:rPr>
      </w:pPr>
      <w:r w:rsidRPr="00766F52">
        <w:rPr>
          <w:b w:val="0"/>
          <w:color w:val="000000"/>
          <w:sz w:val="28"/>
          <w:szCs w:val="28"/>
        </w:rPr>
        <w:t>Пение последовательности аккордов одноголосно и группами.</w:t>
      </w:r>
    </w:p>
    <w:p w:rsidR="00302A6F" w:rsidRPr="00F66507" w:rsidRDefault="00302A6F" w:rsidP="00302A6F">
      <w:pPr>
        <w:pStyle w:val="210"/>
        <w:shd w:val="clear" w:color="auto" w:fill="auto"/>
        <w:spacing w:after="0" w:line="276" w:lineRule="auto"/>
        <w:ind w:left="20" w:firstLine="700"/>
        <w:jc w:val="both"/>
        <w:rPr>
          <w:rFonts w:ascii="Times New Roman" w:hAnsi="Times New Roman"/>
          <w:b w:val="0"/>
          <w:i/>
          <w:sz w:val="28"/>
          <w:szCs w:val="28"/>
        </w:rPr>
      </w:pPr>
      <w:r w:rsidRPr="00F66507">
        <w:rPr>
          <w:rStyle w:val="25"/>
          <w:rFonts w:ascii="Times New Roman" w:hAnsi="Times New Roman"/>
          <w:b/>
          <w:i/>
          <w:color w:val="000000"/>
          <w:sz w:val="28"/>
          <w:szCs w:val="28"/>
        </w:rPr>
        <w:t>Сольфеджирование и чтение с листа</w:t>
      </w:r>
    </w:p>
    <w:p w:rsidR="00302A6F" w:rsidRPr="00766F52" w:rsidRDefault="00302A6F" w:rsidP="00302A6F">
      <w:pPr>
        <w:pStyle w:val="a5"/>
        <w:spacing w:line="276" w:lineRule="auto"/>
        <w:ind w:left="20" w:right="20" w:firstLine="700"/>
        <w:jc w:val="both"/>
        <w:rPr>
          <w:b w:val="0"/>
          <w:sz w:val="28"/>
          <w:szCs w:val="28"/>
        </w:rPr>
      </w:pPr>
      <w:r w:rsidRPr="00766F52">
        <w:rPr>
          <w:b w:val="0"/>
          <w:color w:val="000000"/>
          <w:sz w:val="28"/>
          <w:szCs w:val="28"/>
        </w:rPr>
        <w:t xml:space="preserve">Пение более сложных мелодий в пройденных тональностях, включающих элементы хроматизма и модуляций, пройденные ритмические группы, с </w:t>
      </w:r>
      <w:proofErr w:type="spellStart"/>
      <w:r w:rsidRPr="00766F52">
        <w:rPr>
          <w:b w:val="0"/>
          <w:color w:val="000000"/>
          <w:sz w:val="28"/>
          <w:szCs w:val="28"/>
        </w:rPr>
        <w:t>дирижированием</w:t>
      </w:r>
      <w:proofErr w:type="spellEnd"/>
      <w:r w:rsidRPr="00766F52">
        <w:rPr>
          <w:b w:val="0"/>
          <w:color w:val="000000"/>
          <w:sz w:val="28"/>
          <w:szCs w:val="28"/>
        </w:rPr>
        <w:t>.</w:t>
      </w:r>
    </w:p>
    <w:p w:rsidR="00302A6F" w:rsidRPr="00766F52" w:rsidRDefault="00302A6F" w:rsidP="00302A6F">
      <w:pPr>
        <w:pStyle w:val="a5"/>
        <w:spacing w:line="276" w:lineRule="auto"/>
        <w:ind w:left="20" w:right="20" w:firstLine="700"/>
        <w:jc w:val="both"/>
        <w:rPr>
          <w:b w:val="0"/>
          <w:sz w:val="28"/>
          <w:szCs w:val="28"/>
        </w:rPr>
      </w:pPr>
      <w:r w:rsidRPr="00766F52">
        <w:rPr>
          <w:b w:val="0"/>
          <w:color w:val="000000"/>
          <w:sz w:val="28"/>
          <w:szCs w:val="28"/>
        </w:rPr>
        <w:t xml:space="preserve">Пение с листа мелодий, включающих знакомые мелодические обороты, с </w:t>
      </w:r>
      <w:proofErr w:type="spellStart"/>
      <w:r w:rsidRPr="00766F52">
        <w:rPr>
          <w:b w:val="0"/>
          <w:color w:val="000000"/>
          <w:sz w:val="28"/>
          <w:szCs w:val="28"/>
        </w:rPr>
        <w:t>дирижированием</w:t>
      </w:r>
      <w:proofErr w:type="spellEnd"/>
      <w:r w:rsidRPr="00766F52">
        <w:rPr>
          <w:b w:val="0"/>
          <w:color w:val="000000"/>
          <w:sz w:val="28"/>
          <w:szCs w:val="28"/>
        </w:rPr>
        <w:t>.</w:t>
      </w:r>
    </w:p>
    <w:p w:rsidR="00302A6F" w:rsidRPr="00766F52" w:rsidRDefault="00302A6F" w:rsidP="00302A6F">
      <w:pPr>
        <w:pStyle w:val="a5"/>
        <w:spacing w:line="276" w:lineRule="auto"/>
        <w:ind w:left="20" w:right="20" w:firstLine="700"/>
        <w:jc w:val="both"/>
        <w:rPr>
          <w:b w:val="0"/>
          <w:sz w:val="28"/>
          <w:szCs w:val="28"/>
        </w:rPr>
      </w:pPr>
      <w:r w:rsidRPr="00766F52">
        <w:rPr>
          <w:b w:val="0"/>
          <w:color w:val="000000"/>
          <w:sz w:val="28"/>
          <w:szCs w:val="28"/>
        </w:rPr>
        <w:t>Пение двухголосных примеров дуэтами, с собственным исполнением второго голоса на фортепиано.</w:t>
      </w:r>
    </w:p>
    <w:p w:rsidR="00302A6F" w:rsidRPr="00766F52" w:rsidRDefault="00302A6F" w:rsidP="00302A6F">
      <w:pPr>
        <w:pStyle w:val="a5"/>
        <w:spacing w:line="276" w:lineRule="auto"/>
        <w:ind w:left="20" w:right="20" w:firstLine="700"/>
        <w:jc w:val="both"/>
        <w:rPr>
          <w:b w:val="0"/>
          <w:sz w:val="28"/>
          <w:szCs w:val="28"/>
        </w:rPr>
      </w:pPr>
      <w:r w:rsidRPr="00766F52">
        <w:rPr>
          <w:b w:val="0"/>
          <w:color w:val="000000"/>
          <w:sz w:val="28"/>
          <w:szCs w:val="28"/>
        </w:rPr>
        <w:t>Пение выученных мелодий (песен) с собственным аккомпанементом на фортепиано по нотам.</w:t>
      </w:r>
    </w:p>
    <w:p w:rsidR="00302A6F" w:rsidRDefault="00302A6F" w:rsidP="00302A6F">
      <w:pPr>
        <w:pStyle w:val="a5"/>
        <w:spacing w:line="276" w:lineRule="auto"/>
        <w:ind w:firstLine="700"/>
        <w:jc w:val="both"/>
        <w:rPr>
          <w:b w:val="0"/>
          <w:color w:val="000000"/>
          <w:sz w:val="28"/>
          <w:szCs w:val="28"/>
        </w:rPr>
      </w:pPr>
      <w:r w:rsidRPr="00766F52">
        <w:rPr>
          <w:b w:val="0"/>
          <w:color w:val="000000"/>
          <w:sz w:val="28"/>
          <w:szCs w:val="28"/>
        </w:rPr>
        <w:t>Транспонирование выученных мелодий в другие тональности.</w:t>
      </w:r>
    </w:p>
    <w:p w:rsidR="00302A6F" w:rsidRPr="00F66507" w:rsidRDefault="00302A6F" w:rsidP="00302A6F">
      <w:pPr>
        <w:pStyle w:val="a5"/>
        <w:spacing w:line="276" w:lineRule="auto"/>
        <w:ind w:firstLine="700"/>
        <w:jc w:val="both"/>
        <w:rPr>
          <w:i/>
          <w:sz w:val="28"/>
          <w:szCs w:val="28"/>
        </w:rPr>
      </w:pPr>
    </w:p>
    <w:p w:rsidR="00302A6F" w:rsidRPr="00F66507" w:rsidRDefault="00302A6F" w:rsidP="00302A6F">
      <w:pPr>
        <w:pStyle w:val="210"/>
        <w:shd w:val="clear" w:color="auto" w:fill="auto"/>
        <w:spacing w:after="0" w:line="276" w:lineRule="auto"/>
        <w:ind w:firstLine="700"/>
        <w:jc w:val="both"/>
        <w:rPr>
          <w:rFonts w:ascii="Times New Roman" w:hAnsi="Times New Roman"/>
          <w:i/>
          <w:sz w:val="28"/>
          <w:szCs w:val="28"/>
        </w:rPr>
      </w:pPr>
      <w:r w:rsidRPr="00F66507">
        <w:rPr>
          <w:rStyle w:val="25"/>
          <w:rFonts w:ascii="Times New Roman" w:hAnsi="Times New Roman"/>
          <w:b/>
          <w:i/>
          <w:color w:val="000000"/>
          <w:sz w:val="28"/>
          <w:szCs w:val="28"/>
        </w:rPr>
        <w:t>Ритмические упражнения</w:t>
      </w:r>
    </w:p>
    <w:p w:rsidR="00302A6F" w:rsidRPr="00766F52" w:rsidRDefault="00302A6F" w:rsidP="00302A6F">
      <w:pPr>
        <w:pStyle w:val="a5"/>
        <w:spacing w:line="276" w:lineRule="auto"/>
        <w:ind w:right="20" w:firstLine="700"/>
        <w:jc w:val="both"/>
        <w:rPr>
          <w:b w:val="0"/>
          <w:sz w:val="28"/>
          <w:szCs w:val="28"/>
        </w:rPr>
      </w:pPr>
      <w:proofErr w:type="gramStart"/>
      <w:r w:rsidRPr="00766F52">
        <w:rPr>
          <w:b w:val="0"/>
          <w:color w:val="000000"/>
          <w:sz w:val="28"/>
          <w:szCs w:val="28"/>
        </w:rPr>
        <w:t>Ритмические упражнения</w:t>
      </w:r>
      <w:proofErr w:type="gramEnd"/>
      <w:r w:rsidRPr="00766F52">
        <w:rPr>
          <w:b w:val="0"/>
          <w:color w:val="000000"/>
          <w:sz w:val="28"/>
          <w:szCs w:val="28"/>
        </w:rPr>
        <w:t xml:space="preserve"> с использованием ритмических групп с </w:t>
      </w:r>
      <w:proofErr w:type="spellStart"/>
      <w:r w:rsidRPr="00766F52">
        <w:rPr>
          <w:b w:val="0"/>
          <w:color w:val="000000"/>
          <w:sz w:val="28"/>
          <w:szCs w:val="28"/>
        </w:rPr>
        <w:t>залигованными</w:t>
      </w:r>
      <w:proofErr w:type="spellEnd"/>
      <w:r w:rsidRPr="00766F52">
        <w:rPr>
          <w:b w:val="0"/>
          <w:color w:val="000000"/>
          <w:sz w:val="28"/>
          <w:szCs w:val="28"/>
        </w:rPr>
        <w:t xml:space="preserve"> нотами, </w:t>
      </w:r>
      <w:proofErr w:type="spellStart"/>
      <w:r w:rsidRPr="00766F52">
        <w:rPr>
          <w:b w:val="0"/>
          <w:color w:val="000000"/>
          <w:sz w:val="28"/>
          <w:szCs w:val="28"/>
        </w:rPr>
        <w:t>внутритактовых</w:t>
      </w:r>
      <w:proofErr w:type="spellEnd"/>
      <w:r w:rsidRPr="00766F52">
        <w:rPr>
          <w:b w:val="0"/>
          <w:color w:val="000000"/>
          <w:sz w:val="28"/>
          <w:szCs w:val="28"/>
        </w:rPr>
        <w:t xml:space="preserve">, </w:t>
      </w:r>
      <w:proofErr w:type="spellStart"/>
      <w:r w:rsidRPr="00766F52">
        <w:rPr>
          <w:b w:val="0"/>
          <w:color w:val="000000"/>
          <w:sz w:val="28"/>
          <w:szCs w:val="28"/>
        </w:rPr>
        <w:t>меджутактовых</w:t>
      </w:r>
      <w:proofErr w:type="spellEnd"/>
      <w:r w:rsidRPr="00766F52">
        <w:rPr>
          <w:b w:val="0"/>
          <w:color w:val="000000"/>
          <w:sz w:val="28"/>
          <w:szCs w:val="28"/>
        </w:rPr>
        <w:t xml:space="preserve"> синкоп в размерах 2/4, 3/4, 4/4, с использованием ритмических фигур с шестнадцатыми в размерах 3/8, 6/8.</w:t>
      </w:r>
    </w:p>
    <w:p w:rsidR="00302A6F" w:rsidRPr="00766F52" w:rsidRDefault="00302A6F" w:rsidP="00302A6F">
      <w:pPr>
        <w:pStyle w:val="a5"/>
        <w:spacing w:line="276" w:lineRule="auto"/>
        <w:ind w:firstLine="700"/>
        <w:jc w:val="both"/>
        <w:rPr>
          <w:b w:val="0"/>
          <w:sz w:val="28"/>
          <w:szCs w:val="28"/>
        </w:rPr>
      </w:pPr>
      <w:r w:rsidRPr="00766F52">
        <w:rPr>
          <w:b w:val="0"/>
          <w:color w:val="000000"/>
          <w:sz w:val="28"/>
          <w:szCs w:val="28"/>
        </w:rPr>
        <w:t>Ритмический аккомпанемент к мелодиям.</w:t>
      </w:r>
    </w:p>
    <w:p w:rsidR="00302A6F" w:rsidRPr="00766F52" w:rsidRDefault="00302A6F" w:rsidP="00302A6F">
      <w:pPr>
        <w:pStyle w:val="a5"/>
        <w:spacing w:line="276" w:lineRule="auto"/>
        <w:ind w:firstLine="700"/>
        <w:jc w:val="both"/>
        <w:rPr>
          <w:b w:val="0"/>
          <w:sz w:val="28"/>
          <w:szCs w:val="28"/>
        </w:rPr>
      </w:pPr>
      <w:r w:rsidRPr="00766F52">
        <w:rPr>
          <w:b w:val="0"/>
          <w:color w:val="000000"/>
          <w:sz w:val="28"/>
          <w:szCs w:val="28"/>
        </w:rPr>
        <w:t xml:space="preserve">Двухголосные </w:t>
      </w:r>
      <w:proofErr w:type="gramStart"/>
      <w:r w:rsidRPr="00766F52">
        <w:rPr>
          <w:b w:val="0"/>
          <w:color w:val="000000"/>
          <w:sz w:val="28"/>
          <w:szCs w:val="28"/>
        </w:rPr>
        <w:t>ритмические упражнения</w:t>
      </w:r>
      <w:proofErr w:type="gramEnd"/>
      <w:r w:rsidRPr="00766F52">
        <w:rPr>
          <w:b w:val="0"/>
          <w:color w:val="000000"/>
          <w:sz w:val="28"/>
          <w:szCs w:val="28"/>
        </w:rPr>
        <w:t xml:space="preserve"> группами и индивидуально.</w:t>
      </w:r>
    </w:p>
    <w:p w:rsidR="00302A6F" w:rsidRPr="00766F52" w:rsidRDefault="00302A6F" w:rsidP="00302A6F">
      <w:pPr>
        <w:pStyle w:val="a5"/>
        <w:spacing w:line="276" w:lineRule="auto"/>
        <w:ind w:firstLine="700"/>
        <w:jc w:val="both"/>
        <w:rPr>
          <w:b w:val="0"/>
          <w:sz w:val="28"/>
          <w:szCs w:val="28"/>
        </w:rPr>
      </w:pPr>
      <w:r w:rsidRPr="00766F52">
        <w:rPr>
          <w:b w:val="0"/>
          <w:color w:val="000000"/>
          <w:sz w:val="28"/>
          <w:szCs w:val="28"/>
        </w:rPr>
        <w:t>Ритмические диктанты.</w:t>
      </w:r>
    </w:p>
    <w:p w:rsidR="00302A6F" w:rsidRDefault="00302A6F" w:rsidP="00302A6F">
      <w:pPr>
        <w:pStyle w:val="a5"/>
        <w:spacing w:line="276" w:lineRule="auto"/>
        <w:ind w:firstLine="700"/>
        <w:jc w:val="both"/>
        <w:rPr>
          <w:b w:val="0"/>
          <w:color w:val="000000"/>
          <w:sz w:val="28"/>
          <w:szCs w:val="28"/>
        </w:rPr>
      </w:pPr>
      <w:r w:rsidRPr="00766F52">
        <w:rPr>
          <w:b w:val="0"/>
          <w:color w:val="000000"/>
          <w:sz w:val="28"/>
          <w:szCs w:val="28"/>
        </w:rPr>
        <w:t>Сольмизация выученных и незнакомых примеров.</w:t>
      </w:r>
    </w:p>
    <w:p w:rsidR="00302A6F" w:rsidRPr="00766F52" w:rsidRDefault="00302A6F" w:rsidP="00302A6F">
      <w:pPr>
        <w:pStyle w:val="a5"/>
        <w:spacing w:line="276" w:lineRule="auto"/>
        <w:ind w:firstLine="700"/>
        <w:jc w:val="both"/>
        <w:rPr>
          <w:b w:val="0"/>
          <w:sz w:val="28"/>
          <w:szCs w:val="28"/>
        </w:rPr>
      </w:pPr>
    </w:p>
    <w:p w:rsidR="00302A6F" w:rsidRPr="00F66507" w:rsidRDefault="00302A6F" w:rsidP="00302A6F">
      <w:pPr>
        <w:pStyle w:val="210"/>
        <w:shd w:val="clear" w:color="auto" w:fill="auto"/>
        <w:spacing w:after="0" w:line="276" w:lineRule="auto"/>
        <w:ind w:firstLine="700"/>
        <w:jc w:val="both"/>
        <w:rPr>
          <w:rFonts w:ascii="Times New Roman" w:hAnsi="Times New Roman"/>
          <w:b w:val="0"/>
          <w:i/>
          <w:sz w:val="28"/>
          <w:szCs w:val="28"/>
        </w:rPr>
      </w:pPr>
      <w:r w:rsidRPr="00F66507">
        <w:rPr>
          <w:rStyle w:val="25"/>
          <w:rFonts w:ascii="Times New Roman" w:hAnsi="Times New Roman"/>
          <w:b/>
          <w:i/>
          <w:color w:val="000000"/>
          <w:sz w:val="28"/>
          <w:szCs w:val="28"/>
        </w:rPr>
        <w:t>Слуховой анализ</w:t>
      </w:r>
    </w:p>
    <w:p w:rsidR="00302A6F" w:rsidRPr="00766F52" w:rsidRDefault="00302A6F" w:rsidP="00302A6F">
      <w:pPr>
        <w:pStyle w:val="a5"/>
        <w:spacing w:line="276" w:lineRule="auto"/>
        <w:ind w:right="20" w:firstLine="700"/>
        <w:jc w:val="both"/>
        <w:rPr>
          <w:b w:val="0"/>
          <w:sz w:val="28"/>
          <w:szCs w:val="28"/>
        </w:rPr>
      </w:pPr>
      <w:r w:rsidRPr="00766F52">
        <w:rPr>
          <w:b w:val="0"/>
          <w:color w:val="000000"/>
          <w:sz w:val="28"/>
          <w:szCs w:val="28"/>
        </w:rPr>
        <w:t>Определение на слух лада, размера, структуры, ритмических особенностей, наличия отклонений и модуляций в прослушанном музыкальном построении.</w:t>
      </w:r>
    </w:p>
    <w:p w:rsidR="00302A6F" w:rsidRPr="00766F52" w:rsidRDefault="00302A6F" w:rsidP="00302A6F">
      <w:pPr>
        <w:pStyle w:val="a5"/>
        <w:spacing w:line="276" w:lineRule="auto"/>
        <w:ind w:right="20" w:firstLine="700"/>
        <w:jc w:val="both"/>
        <w:rPr>
          <w:b w:val="0"/>
          <w:sz w:val="28"/>
          <w:szCs w:val="28"/>
        </w:rPr>
      </w:pPr>
      <w:r w:rsidRPr="00766F52">
        <w:rPr>
          <w:b w:val="0"/>
          <w:color w:val="000000"/>
          <w:sz w:val="28"/>
          <w:szCs w:val="28"/>
        </w:rPr>
        <w:t>Определение мелодических оборотов, включающих движение по звукам обращений главных трезвучий, доминантового септаккорда, по звукам уменьшенного трезвучия и вводных септаккордов.</w:t>
      </w:r>
    </w:p>
    <w:p w:rsidR="00C94DEB" w:rsidRDefault="00302A6F" w:rsidP="00C94DEB">
      <w:pPr>
        <w:pStyle w:val="a5"/>
        <w:spacing w:line="276" w:lineRule="auto"/>
        <w:ind w:right="20" w:firstLine="700"/>
        <w:jc w:val="both"/>
        <w:rPr>
          <w:b w:val="0"/>
          <w:sz w:val="28"/>
          <w:szCs w:val="28"/>
        </w:rPr>
      </w:pPr>
      <w:r w:rsidRPr="00766F52">
        <w:rPr>
          <w:b w:val="0"/>
          <w:color w:val="000000"/>
          <w:sz w:val="28"/>
          <w:szCs w:val="28"/>
        </w:rPr>
        <w:lastRenderedPageBreak/>
        <w:t>Определение на слух мелодических оборотов, включающих интонации тритонов, характерных интервалов, остальных пройденных интервалов.</w:t>
      </w:r>
    </w:p>
    <w:p w:rsidR="00302A6F" w:rsidRPr="00766F52" w:rsidRDefault="00302A6F" w:rsidP="00C94DEB">
      <w:pPr>
        <w:pStyle w:val="a5"/>
        <w:spacing w:line="276" w:lineRule="auto"/>
        <w:ind w:right="20" w:firstLine="700"/>
        <w:jc w:val="both"/>
        <w:rPr>
          <w:b w:val="0"/>
          <w:sz w:val="28"/>
          <w:szCs w:val="28"/>
        </w:rPr>
      </w:pPr>
      <w:r w:rsidRPr="00766F52">
        <w:rPr>
          <w:b w:val="0"/>
          <w:color w:val="000000"/>
          <w:sz w:val="28"/>
          <w:szCs w:val="28"/>
        </w:rPr>
        <w:t>Определение на слух всех пройденных интервалов в гармоническом звучании отдельно от звука или в тональности, последовательности из 4-6 интервалов в тональности.</w:t>
      </w:r>
    </w:p>
    <w:p w:rsidR="00302A6F" w:rsidRPr="00766F52" w:rsidRDefault="00302A6F" w:rsidP="00302A6F">
      <w:pPr>
        <w:pStyle w:val="51"/>
        <w:shd w:val="clear" w:color="auto" w:fill="auto"/>
        <w:spacing w:before="0" w:after="144" w:line="276" w:lineRule="auto"/>
        <w:ind w:firstLine="700"/>
        <w:rPr>
          <w:rFonts w:ascii="Times New Roman" w:hAnsi="Times New Roman"/>
          <w:b w:val="0"/>
          <w:sz w:val="28"/>
          <w:szCs w:val="28"/>
        </w:rPr>
      </w:pPr>
      <w:r w:rsidRPr="00766F52">
        <w:rPr>
          <w:rStyle w:val="53"/>
          <w:rFonts w:ascii="Times New Roman" w:hAnsi="Times New Roman"/>
          <w:color w:val="000000"/>
          <w:sz w:val="28"/>
          <w:szCs w:val="28"/>
        </w:rPr>
        <w:t xml:space="preserve">Пример </w:t>
      </w:r>
      <w:r w:rsidR="00A814D5">
        <w:rPr>
          <w:rStyle w:val="53"/>
          <w:rFonts w:ascii="Times New Roman" w:hAnsi="Times New Roman"/>
          <w:color w:val="000000"/>
          <w:sz w:val="28"/>
          <w:szCs w:val="28"/>
        </w:rPr>
        <w:t>16</w:t>
      </w:r>
    </w:p>
    <w:p w:rsidR="00302A6F" w:rsidRPr="00766F52" w:rsidRDefault="00302A6F" w:rsidP="00302A6F">
      <w:pPr>
        <w:framePr w:h="850" w:hSpace="710" w:wrap="notBeside" w:vAnchor="text" w:hAnchor="text" w:x="711" w:y="1"/>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1819275" cy="542925"/>
            <wp:effectExtent l="19050" t="0" r="9525" b="0"/>
            <wp:docPr id="3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a:stretch>
                      <a:fillRect/>
                    </a:stretch>
                  </pic:blipFill>
                  <pic:spPr bwMode="auto">
                    <a:xfrm>
                      <a:off x="0" y="0"/>
                      <a:ext cx="1819275" cy="542925"/>
                    </a:xfrm>
                    <a:prstGeom prst="rect">
                      <a:avLst/>
                    </a:prstGeom>
                    <a:noFill/>
                    <a:ln w="9525">
                      <a:noFill/>
                      <a:miter lim="800000"/>
                      <a:headEnd/>
                      <a:tailEnd/>
                    </a:ln>
                  </pic:spPr>
                </pic:pic>
              </a:graphicData>
            </a:graphic>
          </wp:inline>
        </w:drawing>
      </w:r>
    </w:p>
    <w:p w:rsidR="00302A6F" w:rsidRPr="00766F52" w:rsidRDefault="00A814D5" w:rsidP="00302A6F">
      <w:pPr>
        <w:pStyle w:val="13"/>
        <w:framePr w:w="3065" w:h="835" w:hSpace="715" w:wrap="notBeside" w:vAnchor="text" w:hAnchor="page" w:x="1683" w:y="1037"/>
        <w:shd w:val="clear" w:color="auto" w:fill="auto"/>
        <w:spacing w:line="276" w:lineRule="auto"/>
        <w:rPr>
          <w:rStyle w:val="af4"/>
          <w:rFonts w:ascii="Times New Roman" w:hAnsi="Times New Roman"/>
          <w:color w:val="000000"/>
          <w:sz w:val="28"/>
          <w:szCs w:val="28"/>
        </w:rPr>
      </w:pPr>
      <w:r>
        <w:rPr>
          <w:rStyle w:val="af4"/>
          <w:rFonts w:ascii="Times New Roman" w:hAnsi="Times New Roman"/>
          <w:color w:val="000000"/>
          <w:sz w:val="28"/>
          <w:szCs w:val="28"/>
        </w:rPr>
        <w:t>Пример 17</w:t>
      </w:r>
    </w:p>
    <w:p w:rsidR="00302A6F" w:rsidRPr="00766F52" w:rsidRDefault="00302A6F" w:rsidP="00302A6F">
      <w:pPr>
        <w:pStyle w:val="13"/>
        <w:framePr w:w="3065" w:h="835" w:hSpace="715" w:wrap="notBeside" w:vAnchor="text" w:hAnchor="page" w:x="1683" w:y="1037"/>
        <w:shd w:val="clear" w:color="auto" w:fill="auto"/>
        <w:spacing w:line="276" w:lineRule="auto"/>
        <w:rPr>
          <w:rFonts w:ascii="Times New Roman" w:hAnsi="Times New Roman"/>
          <w:b w:val="0"/>
          <w:sz w:val="28"/>
          <w:szCs w:val="28"/>
        </w:rPr>
      </w:pPr>
    </w:p>
    <w:p w:rsidR="00302A6F" w:rsidRPr="00766F52" w:rsidRDefault="00302A6F" w:rsidP="00302A6F">
      <w:pPr>
        <w:framePr w:w="3065" w:h="835" w:hSpace="715" w:wrap="notBeside" w:vAnchor="text" w:hAnchor="page" w:x="1683" w:y="1037"/>
        <w:rPr>
          <w:rFonts w:ascii="Times New Roman" w:hAnsi="Times New Roman"/>
          <w:sz w:val="28"/>
          <w:szCs w:val="28"/>
        </w:rPr>
      </w:pPr>
      <w:r>
        <w:rPr>
          <w:rFonts w:ascii="Times New Roman" w:hAnsi="Times New Roman"/>
          <w:noProof/>
          <w:sz w:val="28"/>
          <w:szCs w:val="28"/>
          <w:lang w:eastAsia="ru-RU"/>
        </w:rPr>
        <w:drawing>
          <wp:inline distT="0" distB="0" distL="0" distR="0">
            <wp:extent cx="1771650" cy="533400"/>
            <wp:effectExtent l="19050" t="0" r="0" b="0"/>
            <wp:docPr id="4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1771650" cy="533400"/>
                    </a:xfrm>
                    <a:prstGeom prst="rect">
                      <a:avLst/>
                    </a:prstGeom>
                    <a:noFill/>
                    <a:ln w="9525">
                      <a:noFill/>
                      <a:miter lim="800000"/>
                      <a:headEnd/>
                      <a:tailEnd/>
                    </a:ln>
                  </pic:spPr>
                </pic:pic>
              </a:graphicData>
            </a:graphic>
          </wp:inline>
        </w:drawing>
      </w:r>
    </w:p>
    <w:p w:rsidR="00302A6F" w:rsidRPr="00766F52" w:rsidRDefault="00302A6F" w:rsidP="00302A6F">
      <w:pPr>
        <w:rPr>
          <w:rFonts w:ascii="Times New Roman" w:hAnsi="Times New Roman"/>
          <w:sz w:val="28"/>
          <w:szCs w:val="28"/>
        </w:rPr>
      </w:pPr>
    </w:p>
    <w:p w:rsidR="00302A6F" w:rsidRPr="00766F52" w:rsidRDefault="00302A6F" w:rsidP="00302A6F">
      <w:pPr>
        <w:pStyle w:val="a5"/>
        <w:spacing w:line="276" w:lineRule="auto"/>
        <w:ind w:firstLine="720"/>
        <w:jc w:val="both"/>
        <w:rPr>
          <w:b w:val="0"/>
          <w:sz w:val="28"/>
          <w:szCs w:val="28"/>
        </w:rPr>
      </w:pPr>
      <w:r w:rsidRPr="00766F52">
        <w:rPr>
          <w:b w:val="0"/>
          <w:color w:val="000000"/>
          <w:sz w:val="28"/>
          <w:szCs w:val="28"/>
        </w:rPr>
        <w:t>Определение на слух всех пройденных аккордов в гармоническом звучании отдельно от звука или в тональности, последовательности из 4-6 аккордов в тональности.</w:t>
      </w:r>
    </w:p>
    <w:p w:rsidR="00302A6F" w:rsidRPr="00766F52" w:rsidRDefault="00302A6F" w:rsidP="00302A6F">
      <w:pPr>
        <w:pStyle w:val="51"/>
        <w:shd w:val="clear" w:color="auto" w:fill="auto"/>
        <w:spacing w:before="0" w:after="203" w:line="276" w:lineRule="auto"/>
        <w:ind w:firstLine="720"/>
        <w:rPr>
          <w:rFonts w:ascii="Times New Roman" w:hAnsi="Times New Roman"/>
          <w:b w:val="0"/>
          <w:sz w:val="28"/>
          <w:szCs w:val="28"/>
        </w:rPr>
      </w:pPr>
      <w:r w:rsidRPr="00766F52">
        <w:rPr>
          <w:rStyle w:val="53"/>
          <w:rFonts w:ascii="Times New Roman" w:hAnsi="Times New Roman"/>
          <w:color w:val="000000"/>
          <w:sz w:val="28"/>
          <w:szCs w:val="28"/>
        </w:rPr>
        <w:t xml:space="preserve">Пример </w:t>
      </w:r>
      <w:r w:rsidR="00A814D5">
        <w:rPr>
          <w:rStyle w:val="53"/>
          <w:rFonts w:ascii="Times New Roman" w:hAnsi="Times New Roman"/>
          <w:color w:val="000000"/>
          <w:sz w:val="28"/>
          <w:szCs w:val="28"/>
        </w:rPr>
        <w:t>18</w:t>
      </w:r>
    </w:p>
    <w:p w:rsidR="00302A6F" w:rsidRPr="00766F52" w:rsidRDefault="00302A6F" w:rsidP="00302A6F">
      <w:pPr>
        <w:framePr w:h="835" w:hSpace="768" w:wrap="notBeside" w:vAnchor="text" w:hAnchor="text" w:x="769" w:y="1"/>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1952625" cy="533400"/>
            <wp:effectExtent l="19050" t="0" r="9525" b="0"/>
            <wp:docPr id="4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srcRect/>
                    <a:stretch>
                      <a:fillRect/>
                    </a:stretch>
                  </pic:blipFill>
                  <pic:spPr bwMode="auto">
                    <a:xfrm>
                      <a:off x="0" y="0"/>
                      <a:ext cx="1952625" cy="533400"/>
                    </a:xfrm>
                    <a:prstGeom prst="rect">
                      <a:avLst/>
                    </a:prstGeom>
                    <a:noFill/>
                    <a:ln w="9525">
                      <a:noFill/>
                      <a:miter lim="800000"/>
                      <a:headEnd/>
                      <a:tailEnd/>
                    </a:ln>
                  </pic:spPr>
                </pic:pic>
              </a:graphicData>
            </a:graphic>
          </wp:inline>
        </w:drawing>
      </w:r>
    </w:p>
    <w:p w:rsidR="00302A6F" w:rsidRPr="00766F52" w:rsidRDefault="00302A6F" w:rsidP="00302A6F">
      <w:pPr>
        <w:rPr>
          <w:rFonts w:ascii="Times New Roman" w:hAnsi="Times New Roman"/>
          <w:sz w:val="28"/>
          <w:szCs w:val="28"/>
        </w:rPr>
      </w:pPr>
    </w:p>
    <w:p w:rsidR="00302A6F" w:rsidRPr="00766F52" w:rsidRDefault="00A814D5" w:rsidP="00302A6F">
      <w:pPr>
        <w:pStyle w:val="13"/>
        <w:framePr w:w="6646" w:h="754" w:hSpace="778" w:wrap="notBeside" w:vAnchor="text" w:hAnchor="text" w:x="779" w:y="3"/>
        <w:shd w:val="clear" w:color="auto" w:fill="auto"/>
        <w:spacing w:line="276" w:lineRule="auto"/>
        <w:rPr>
          <w:rStyle w:val="af4"/>
          <w:rFonts w:ascii="Times New Roman" w:hAnsi="Times New Roman"/>
          <w:color w:val="000000"/>
          <w:sz w:val="28"/>
          <w:szCs w:val="28"/>
        </w:rPr>
      </w:pPr>
      <w:r>
        <w:rPr>
          <w:rStyle w:val="af4"/>
          <w:rFonts w:ascii="Times New Roman" w:hAnsi="Times New Roman"/>
          <w:color w:val="000000"/>
          <w:sz w:val="28"/>
          <w:szCs w:val="28"/>
        </w:rPr>
        <w:t>Пример 19</w:t>
      </w:r>
    </w:p>
    <w:p w:rsidR="00302A6F" w:rsidRPr="00766F52" w:rsidRDefault="00302A6F" w:rsidP="00302A6F">
      <w:pPr>
        <w:pStyle w:val="13"/>
        <w:framePr w:w="6646" w:h="754" w:hSpace="778" w:wrap="notBeside" w:vAnchor="text" w:hAnchor="text" w:x="779" w:y="3"/>
        <w:shd w:val="clear" w:color="auto" w:fill="auto"/>
        <w:spacing w:line="276" w:lineRule="auto"/>
        <w:rPr>
          <w:rFonts w:ascii="Times New Roman" w:hAnsi="Times New Roman"/>
          <w:b w:val="0"/>
          <w:sz w:val="28"/>
          <w:szCs w:val="28"/>
        </w:rPr>
      </w:pPr>
    </w:p>
    <w:p w:rsidR="00302A6F" w:rsidRPr="00766F52" w:rsidRDefault="00302A6F" w:rsidP="00302A6F">
      <w:pPr>
        <w:framePr w:w="6646" w:h="754" w:hSpace="778" w:wrap="notBeside" w:vAnchor="text" w:hAnchor="text" w:x="779" w:y="3"/>
        <w:rPr>
          <w:rFonts w:ascii="Times New Roman" w:hAnsi="Times New Roman"/>
          <w:sz w:val="28"/>
          <w:szCs w:val="28"/>
        </w:rPr>
      </w:pPr>
      <w:r>
        <w:rPr>
          <w:rFonts w:ascii="Times New Roman" w:hAnsi="Times New Roman"/>
          <w:noProof/>
          <w:sz w:val="28"/>
          <w:szCs w:val="28"/>
          <w:lang w:eastAsia="ru-RU"/>
        </w:rPr>
        <w:drawing>
          <wp:inline distT="0" distB="0" distL="0" distR="0">
            <wp:extent cx="1838325" cy="485775"/>
            <wp:effectExtent l="19050" t="0" r="9525" b="0"/>
            <wp:docPr id="4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srcRect/>
                    <a:stretch>
                      <a:fillRect/>
                    </a:stretch>
                  </pic:blipFill>
                  <pic:spPr bwMode="auto">
                    <a:xfrm>
                      <a:off x="0" y="0"/>
                      <a:ext cx="1838325" cy="485775"/>
                    </a:xfrm>
                    <a:prstGeom prst="rect">
                      <a:avLst/>
                    </a:prstGeom>
                    <a:noFill/>
                    <a:ln w="9525">
                      <a:noFill/>
                      <a:miter lim="800000"/>
                      <a:headEnd/>
                      <a:tailEnd/>
                    </a:ln>
                  </pic:spPr>
                </pic:pic>
              </a:graphicData>
            </a:graphic>
          </wp:inline>
        </w:drawing>
      </w:r>
    </w:p>
    <w:p w:rsidR="00302A6F" w:rsidRPr="00766F52" w:rsidRDefault="00302A6F" w:rsidP="00302A6F">
      <w:pPr>
        <w:rPr>
          <w:rFonts w:ascii="Times New Roman" w:hAnsi="Times New Roman"/>
          <w:sz w:val="28"/>
          <w:szCs w:val="28"/>
        </w:rPr>
      </w:pPr>
    </w:p>
    <w:p w:rsidR="00302A6F" w:rsidRPr="00F66507" w:rsidRDefault="00302A6F" w:rsidP="00302A6F">
      <w:pPr>
        <w:pStyle w:val="210"/>
        <w:shd w:val="clear" w:color="auto" w:fill="auto"/>
        <w:spacing w:before="271" w:after="60" w:line="276" w:lineRule="auto"/>
        <w:ind w:firstLine="720"/>
        <w:jc w:val="both"/>
        <w:rPr>
          <w:rFonts w:ascii="Times New Roman" w:hAnsi="Times New Roman"/>
          <w:b w:val="0"/>
          <w:i/>
          <w:sz w:val="28"/>
          <w:szCs w:val="28"/>
        </w:rPr>
      </w:pPr>
      <w:r w:rsidRPr="00F66507">
        <w:rPr>
          <w:rStyle w:val="25"/>
          <w:rFonts w:ascii="Times New Roman" w:hAnsi="Times New Roman"/>
          <w:b/>
          <w:i/>
          <w:color w:val="000000"/>
          <w:sz w:val="28"/>
          <w:szCs w:val="28"/>
        </w:rPr>
        <w:t>Музыкальный диктант</w:t>
      </w:r>
    </w:p>
    <w:p w:rsidR="00302A6F" w:rsidRPr="00766F52" w:rsidRDefault="00302A6F" w:rsidP="00302A6F">
      <w:pPr>
        <w:pStyle w:val="a5"/>
        <w:spacing w:line="276" w:lineRule="auto"/>
        <w:ind w:firstLine="720"/>
        <w:jc w:val="both"/>
        <w:rPr>
          <w:b w:val="0"/>
          <w:sz w:val="28"/>
          <w:szCs w:val="28"/>
        </w:rPr>
      </w:pPr>
      <w:r w:rsidRPr="00766F52">
        <w:rPr>
          <w:b w:val="0"/>
          <w:color w:val="000000"/>
          <w:sz w:val="28"/>
          <w:szCs w:val="28"/>
        </w:rPr>
        <w:t>Различные формы устного диктанта.</w:t>
      </w:r>
    </w:p>
    <w:p w:rsidR="00302A6F" w:rsidRPr="00766F52" w:rsidRDefault="00302A6F" w:rsidP="00302A6F">
      <w:pPr>
        <w:pStyle w:val="a5"/>
        <w:spacing w:line="276" w:lineRule="auto"/>
        <w:ind w:firstLine="720"/>
        <w:jc w:val="both"/>
        <w:rPr>
          <w:b w:val="0"/>
          <w:sz w:val="28"/>
          <w:szCs w:val="28"/>
        </w:rPr>
      </w:pPr>
      <w:r w:rsidRPr="00766F52">
        <w:rPr>
          <w:b w:val="0"/>
          <w:color w:val="000000"/>
          <w:sz w:val="28"/>
          <w:szCs w:val="28"/>
        </w:rPr>
        <w:t>Запись знакомых мелодий по памяти.</w:t>
      </w:r>
    </w:p>
    <w:p w:rsidR="00302A6F" w:rsidRDefault="00302A6F" w:rsidP="00302A6F">
      <w:pPr>
        <w:pStyle w:val="a5"/>
        <w:spacing w:line="276" w:lineRule="auto"/>
        <w:ind w:firstLine="720"/>
        <w:jc w:val="both"/>
        <w:rPr>
          <w:b w:val="0"/>
          <w:color w:val="000000"/>
          <w:sz w:val="28"/>
          <w:szCs w:val="28"/>
        </w:rPr>
      </w:pPr>
      <w:r w:rsidRPr="00766F52">
        <w:rPr>
          <w:b w:val="0"/>
          <w:color w:val="000000"/>
          <w:sz w:val="28"/>
          <w:szCs w:val="28"/>
        </w:rPr>
        <w:t xml:space="preserve">Письменный диктант в объеме 8-10 тактов, в пройденных размерах, включающий изученные мелодические обороты, в том числе с хроматическими звуками, отклонениями, изученные ритмические обороты, в том числе с </w:t>
      </w:r>
      <w:proofErr w:type="spellStart"/>
      <w:r w:rsidRPr="00766F52">
        <w:rPr>
          <w:b w:val="0"/>
          <w:color w:val="000000"/>
          <w:sz w:val="28"/>
          <w:szCs w:val="28"/>
        </w:rPr>
        <w:t>залигованными</w:t>
      </w:r>
      <w:proofErr w:type="spellEnd"/>
      <w:r w:rsidRPr="00766F52">
        <w:rPr>
          <w:b w:val="0"/>
          <w:color w:val="000000"/>
          <w:sz w:val="28"/>
          <w:szCs w:val="28"/>
        </w:rPr>
        <w:t xml:space="preserve"> нотами, разными видами синкоп.</w:t>
      </w:r>
    </w:p>
    <w:p w:rsidR="00F67CCD" w:rsidRDefault="00F67CCD" w:rsidP="00302A6F">
      <w:pPr>
        <w:pStyle w:val="a5"/>
        <w:spacing w:line="276" w:lineRule="auto"/>
        <w:ind w:firstLine="720"/>
        <w:jc w:val="both"/>
        <w:rPr>
          <w:b w:val="0"/>
          <w:color w:val="000000"/>
          <w:sz w:val="28"/>
          <w:szCs w:val="28"/>
        </w:rPr>
      </w:pPr>
      <w:r>
        <w:rPr>
          <w:b w:val="0"/>
          <w:color w:val="000000"/>
          <w:sz w:val="28"/>
          <w:szCs w:val="28"/>
        </w:rPr>
        <w:t>Пример 20</w:t>
      </w:r>
    </w:p>
    <w:p w:rsidR="00F67CCD" w:rsidRDefault="00F67CCD" w:rsidP="00302A6F">
      <w:pPr>
        <w:pStyle w:val="a5"/>
        <w:spacing w:line="276" w:lineRule="auto"/>
        <w:ind w:firstLine="720"/>
        <w:jc w:val="both"/>
        <w:rPr>
          <w:b w:val="0"/>
          <w:color w:val="000000"/>
          <w:sz w:val="28"/>
          <w:szCs w:val="28"/>
        </w:rPr>
      </w:pPr>
    </w:p>
    <w:p w:rsidR="00F67CCD" w:rsidRDefault="00F67CCD" w:rsidP="00302A6F">
      <w:pPr>
        <w:pStyle w:val="a5"/>
        <w:spacing w:line="276" w:lineRule="auto"/>
        <w:ind w:firstLine="720"/>
        <w:jc w:val="both"/>
        <w:rPr>
          <w:b w:val="0"/>
          <w:color w:val="000000"/>
          <w:sz w:val="28"/>
          <w:szCs w:val="28"/>
        </w:rPr>
      </w:pPr>
    </w:p>
    <w:p w:rsidR="00F67CCD" w:rsidRDefault="00F67CCD" w:rsidP="00302A6F">
      <w:pPr>
        <w:pStyle w:val="a5"/>
        <w:spacing w:line="276" w:lineRule="auto"/>
        <w:ind w:firstLine="720"/>
        <w:jc w:val="both"/>
        <w:rPr>
          <w:b w:val="0"/>
          <w:color w:val="000000"/>
          <w:sz w:val="28"/>
          <w:szCs w:val="28"/>
        </w:rPr>
      </w:pPr>
    </w:p>
    <w:p w:rsidR="00F67CCD" w:rsidRDefault="00F67CCD" w:rsidP="00302A6F">
      <w:pPr>
        <w:pStyle w:val="a5"/>
        <w:spacing w:line="276" w:lineRule="auto"/>
        <w:ind w:firstLine="720"/>
        <w:jc w:val="both"/>
        <w:rPr>
          <w:b w:val="0"/>
          <w:color w:val="000000"/>
          <w:sz w:val="28"/>
          <w:szCs w:val="28"/>
        </w:rPr>
      </w:pPr>
    </w:p>
    <w:p w:rsidR="00F67CCD" w:rsidRPr="00766F52" w:rsidRDefault="00F67CCD" w:rsidP="00302A6F">
      <w:pPr>
        <w:pStyle w:val="a5"/>
        <w:spacing w:line="276" w:lineRule="auto"/>
        <w:ind w:firstLine="720"/>
        <w:jc w:val="both"/>
        <w:rPr>
          <w:b w:val="0"/>
          <w:sz w:val="28"/>
          <w:szCs w:val="28"/>
        </w:rPr>
      </w:pPr>
      <w:r>
        <w:rPr>
          <w:b w:val="0"/>
          <w:color w:val="000000"/>
          <w:sz w:val="28"/>
          <w:szCs w:val="28"/>
        </w:rPr>
        <w:t>Пример 21</w:t>
      </w:r>
    </w:p>
    <w:p w:rsidR="00F67CCD" w:rsidRDefault="00F67CCD" w:rsidP="00F67CCD">
      <w:pPr>
        <w:pStyle w:val="51"/>
        <w:shd w:val="clear" w:color="auto" w:fill="auto"/>
        <w:spacing w:before="0" w:after="2082" w:line="276" w:lineRule="auto"/>
        <w:ind w:firstLine="720"/>
        <w:rPr>
          <w:rStyle w:val="25"/>
          <w:rFonts w:ascii="Times New Roman" w:hAnsi="Times New Roman"/>
          <w:b/>
          <w:i w:val="0"/>
          <w:color w:val="000000"/>
          <w:sz w:val="28"/>
          <w:szCs w:val="28"/>
        </w:rPr>
      </w:pPr>
      <w:r>
        <w:rPr>
          <w:noProof/>
          <w:sz w:val="2"/>
          <w:szCs w:val="2"/>
        </w:rPr>
        <w:drawing>
          <wp:inline distT="0" distB="0" distL="0" distR="0">
            <wp:extent cx="5953125" cy="466725"/>
            <wp:effectExtent l="19050" t="0" r="952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5"/>
                    <a:srcRect/>
                    <a:stretch>
                      <a:fillRect/>
                    </a:stretch>
                  </pic:blipFill>
                  <pic:spPr bwMode="auto">
                    <a:xfrm>
                      <a:off x="0" y="0"/>
                      <a:ext cx="5953125" cy="466725"/>
                    </a:xfrm>
                    <a:prstGeom prst="rect">
                      <a:avLst/>
                    </a:prstGeom>
                    <a:noFill/>
                    <a:ln w="9525">
                      <a:noFill/>
                      <a:miter lim="800000"/>
                      <a:headEnd/>
                      <a:tailEnd/>
                    </a:ln>
                  </pic:spPr>
                </pic:pic>
              </a:graphicData>
            </a:graphic>
          </wp:inline>
        </w:drawing>
      </w:r>
    </w:p>
    <w:p w:rsidR="00F67CCD" w:rsidRPr="006B144B" w:rsidRDefault="006B144B" w:rsidP="00302A6F">
      <w:pPr>
        <w:pStyle w:val="a5"/>
        <w:spacing w:line="276" w:lineRule="auto"/>
        <w:ind w:firstLine="720"/>
        <w:jc w:val="both"/>
        <w:rPr>
          <w:i/>
          <w:color w:val="000000"/>
          <w:sz w:val="28"/>
          <w:szCs w:val="28"/>
        </w:rPr>
      </w:pPr>
      <w:r>
        <w:rPr>
          <w:i/>
          <w:color w:val="000000"/>
          <w:sz w:val="28"/>
          <w:szCs w:val="28"/>
        </w:rPr>
        <w:t>Творческие задания</w:t>
      </w:r>
    </w:p>
    <w:p w:rsidR="00302A6F" w:rsidRPr="00766F52" w:rsidRDefault="00302A6F" w:rsidP="00302A6F">
      <w:pPr>
        <w:pStyle w:val="a5"/>
        <w:spacing w:line="276" w:lineRule="auto"/>
        <w:ind w:firstLine="720"/>
        <w:jc w:val="both"/>
        <w:rPr>
          <w:b w:val="0"/>
          <w:sz w:val="28"/>
          <w:szCs w:val="28"/>
        </w:rPr>
      </w:pPr>
      <w:r w:rsidRPr="00766F52">
        <w:rPr>
          <w:b w:val="0"/>
          <w:color w:val="000000"/>
          <w:sz w:val="28"/>
          <w:szCs w:val="28"/>
        </w:rPr>
        <w:t>Импровизация и сочинение мелодий разного характера, жанра.</w:t>
      </w:r>
    </w:p>
    <w:p w:rsidR="00302A6F" w:rsidRPr="00766F52" w:rsidRDefault="00302A6F" w:rsidP="00302A6F">
      <w:pPr>
        <w:pStyle w:val="a5"/>
        <w:spacing w:line="276" w:lineRule="auto"/>
        <w:ind w:right="20" w:firstLine="700"/>
        <w:jc w:val="both"/>
        <w:rPr>
          <w:b w:val="0"/>
          <w:sz w:val="28"/>
          <w:szCs w:val="28"/>
        </w:rPr>
      </w:pPr>
      <w:r w:rsidRPr="00766F52">
        <w:rPr>
          <w:b w:val="0"/>
          <w:color w:val="000000"/>
          <w:sz w:val="28"/>
          <w:szCs w:val="28"/>
        </w:rPr>
        <w:t>Мелодий с интонациями пройденных интервалов, движением по звукам изученных аккордов, с использованием хроматических звуков.</w:t>
      </w:r>
    </w:p>
    <w:p w:rsidR="00302A6F" w:rsidRPr="00766F52" w:rsidRDefault="00302A6F" w:rsidP="00302A6F">
      <w:pPr>
        <w:pStyle w:val="a5"/>
        <w:spacing w:line="276" w:lineRule="auto"/>
        <w:ind w:firstLine="700"/>
        <w:jc w:val="both"/>
        <w:rPr>
          <w:b w:val="0"/>
          <w:sz w:val="28"/>
          <w:szCs w:val="28"/>
        </w:rPr>
      </w:pPr>
      <w:r w:rsidRPr="00766F52">
        <w:rPr>
          <w:b w:val="0"/>
          <w:color w:val="000000"/>
          <w:sz w:val="28"/>
          <w:szCs w:val="28"/>
        </w:rPr>
        <w:t>Подбор аккомпанемента к мелодиям.</w:t>
      </w:r>
    </w:p>
    <w:p w:rsidR="00302A6F" w:rsidRPr="00766F52" w:rsidRDefault="00302A6F" w:rsidP="00302A6F">
      <w:pPr>
        <w:pStyle w:val="a5"/>
        <w:spacing w:line="276" w:lineRule="auto"/>
        <w:ind w:firstLine="700"/>
        <w:jc w:val="both"/>
        <w:rPr>
          <w:b w:val="0"/>
          <w:sz w:val="28"/>
          <w:szCs w:val="28"/>
        </w:rPr>
      </w:pPr>
      <w:r w:rsidRPr="00766F52">
        <w:rPr>
          <w:b w:val="0"/>
          <w:color w:val="000000"/>
          <w:sz w:val="28"/>
          <w:szCs w:val="28"/>
        </w:rPr>
        <w:t>Подбор второго голоса к мелодии.</w:t>
      </w:r>
    </w:p>
    <w:p w:rsidR="00302A6F" w:rsidRPr="00766F52" w:rsidRDefault="00302A6F" w:rsidP="00302A6F">
      <w:pPr>
        <w:pStyle w:val="a5"/>
        <w:spacing w:after="420" w:line="276" w:lineRule="auto"/>
        <w:ind w:firstLine="700"/>
        <w:jc w:val="both"/>
        <w:rPr>
          <w:b w:val="0"/>
          <w:sz w:val="28"/>
          <w:szCs w:val="28"/>
        </w:rPr>
      </w:pPr>
      <w:r w:rsidRPr="00766F52">
        <w:rPr>
          <w:b w:val="0"/>
          <w:color w:val="000000"/>
          <w:sz w:val="28"/>
          <w:szCs w:val="28"/>
        </w:rPr>
        <w:t>Сочинение интервальных и аккордовых последовательностей.</w:t>
      </w:r>
    </w:p>
    <w:p w:rsidR="00302A6F" w:rsidRDefault="00302A6F" w:rsidP="00302A6F">
      <w:pPr>
        <w:pStyle w:val="210"/>
        <w:shd w:val="clear" w:color="auto" w:fill="auto"/>
        <w:spacing w:after="0" w:line="276" w:lineRule="auto"/>
        <w:ind w:firstLine="700"/>
        <w:jc w:val="both"/>
        <w:rPr>
          <w:rStyle w:val="25"/>
          <w:rFonts w:ascii="Times New Roman" w:hAnsi="Times New Roman"/>
          <w:color w:val="000000"/>
          <w:sz w:val="28"/>
          <w:szCs w:val="28"/>
        </w:rPr>
      </w:pPr>
    </w:p>
    <w:p w:rsidR="00302A6F" w:rsidRPr="000B7D26" w:rsidRDefault="00302A6F" w:rsidP="00302A6F">
      <w:pPr>
        <w:pStyle w:val="210"/>
        <w:shd w:val="clear" w:color="auto" w:fill="auto"/>
        <w:spacing w:after="0" w:line="276" w:lineRule="auto"/>
        <w:ind w:firstLine="700"/>
        <w:rPr>
          <w:rStyle w:val="25"/>
          <w:rFonts w:ascii="Times New Roman" w:hAnsi="Times New Roman"/>
          <w:b/>
          <w:color w:val="000000"/>
          <w:sz w:val="28"/>
          <w:szCs w:val="28"/>
        </w:rPr>
      </w:pPr>
      <w:r w:rsidRPr="000B7D26">
        <w:rPr>
          <w:rStyle w:val="25"/>
          <w:rFonts w:ascii="Times New Roman" w:hAnsi="Times New Roman"/>
          <w:b/>
          <w:color w:val="000000"/>
          <w:sz w:val="28"/>
          <w:szCs w:val="28"/>
        </w:rPr>
        <w:t>6 класс</w:t>
      </w:r>
    </w:p>
    <w:p w:rsidR="00302A6F" w:rsidRPr="00F66507" w:rsidRDefault="00F66507" w:rsidP="00302A6F">
      <w:pPr>
        <w:pStyle w:val="210"/>
        <w:shd w:val="clear" w:color="auto" w:fill="auto"/>
        <w:spacing w:after="0" w:line="276" w:lineRule="auto"/>
        <w:ind w:firstLine="700"/>
        <w:jc w:val="both"/>
        <w:rPr>
          <w:rFonts w:ascii="Times New Roman" w:hAnsi="Times New Roman"/>
          <w:b w:val="0"/>
          <w:i/>
          <w:sz w:val="28"/>
          <w:szCs w:val="28"/>
        </w:rPr>
      </w:pPr>
      <w:r>
        <w:rPr>
          <w:rStyle w:val="25"/>
          <w:rFonts w:ascii="Times New Roman" w:hAnsi="Times New Roman"/>
          <w:b/>
          <w:i/>
          <w:color w:val="000000"/>
          <w:sz w:val="28"/>
          <w:szCs w:val="28"/>
        </w:rPr>
        <w:t>Вокально-и</w:t>
      </w:r>
      <w:r w:rsidR="00302A6F" w:rsidRPr="00F66507">
        <w:rPr>
          <w:rStyle w:val="25"/>
          <w:rFonts w:ascii="Times New Roman" w:hAnsi="Times New Roman"/>
          <w:b/>
          <w:i/>
          <w:color w:val="000000"/>
          <w:sz w:val="28"/>
          <w:szCs w:val="28"/>
        </w:rPr>
        <w:t>нтонационные упражнения</w:t>
      </w:r>
    </w:p>
    <w:p w:rsidR="00302A6F" w:rsidRPr="00766F52" w:rsidRDefault="00302A6F" w:rsidP="00302A6F">
      <w:pPr>
        <w:pStyle w:val="a5"/>
        <w:spacing w:line="276" w:lineRule="auto"/>
        <w:ind w:right="20" w:firstLine="700"/>
        <w:jc w:val="both"/>
        <w:rPr>
          <w:b w:val="0"/>
          <w:sz w:val="28"/>
          <w:szCs w:val="28"/>
        </w:rPr>
      </w:pPr>
      <w:r w:rsidRPr="00766F52">
        <w:rPr>
          <w:b w:val="0"/>
          <w:color w:val="000000"/>
          <w:sz w:val="28"/>
          <w:szCs w:val="28"/>
        </w:rPr>
        <w:t>Пение гамм до 7 знаков в ключе (натуральный, гармонический, мелодический мажор и минор) от разных ступеней.</w:t>
      </w:r>
    </w:p>
    <w:p w:rsidR="00302A6F" w:rsidRPr="00766F52" w:rsidRDefault="00302A6F" w:rsidP="00302A6F">
      <w:pPr>
        <w:pStyle w:val="a5"/>
        <w:spacing w:line="276" w:lineRule="auto"/>
        <w:ind w:right="20" w:firstLine="700"/>
        <w:jc w:val="both"/>
        <w:rPr>
          <w:b w:val="0"/>
          <w:sz w:val="28"/>
          <w:szCs w:val="28"/>
        </w:rPr>
      </w:pPr>
      <w:r w:rsidRPr="00766F52">
        <w:rPr>
          <w:b w:val="0"/>
          <w:color w:val="000000"/>
          <w:sz w:val="28"/>
          <w:szCs w:val="28"/>
        </w:rPr>
        <w:t>Пение мелодических оборотов с использованием хроматических вспомогательных, хроматических проходящих звуков.</w:t>
      </w:r>
    </w:p>
    <w:p w:rsidR="00302A6F" w:rsidRPr="00766F52" w:rsidRDefault="00302A6F" w:rsidP="00302A6F">
      <w:pPr>
        <w:pStyle w:val="a5"/>
        <w:spacing w:line="276" w:lineRule="auto"/>
        <w:ind w:right="20" w:firstLine="700"/>
        <w:jc w:val="both"/>
        <w:rPr>
          <w:b w:val="0"/>
          <w:sz w:val="28"/>
          <w:szCs w:val="28"/>
        </w:rPr>
      </w:pPr>
      <w:r w:rsidRPr="00766F52">
        <w:rPr>
          <w:b w:val="0"/>
          <w:color w:val="000000"/>
          <w:sz w:val="28"/>
          <w:szCs w:val="28"/>
        </w:rPr>
        <w:t>Пение хроматической гаммы, мелодических оборотов с ее фрагментами.</w:t>
      </w:r>
    </w:p>
    <w:p w:rsidR="00302A6F" w:rsidRPr="00766F52" w:rsidRDefault="00302A6F" w:rsidP="00302A6F">
      <w:pPr>
        <w:pStyle w:val="a5"/>
        <w:spacing w:line="276" w:lineRule="auto"/>
        <w:ind w:firstLine="700"/>
        <w:jc w:val="both"/>
        <w:rPr>
          <w:b w:val="0"/>
          <w:sz w:val="28"/>
          <w:szCs w:val="28"/>
        </w:rPr>
      </w:pPr>
      <w:r w:rsidRPr="00766F52">
        <w:rPr>
          <w:b w:val="0"/>
          <w:color w:val="000000"/>
          <w:sz w:val="28"/>
          <w:szCs w:val="28"/>
        </w:rPr>
        <w:t>Пение всех пройденных интервалов от звука и в тональности вверх и</w:t>
      </w:r>
    </w:p>
    <w:p w:rsidR="00302A6F" w:rsidRPr="00766F52" w:rsidRDefault="00302A6F" w:rsidP="00302A6F">
      <w:pPr>
        <w:pStyle w:val="a5"/>
        <w:spacing w:line="276" w:lineRule="auto"/>
        <w:rPr>
          <w:b w:val="0"/>
          <w:sz w:val="28"/>
          <w:szCs w:val="28"/>
        </w:rPr>
      </w:pPr>
      <w:r w:rsidRPr="00766F52">
        <w:rPr>
          <w:b w:val="0"/>
          <w:color w:val="000000"/>
          <w:sz w:val="28"/>
          <w:szCs w:val="28"/>
        </w:rPr>
        <w:t>вниз.</w:t>
      </w:r>
    </w:p>
    <w:p w:rsidR="00302A6F" w:rsidRPr="00766F52" w:rsidRDefault="00302A6F" w:rsidP="00302A6F">
      <w:pPr>
        <w:pStyle w:val="a5"/>
        <w:spacing w:line="276" w:lineRule="auto"/>
        <w:ind w:firstLine="700"/>
        <w:jc w:val="both"/>
        <w:rPr>
          <w:b w:val="0"/>
          <w:sz w:val="28"/>
          <w:szCs w:val="28"/>
        </w:rPr>
      </w:pPr>
      <w:r w:rsidRPr="00766F52">
        <w:rPr>
          <w:b w:val="0"/>
          <w:color w:val="000000"/>
          <w:sz w:val="28"/>
          <w:szCs w:val="28"/>
        </w:rPr>
        <w:t>Пение пройденных интервалов от звука и в тональности двухголосно.</w:t>
      </w:r>
    </w:p>
    <w:p w:rsidR="00302A6F" w:rsidRPr="00766F52" w:rsidRDefault="00302A6F" w:rsidP="00302A6F">
      <w:pPr>
        <w:pStyle w:val="a5"/>
        <w:spacing w:line="276" w:lineRule="auto"/>
        <w:ind w:firstLine="700"/>
        <w:jc w:val="both"/>
        <w:rPr>
          <w:b w:val="0"/>
          <w:sz w:val="28"/>
          <w:szCs w:val="28"/>
        </w:rPr>
      </w:pPr>
      <w:r w:rsidRPr="00766F52">
        <w:rPr>
          <w:b w:val="0"/>
          <w:color w:val="000000"/>
          <w:sz w:val="28"/>
          <w:szCs w:val="28"/>
        </w:rPr>
        <w:t>Пение всех трезвучий от звука вверх и вниз.</w:t>
      </w:r>
    </w:p>
    <w:p w:rsidR="00302A6F" w:rsidRPr="00766F52" w:rsidRDefault="00302A6F" w:rsidP="00302A6F">
      <w:pPr>
        <w:pStyle w:val="a5"/>
        <w:spacing w:line="276" w:lineRule="auto"/>
        <w:ind w:firstLine="700"/>
        <w:jc w:val="both"/>
        <w:rPr>
          <w:b w:val="0"/>
          <w:sz w:val="28"/>
          <w:szCs w:val="28"/>
        </w:rPr>
      </w:pPr>
      <w:r w:rsidRPr="00766F52">
        <w:rPr>
          <w:b w:val="0"/>
          <w:color w:val="000000"/>
          <w:sz w:val="28"/>
          <w:szCs w:val="28"/>
        </w:rPr>
        <w:t>Пение главных трезвучий с обращениями в тональности.</w:t>
      </w:r>
    </w:p>
    <w:p w:rsidR="00302A6F" w:rsidRPr="00766F52" w:rsidRDefault="00302A6F" w:rsidP="00302A6F">
      <w:pPr>
        <w:pStyle w:val="a5"/>
        <w:spacing w:line="276" w:lineRule="auto"/>
        <w:ind w:firstLine="700"/>
        <w:jc w:val="both"/>
        <w:rPr>
          <w:b w:val="0"/>
          <w:sz w:val="28"/>
          <w:szCs w:val="28"/>
        </w:rPr>
      </w:pPr>
      <w:r w:rsidRPr="00766F52">
        <w:rPr>
          <w:b w:val="0"/>
          <w:color w:val="000000"/>
          <w:sz w:val="28"/>
          <w:szCs w:val="28"/>
        </w:rPr>
        <w:t>Пение главных септаккордов в тональности вверх и вниз.</w:t>
      </w:r>
    </w:p>
    <w:p w:rsidR="00302A6F" w:rsidRPr="00766F52" w:rsidRDefault="00302A6F" w:rsidP="00302A6F">
      <w:pPr>
        <w:pStyle w:val="a5"/>
        <w:spacing w:line="276" w:lineRule="auto"/>
        <w:ind w:right="20" w:firstLine="700"/>
        <w:jc w:val="both"/>
        <w:rPr>
          <w:b w:val="0"/>
          <w:sz w:val="28"/>
          <w:szCs w:val="28"/>
        </w:rPr>
      </w:pPr>
      <w:r w:rsidRPr="00766F52">
        <w:rPr>
          <w:b w:val="0"/>
          <w:color w:val="000000"/>
          <w:sz w:val="28"/>
          <w:szCs w:val="28"/>
        </w:rPr>
        <w:t>Пение одного из голосов аккордовой или интервальной последовательности с проигрыванием остальных голосов на фортепиано.</w:t>
      </w:r>
    </w:p>
    <w:p w:rsidR="00302A6F" w:rsidRPr="00766F52" w:rsidRDefault="00302A6F" w:rsidP="00302A6F">
      <w:pPr>
        <w:pStyle w:val="a5"/>
        <w:spacing w:line="276" w:lineRule="auto"/>
        <w:ind w:firstLine="700"/>
        <w:jc w:val="both"/>
        <w:rPr>
          <w:b w:val="0"/>
          <w:sz w:val="28"/>
          <w:szCs w:val="28"/>
        </w:rPr>
      </w:pPr>
      <w:r w:rsidRPr="00766F52">
        <w:rPr>
          <w:b w:val="0"/>
          <w:color w:val="000000"/>
          <w:sz w:val="28"/>
          <w:szCs w:val="28"/>
        </w:rPr>
        <w:t>Пение одноголосных секвенций (диатонических или модулирующих).</w:t>
      </w:r>
    </w:p>
    <w:p w:rsidR="00F67CCD" w:rsidRDefault="00F67CCD" w:rsidP="00302A6F">
      <w:pPr>
        <w:pStyle w:val="51"/>
        <w:shd w:val="clear" w:color="auto" w:fill="auto"/>
        <w:spacing w:before="0" w:after="840" w:line="276" w:lineRule="auto"/>
        <w:ind w:firstLine="700"/>
        <w:rPr>
          <w:rFonts w:ascii="Times New Roman" w:hAnsi="Times New Roman"/>
          <w:b w:val="0"/>
          <w:i w:val="0"/>
          <w:sz w:val="28"/>
          <w:szCs w:val="28"/>
        </w:rPr>
      </w:pPr>
      <w:r>
        <w:rPr>
          <w:rFonts w:ascii="Times New Roman" w:hAnsi="Times New Roman"/>
          <w:b w:val="0"/>
          <w:i w:val="0"/>
          <w:sz w:val="28"/>
          <w:szCs w:val="28"/>
        </w:rPr>
        <w:t>Пример 22</w:t>
      </w:r>
    </w:p>
    <w:p w:rsidR="00F67CCD" w:rsidRPr="00F67CCD" w:rsidRDefault="00F67CCD" w:rsidP="00302A6F">
      <w:pPr>
        <w:pStyle w:val="51"/>
        <w:shd w:val="clear" w:color="auto" w:fill="auto"/>
        <w:spacing w:before="0" w:after="840" w:line="276" w:lineRule="auto"/>
        <w:ind w:firstLine="700"/>
        <w:rPr>
          <w:rFonts w:ascii="Times New Roman" w:hAnsi="Times New Roman"/>
          <w:b w:val="0"/>
          <w:i w:val="0"/>
          <w:sz w:val="28"/>
          <w:szCs w:val="28"/>
        </w:rPr>
      </w:pPr>
      <w:r>
        <w:rPr>
          <w:noProof/>
          <w:sz w:val="2"/>
          <w:szCs w:val="2"/>
        </w:rPr>
        <w:lastRenderedPageBreak/>
        <w:drawing>
          <wp:inline distT="0" distB="0" distL="0" distR="0">
            <wp:extent cx="3933825" cy="552450"/>
            <wp:effectExtent l="1905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6"/>
                    <a:srcRect/>
                    <a:stretch>
                      <a:fillRect/>
                    </a:stretch>
                  </pic:blipFill>
                  <pic:spPr bwMode="auto">
                    <a:xfrm>
                      <a:off x="0" y="0"/>
                      <a:ext cx="3933825" cy="552450"/>
                    </a:xfrm>
                    <a:prstGeom prst="rect">
                      <a:avLst/>
                    </a:prstGeom>
                    <a:noFill/>
                    <a:ln w="9525">
                      <a:noFill/>
                      <a:miter lim="800000"/>
                      <a:headEnd/>
                      <a:tailEnd/>
                    </a:ln>
                  </pic:spPr>
                </pic:pic>
              </a:graphicData>
            </a:graphic>
          </wp:inline>
        </w:drawing>
      </w:r>
    </w:p>
    <w:p w:rsidR="00302A6F" w:rsidRPr="00F66507" w:rsidRDefault="00302A6F" w:rsidP="00302A6F">
      <w:pPr>
        <w:pStyle w:val="210"/>
        <w:shd w:val="clear" w:color="auto" w:fill="auto"/>
        <w:spacing w:after="0" w:line="276" w:lineRule="auto"/>
        <w:ind w:firstLine="700"/>
        <w:jc w:val="both"/>
        <w:rPr>
          <w:rFonts w:ascii="Times New Roman" w:hAnsi="Times New Roman"/>
          <w:b w:val="0"/>
          <w:i/>
          <w:sz w:val="28"/>
          <w:szCs w:val="28"/>
        </w:rPr>
      </w:pPr>
      <w:r w:rsidRPr="00F66507">
        <w:rPr>
          <w:rStyle w:val="25"/>
          <w:rFonts w:ascii="Times New Roman" w:hAnsi="Times New Roman"/>
          <w:b/>
          <w:i/>
          <w:color w:val="000000"/>
          <w:sz w:val="28"/>
          <w:szCs w:val="28"/>
        </w:rPr>
        <w:t>Сольфеджирование, чтение с листа</w:t>
      </w:r>
    </w:p>
    <w:p w:rsidR="00302A6F" w:rsidRPr="00766F52" w:rsidRDefault="00302A6F" w:rsidP="00302A6F">
      <w:pPr>
        <w:pStyle w:val="a5"/>
        <w:spacing w:line="276" w:lineRule="auto"/>
        <w:ind w:right="20" w:firstLine="700"/>
        <w:jc w:val="both"/>
        <w:rPr>
          <w:b w:val="0"/>
          <w:sz w:val="28"/>
          <w:szCs w:val="28"/>
        </w:rPr>
      </w:pPr>
      <w:r w:rsidRPr="00766F52">
        <w:rPr>
          <w:b w:val="0"/>
          <w:color w:val="000000"/>
          <w:sz w:val="28"/>
          <w:szCs w:val="28"/>
        </w:rPr>
        <w:t xml:space="preserve">Разучивание и пение с </w:t>
      </w:r>
      <w:proofErr w:type="spellStart"/>
      <w:r w:rsidRPr="00766F52">
        <w:rPr>
          <w:b w:val="0"/>
          <w:color w:val="000000"/>
          <w:sz w:val="28"/>
          <w:szCs w:val="28"/>
        </w:rPr>
        <w:t>дирижированием</w:t>
      </w:r>
      <w:proofErr w:type="spellEnd"/>
      <w:r w:rsidRPr="00766F52">
        <w:rPr>
          <w:b w:val="0"/>
          <w:color w:val="000000"/>
          <w:sz w:val="28"/>
          <w:szCs w:val="28"/>
        </w:rPr>
        <w:t xml:space="preserve">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сопоставления одноименных тональностей, интонации пройденных интервалов и аккордов, с использованием пройденных ритмических фигур в изученных размерах. Примеры исполняются по нотам с </w:t>
      </w:r>
      <w:proofErr w:type="spellStart"/>
      <w:r w:rsidRPr="00766F52">
        <w:rPr>
          <w:b w:val="0"/>
          <w:color w:val="000000"/>
          <w:sz w:val="28"/>
          <w:szCs w:val="28"/>
        </w:rPr>
        <w:t>дирижированием</w:t>
      </w:r>
      <w:proofErr w:type="spellEnd"/>
      <w:r w:rsidRPr="00766F52">
        <w:rPr>
          <w:b w:val="0"/>
          <w:color w:val="000000"/>
          <w:sz w:val="28"/>
          <w:szCs w:val="28"/>
        </w:rPr>
        <w:t xml:space="preserve">, а также наизусть с </w:t>
      </w:r>
      <w:proofErr w:type="spellStart"/>
      <w:r w:rsidRPr="00766F52">
        <w:rPr>
          <w:b w:val="0"/>
          <w:color w:val="000000"/>
          <w:sz w:val="28"/>
          <w:szCs w:val="28"/>
        </w:rPr>
        <w:t>дирижированием</w:t>
      </w:r>
      <w:proofErr w:type="spellEnd"/>
      <w:r w:rsidRPr="00766F52">
        <w:rPr>
          <w:b w:val="0"/>
          <w:color w:val="000000"/>
          <w:sz w:val="28"/>
          <w:szCs w:val="28"/>
        </w:rPr>
        <w:t>.</w:t>
      </w:r>
    </w:p>
    <w:p w:rsidR="00302A6F" w:rsidRPr="00766F52" w:rsidRDefault="00302A6F" w:rsidP="00302A6F">
      <w:pPr>
        <w:pStyle w:val="a5"/>
        <w:spacing w:line="276" w:lineRule="auto"/>
        <w:ind w:left="20" w:firstLine="720"/>
        <w:jc w:val="both"/>
        <w:rPr>
          <w:b w:val="0"/>
          <w:sz w:val="28"/>
          <w:szCs w:val="28"/>
        </w:rPr>
      </w:pPr>
      <w:r w:rsidRPr="00766F52">
        <w:rPr>
          <w:b w:val="0"/>
          <w:color w:val="000000"/>
          <w:sz w:val="28"/>
          <w:szCs w:val="28"/>
        </w:rPr>
        <w:t>Транспонирование выученных мелодий на секунду.</w:t>
      </w:r>
    </w:p>
    <w:p w:rsidR="00302A6F" w:rsidRPr="00766F52" w:rsidRDefault="00302A6F" w:rsidP="00302A6F">
      <w:pPr>
        <w:pStyle w:val="a5"/>
        <w:spacing w:line="276" w:lineRule="auto"/>
        <w:ind w:left="20" w:firstLine="720"/>
        <w:jc w:val="both"/>
        <w:rPr>
          <w:b w:val="0"/>
          <w:sz w:val="28"/>
          <w:szCs w:val="28"/>
        </w:rPr>
      </w:pPr>
      <w:r w:rsidRPr="00766F52">
        <w:rPr>
          <w:b w:val="0"/>
          <w:color w:val="000000"/>
          <w:sz w:val="28"/>
          <w:szCs w:val="28"/>
        </w:rPr>
        <w:t xml:space="preserve">Закрепление навыка чтения с листа и </w:t>
      </w:r>
      <w:proofErr w:type="spellStart"/>
      <w:r w:rsidRPr="00766F52">
        <w:rPr>
          <w:b w:val="0"/>
          <w:color w:val="000000"/>
          <w:sz w:val="28"/>
          <w:szCs w:val="28"/>
        </w:rPr>
        <w:t>дирижирования</w:t>
      </w:r>
      <w:proofErr w:type="spellEnd"/>
      <w:r w:rsidRPr="00766F52">
        <w:rPr>
          <w:b w:val="0"/>
          <w:color w:val="000000"/>
          <w:sz w:val="28"/>
          <w:szCs w:val="28"/>
        </w:rPr>
        <w:t>.</w:t>
      </w:r>
    </w:p>
    <w:p w:rsidR="00302A6F" w:rsidRPr="00766F52" w:rsidRDefault="00302A6F" w:rsidP="00302A6F">
      <w:pPr>
        <w:pStyle w:val="a5"/>
        <w:spacing w:line="276" w:lineRule="auto"/>
        <w:ind w:left="20" w:right="20" w:firstLine="720"/>
        <w:jc w:val="both"/>
        <w:rPr>
          <w:b w:val="0"/>
          <w:sz w:val="28"/>
          <w:szCs w:val="28"/>
        </w:rPr>
      </w:pPr>
      <w:r w:rsidRPr="00766F52">
        <w:rPr>
          <w:b w:val="0"/>
          <w:color w:val="000000"/>
          <w:sz w:val="28"/>
          <w:szCs w:val="28"/>
        </w:rPr>
        <w:t>Пение двухголосных примеров гармонического, полифонического склада дуэтом и с собственным исполнением второго голоса на фортепиано.</w:t>
      </w:r>
    </w:p>
    <w:p w:rsidR="00302A6F" w:rsidRDefault="00302A6F" w:rsidP="00302A6F">
      <w:pPr>
        <w:pStyle w:val="a5"/>
        <w:spacing w:line="276" w:lineRule="auto"/>
        <w:ind w:left="20" w:right="20" w:firstLine="720"/>
        <w:jc w:val="both"/>
        <w:rPr>
          <w:b w:val="0"/>
          <w:color w:val="000000"/>
          <w:sz w:val="28"/>
          <w:szCs w:val="28"/>
        </w:rPr>
      </w:pPr>
      <w:r w:rsidRPr="00766F52">
        <w:rPr>
          <w:b w:val="0"/>
          <w:color w:val="000000"/>
          <w:sz w:val="28"/>
          <w:szCs w:val="28"/>
        </w:rPr>
        <w:t>Пение выученных мелодий, песен, романсов с собственным аккомпанементом на фортепиано по нотам</w:t>
      </w:r>
    </w:p>
    <w:p w:rsidR="00302A6F" w:rsidRPr="00766F52" w:rsidRDefault="00302A6F" w:rsidP="00302A6F">
      <w:pPr>
        <w:pStyle w:val="a5"/>
        <w:spacing w:line="276" w:lineRule="auto"/>
        <w:ind w:left="20" w:right="20" w:firstLine="720"/>
        <w:jc w:val="both"/>
        <w:rPr>
          <w:b w:val="0"/>
          <w:sz w:val="28"/>
          <w:szCs w:val="28"/>
        </w:rPr>
      </w:pPr>
    </w:p>
    <w:p w:rsidR="00302A6F" w:rsidRPr="00F66507" w:rsidRDefault="00302A6F" w:rsidP="00302A6F">
      <w:pPr>
        <w:pStyle w:val="210"/>
        <w:shd w:val="clear" w:color="auto" w:fill="auto"/>
        <w:spacing w:after="0" w:line="276" w:lineRule="auto"/>
        <w:ind w:left="20" w:firstLine="720"/>
        <w:jc w:val="both"/>
        <w:rPr>
          <w:rFonts w:ascii="Times New Roman" w:hAnsi="Times New Roman"/>
          <w:b w:val="0"/>
          <w:i/>
          <w:sz w:val="28"/>
          <w:szCs w:val="28"/>
        </w:rPr>
      </w:pPr>
      <w:r w:rsidRPr="00F66507">
        <w:rPr>
          <w:rStyle w:val="25"/>
          <w:rFonts w:ascii="Times New Roman" w:hAnsi="Times New Roman"/>
          <w:b/>
          <w:i/>
          <w:color w:val="000000"/>
          <w:sz w:val="28"/>
          <w:szCs w:val="28"/>
        </w:rPr>
        <w:t>Ритмические упражнения</w:t>
      </w:r>
    </w:p>
    <w:p w:rsidR="00302A6F" w:rsidRPr="00766F52" w:rsidRDefault="00302A6F" w:rsidP="00302A6F">
      <w:pPr>
        <w:pStyle w:val="a5"/>
        <w:spacing w:line="276" w:lineRule="auto"/>
        <w:ind w:left="20" w:right="20" w:firstLine="720"/>
        <w:jc w:val="both"/>
        <w:rPr>
          <w:b w:val="0"/>
          <w:sz w:val="28"/>
          <w:szCs w:val="28"/>
        </w:rPr>
      </w:pPr>
      <w:proofErr w:type="gramStart"/>
      <w:r w:rsidRPr="00766F52">
        <w:rPr>
          <w:b w:val="0"/>
          <w:color w:val="000000"/>
          <w:sz w:val="28"/>
          <w:szCs w:val="28"/>
        </w:rPr>
        <w:t>Ритмические упражнения</w:t>
      </w:r>
      <w:proofErr w:type="gramEnd"/>
      <w:r w:rsidRPr="00766F52">
        <w:rPr>
          <w:b w:val="0"/>
          <w:color w:val="000000"/>
          <w:sz w:val="28"/>
          <w:szCs w:val="28"/>
        </w:rPr>
        <w:t xml:space="preserve"> с использованием всех пройденных длительностей и размеров, двухголосные ритмические упражнения в ансамбле и индивидуально, включающих ритмические фигуры: различные виды </w:t>
      </w:r>
      <w:proofErr w:type="spellStart"/>
      <w:r w:rsidRPr="00766F52">
        <w:rPr>
          <w:b w:val="0"/>
          <w:color w:val="000000"/>
          <w:sz w:val="28"/>
          <w:szCs w:val="28"/>
        </w:rPr>
        <w:t>междутактовых</w:t>
      </w:r>
      <w:proofErr w:type="spellEnd"/>
      <w:r w:rsidRPr="00766F52">
        <w:rPr>
          <w:b w:val="0"/>
          <w:color w:val="000000"/>
          <w:sz w:val="28"/>
          <w:szCs w:val="28"/>
        </w:rPr>
        <w:t xml:space="preserve"> и </w:t>
      </w:r>
      <w:proofErr w:type="spellStart"/>
      <w:r w:rsidRPr="00766F52">
        <w:rPr>
          <w:b w:val="0"/>
          <w:color w:val="000000"/>
          <w:sz w:val="28"/>
          <w:szCs w:val="28"/>
        </w:rPr>
        <w:t>внутритактовых</w:t>
      </w:r>
      <w:proofErr w:type="spellEnd"/>
      <w:r w:rsidRPr="00766F52">
        <w:rPr>
          <w:b w:val="0"/>
          <w:color w:val="000000"/>
          <w:sz w:val="28"/>
          <w:szCs w:val="28"/>
        </w:rPr>
        <w:t xml:space="preserve"> синкоп, </w:t>
      </w:r>
      <w:proofErr w:type="spellStart"/>
      <w:r w:rsidRPr="00766F52">
        <w:rPr>
          <w:b w:val="0"/>
          <w:color w:val="000000"/>
          <w:sz w:val="28"/>
          <w:szCs w:val="28"/>
        </w:rPr>
        <w:t>залигованные</w:t>
      </w:r>
      <w:proofErr w:type="spellEnd"/>
      <w:r w:rsidRPr="00766F52">
        <w:rPr>
          <w:b w:val="0"/>
          <w:color w:val="000000"/>
          <w:sz w:val="28"/>
          <w:szCs w:val="28"/>
        </w:rPr>
        <w:t xml:space="preserve"> ноты, различные виды триолей, паузы.</w:t>
      </w:r>
    </w:p>
    <w:p w:rsidR="00302A6F" w:rsidRPr="00766F52" w:rsidRDefault="00302A6F" w:rsidP="00302A6F">
      <w:pPr>
        <w:pStyle w:val="a5"/>
        <w:spacing w:line="276" w:lineRule="auto"/>
        <w:ind w:left="20" w:firstLine="720"/>
        <w:jc w:val="both"/>
        <w:rPr>
          <w:b w:val="0"/>
          <w:sz w:val="28"/>
          <w:szCs w:val="28"/>
        </w:rPr>
      </w:pPr>
      <w:r w:rsidRPr="00766F52">
        <w:rPr>
          <w:b w:val="0"/>
          <w:color w:val="000000"/>
          <w:sz w:val="28"/>
          <w:szCs w:val="28"/>
        </w:rPr>
        <w:t>Ритмические диктанты</w:t>
      </w:r>
    </w:p>
    <w:p w:rsidR="00302A6F" w:rsidRDefault="00302A6F" w:rsidP="00302A6F">
      <w:pPr>
        <w:pStyle w:val="a5"/>
        <w:spacing w:line="276" w:lineRule="auto"/>
        <w:ind w:left="20" w:firstLine="720"/>
        <w:jc w:val="both"/>
        <w:rPr>
          <w:b w:val="0"/>
          <w:color w:val="000000"/>
          <w:sz w:val="28"/>
          <w:szCs w:val="28"/>
        </w:rPr>
      </w:pPr>
      <w:r w:rsidRPr="00766F52">
        <w:rPr>
          <w:b w:val="0"/>
          <w:color w:val="000000"/>
          <w:sz w:val="28"/>
          <w:szCs w:val="28"/>
        </w:rPr>
        <w:t>Сольмизация выученных примеров и при чтении с листа.</w:t>
      </w:r>
    </w:p>
    <w:p w:rsidR="00302A6F" w:rsidRPr="000B7D26" w:rsidRDefault="00302A6F" w:rsidP="00302A6F">
      <w:pPr>
        <w:pStyle w:val="a5"/>
        <w:spacing w:line="276" w:lineRule="auto"/>
        <w:ind w:left="20" w:firstLine="720"/>
        <w:jc w:val="both"/>
        <w:rPr>
          <w:sz w:val="28"/>
          <w:szCs w:val="28"/>
        </w:rPr>
      </w:pPr>
    </w:p>
    <w:p w:rsidR="00302A6F" w:rsidRPr="00F66507" w:rsidRDefault="00302A6F" w:rsidP="00302A6F">
      <w:pPr>
        <w:pStyle w:val="210"/>
        <w:shd w:val="clear" w:color="auto" w:fill="auto"/>
        <w:spacing w:after="0" w:line="276" w:lineRule="auto"/>
        <w:ind w:left="20" w:firstLine="720"/>
        <w:jc w:val="both"/>
        <w:rPr>
          <w:rFonts w:ascii="Times New Roman" w:hAnsi="Times New Roman"/>
          <w:i/>
          <w:sz w:val="28"/>
          <w:szCs w:val="28"/>
        </w:rPr>
      </w:pPr>
      <w:r w:rsidRPr="00F66507">
        <w:rPr>
          <w:rStyle w:val="25"/>
          <w:rFonts w:ascii="Times New Roman" w:hAnsi="Times New Roman"/>
          <w:b/>
          <w:i/>
          <w:color w:val="000000"/>
          <w:sz w:val="28"/>
          <w:szCs w:val="28"/>
        </w:rPr>
        <w:t>Слуховой анализ</w:t>
      </w:r>
    </w:p>
    <w:p w:rsidR="00302A6F" w:rsidRPr="00766F52" w:rsidRDefault="00302A6F" w:rsidP="00302A6F">
      <w:pPr>
        <w:pStyle w:val="a5"/>
        <w:spacing w:line="276" w:lineRule="auto"/>
        <w:ind w:left="20" w:right="20" w:firstLine="720"/>
        <w:jc w:val="both"/>
        <w:rPr>
          <w:b w:val="0"/>
          <w:sz w:val="28"/>
          <w:szCs w:val="28"/>
        </w:rPr>
      </w:pPr>
      <w:proofErr w:type="gramStart"/>
      <w:r w:rsidRPr="00766F52">
        <w:rPr>
          <w:b w:val="0"/>
          <w:color w:val="000000"/>
          <w:sz w:val="28"/>
          <w:szCs w:val="28"/>
        </w:rPr>
        <w:t>Определение на слух и осознание в прослушанном музыкальном построении его формы (период, предложения, фразы, секвенции, каденции, расширение, дополнение), размера, ритмических особенностей.</w:t>
      </w:r>
      <w:proofErr w:type="gramEnd"/>
    </w:p>
    <w:p w:rsidR="00302A6F" w:rsidRPr="00766F52" w:rsidRDefault="00302A6F" w:rsidP="00302A6F">
      <w:pPr>
        <w:pStyle w:val="a5"/>
        <w:spacing w:line="276" w:lineRule="auto"/>
        <w:ind w:left="20" w:right="20" w:firstLine="720"/>
        <w:jc w:val="both"/>
        <w:rPr>
          <w:b w:val="0"/>
          <w:sz w:val="28"/>
          <w:szCs w:val="28"/>
        </w:rPr>
      </w:pPr>
      <w:r w:rsidRPr="00766F52">
        <w:rPr>
          <w:b w:val="0"/>
          <w:color w:val="000000"/>
          <w:sz w:val="28"/>
          <w:szCs w:val="28"/>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p>
    <w:p w:rsidR="00302A6F" w:rsidRPr="00766F52" w:rsidRDefault="00302A6F" w:rsidP="00302A6F">
      <w:pPr>
        <w:pStyle w:val="a5"/>
        <w:spacing w:line="276" w:lineRule="auto"/>
        <w:ind w:left="20" w:right="20" w:firstLine="720"/>
        <w:jc w:val="both"/>
        <w:rPr>
          <w:b w:val="0"/>
          <w:sz w:val="28"/>
          <w:szCs w:val="28"/>
        </w:rPr>
      </w:pPr>
      <w:r w:rsidRPr="00766F52">
        <w:rPr>
          <w:b w:val="0"/>
          <w:color w:val="000000"/>
          <w:sz w:val="28"/>
          <w:szCs w:val="28"/>
        </w:rPr>
        <w:t>Определение хроматических вспомогательных и проходящих звуков, фрагментов хроматической гаммы в мелодии.</w:t>
      </w:r>
    </w:p>
    <w:p w:rsidR="00302A6F" w:rsidRPr="00766F52" w:rsidRDefault="00302A6F" w:rsidP="00302A6F">
      <w:pPr>
        <w:pStyle w:val="a5"/>
        <w:spacing w:line="276" w:lineRule="auto"/>
        <w:ind w:left="20" w:firstLine="720"/>
        <w:jc w:val="both"/>
        <w:rPr>
          <w:b w:val="0"/>
          <w:sz w:val="28"/>
          <w:szCs w:val="28"/>
        </w:rPr>
      </w:pPr>
      <w:r w:rsidRPr="00766F52">
        <w:rPr>
          <w:b w:val="0"/>
          <w:color w:val="000000"/>
          <w:sz w:val="28"/>
          <w:szCs w:val="28"/>
        </w:rPr>
        <w:t>Определение отклонений и модуляций в родственные тональности.</w:t>
      </w:r>
    </w:p>
    <w:p w:rsidR="00302A6F" w:rsidRPr="00766F52" w:rsidRDefault="00302A6F" w:rsidP="00302A6F">
      <w:pPr>
        <w:pStyle w:val="a5"/>
        <w:spacing w:line="276" w:lineRule="auto"/>
        <w:ind w:right="20" w:firstLine="700"/>
        <w:jc w:val="both"/>
        <w:rPr>
          <w:b w:val="0"/>
          <w:sz w:val="28"/>
          <w:szCs w:val="28"/>
        </w:rPr>
      </w:pPr>
      <w:r w:rsidRPr="00766F52">
        <w:rPr>
          <w:b w:val="0"/>
          <w:color w:val="000000"/>
          <w:sz w:val="28"/>
          <w:szCs w:val="28"/>
        </w:rPr>
        <w:t>Определение всех пройденных интервалов в ладу и от звука, в мелодическом и гармоническом звучании, последовательностей из интервалов в тональности (6-8 интервалов).</w:t>
      </w:r>
    </w:p>
    <w:p w:rsidR="00302A6F" w:rsidRPr="00766F52" w:rsidRDefault="00302A6F" w:rsidP="00302A6F">
      <w:pPr>
        <w:pStyle w:val="51"/>
        <w:shd w:val="clear" w:color="auto" w:fill="auto"/>
        <w:spacing w:before="0" w:after="83" w:line="276" w:lineRule="auto"/>
        <w:ind w:firstLine="700"/>
        <w:rPr>
          <w:rFonts w:ascii="Times New Roman" w:hAnsi="Times New Roman"/>
          <w:b w:val="0"/>
          <w:sz w:val="28"/>
          <w:szCs w:val="28"/>
        </w:rPr>
      </w:pPr>
      <w:r w:rsidRPr="00766F52">
        <w:rPr>
          <w:rStyle w:val="53"/>
          <w:rFonts w:ascii="Times New Roman" w:hAnsi="Times New Roman"/>
          <w:color w:val="000000"/>
          <w:sz w:val="28"/>
          <w:szCs w:val="28"/>
        </w:rPr>
        <w:lastRenderedPageBreak/>
        <w:t xml:space="preserve">Пример </w:t>
      </w:r>
      <w:r w:rsidR="00A814D5">
        <w:rPr>
          <w:rStyle w:val="53"/>
          <w:rFonts w:ascii="Times New Roman" w:hAnsi="Times New Roman"/>
          <w:color w:val="000000"/>
          <w:sz w:val="28"/>
          <w:szCs w:val="28"/>
        </w:rPr>
        <w:t>23</w:t>
      </w:r>
    </w:p>
    <w:p w:rsidR="00302A6F" w:rsidRPr="00766F52" w:rsidRDefault="00302A6F" w:rsidP="00302A6F">
      <w:pPr>
        <w:framePr w:h="883" w:hSpace="715" w:wrap="notBeside" w:vAnchor="text" w:hAnchor="text" w:x="716" w:y="1"/>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362200" cy="561975"/>
            <wp:effectExtent l="19050" t="0" r="0" b="0"/>
            <wp:docPr id="4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srcRect/>
                    <a:stretch>
                      <a:fillRect/>
                    </a:stretch>
                  </pic:blipFill>
                  <pic:spPr bwMode="auto">
                    <a:xfrm>
                      <a:off x="0" y="0"/>
                      <a:ext cx="2362200" cy="561975"/>
                    </a:xfrm>
                    <a:prstGeom prst="rect">
                      <a:avLst/>
                    </a:prstGeom>
                    <a:noFill/>
                    <a:ln w="9525">
                      <a:noFill/>
                      <a:miter lim="800000"/>
                      <a:headEnd/>
                      <a:tailEnd/>
                    </a:ln>
                  </pic:spPr>
                </pic:pic>
              </a:graphicData>
            </a:graphic>
          </wp:inline>
        </w:drawing>
      </w:r>
    </w:p>
    <w:p w:rsidR="00302A6F" w:rsidRPr="00766F52" w:rsidRDefault="00302A6F" w:rsidP="00302A6F">
      <w:pPr>
        <w:rPr>
          <w:rFonts w:ascii="Times New Roman" w:hAnsi="Times New Roman"/>
          <w:sz w:val="28"/>
          <w:szCs w:val="28"/>
        </w:rPr>
      </w:pPr>
    </w:p>
    <w:p w:rsidR="00302A6F" w:rsidRPr="00766F52" w:rsidRDefault="00302A6F" w:rsidP="00302A6F">
      <w:pPr>
        <w:pStyle w:val="13"/>
        <w:framePr w:h="902" w:hSpace="715" w:wrap="notBeside" w:vAnchor="text" w:hAnchor="text" w:x="716" w:y="1"/>
        <w:shd w:val="clear" w:color="auto" w:fill="auto"/>
        <w:spacing w:line="276" w:lineRule="auto"/>
        <w:rPr>
          <w:rFonts w:ascii="Times New Roman" w:hAnsi="Times New Roman"/>
          <w:b w:val="0"/>
          <w:sz w:val="28"/>
          <w:szCs w:val="28"/>
        </w:rPr>
      </w:pPr>
      <w:r w:rsidRPr="00766F52">
        <w:rPr>
          <w:rStyle w:val="af4"/>
          <w:rFonts w:ascii="Times New Roman" w:hAnsi="Times New Roman"/>
          <w:color w:val="000000"/>
          <w:sz w:val="28"/>
          <w:szCs w:val="28"/>
        </w:rPr>
        <w:t xml:space="preserve">Пример </w:t>
      </w:r>
      <w:r w:rsidR="00A814D5">
        <w:rPr>
          <w:rStyle w:val="af4"/>
          <w:rFonts w:ascii="Times New Roman" w:hAnsi="Times New Roman"/>
          <w:color w:val="000000"/>
          <w:sz w:val="28"/>
          <w:szCs w:val="28"/>
        </w:rPr>
        <w:t>24</w:t>
      </w:r>
    </w:p>
    <w:p w:rsidR="00302A6F" w:rsidRPr="00766F52" w:rsidRDefault="00302A6F" w:rsidP="00302A6F">
      <w:pPr>
        <w:framePr w:h="902" w:hSpace="715" w:wrap="notBeside" w:vAnchor="text" w:hAnchor="text" w:x="716" w:y="1"/>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057400" cy="571500"/>
            <wp:effectExtent l="19050" t="0" r="0" b="0"/>
            <wp:docPr id="4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srcRect/>
                    <a:stretch>
                      <a:fillRect/>
                    </a:stretch>
                  </pic:blipFill>
                  <pic:spPr bwMode="auto">
                    <a:xfrm>
                      <a:off x="0" y="0"/>
                      <a:ext cx="2057400" cy="571500"/>
                    </a:xfrm>
                    <a:prstGeom prst="rect">
                      <a:avLst/>
                    </a:prstGeom>
                    <a:noFill/>
                    <a:ln w="9525">
                      <a:noFill/>
                      <a:miter lim="800000"/>
                      <a:headEnd/>
                      <a:tailEnd/>
                    </a:ln>
                  </pic:spPr>
                </pic:pic>
              </a:graphicData>
            </a:graphic>
          </wp:inline>
        </w:drawing>
      </w:r>
    </w:p>
    <w:p w:rsidR="00302A6F" w:rsidRPr="00766F52" w:rsidRDefault="00302A6F" w:rsidP="00302A6F">
      <w:pPr>
        <w:rPr>
          <w:rFonts w:ascii="Times New Roman" w:hAnsi="Times New Roman"/>
          <w:sz w:val="28"/>
          <w:szCs w:val="28"/>
        </w:rPr>
      </w:pPr>
    </w:p>
    <w:p w:rsidR="00302A6F" w:rsidRPr="00766F52" w:rsidRDefault="00302A6F" w:rsidP="00302A6F">
      <w:pPr>
        <w:pStyle w:val="a5"/>
        <w:spacing w:line="276" w:lineRule="auto"/>
        <w:ind w:right="20" w:firstLine="700"/>
        <w:jc w:val="both"/>
        <w:rPr>
          <w:b w:val="0"/>
          <w:sz w:val="28"/>
          <w:szCs w:val="28"/>
        </w:rPr>
      </w:pPr>
      <w:r w:rsidRPr="00766F52">
        <w:rPr>
          <w:b w:val="0"/>
          <w:color w:val="000000"/>
          <w:sz w:val="28"/>
          <w:szCs w:val="28"/>
        </w:rPr>
        <w:t>Определение всех пройденных аккордов от звука, функций аккордов в ладу, различных оборотов, последовательностей из нескольких аккордов (6-8 аккордов).</w:t>
      </w:r>
    </w:p>
    <w:p w:rsidR="00302A6F" w:rsidRPr="00766F52" w:rsidRDefault="00302A6F" w:rsidP="00302A6F">
      <w:pPr>
        <w:pStyle w:val="51"/>
        <w:shd w:val="clear" w:color="auto" w:fill="auto"/>
        <w:spacing w:before="0" w:after="83" w:line="276" w:lineRule="auto"/>
        <w:ind w:firstLine="700"/>
        <w:rPr>
          <w:rFonts w:ascii="Times New Roman" w:hAnsi="Times New Roman"/>
          <w:b w:val="0"/>
          <w:sz w:val="28"/>
          <w:szCs w:val="28"/>
        </w:rPr>
      </w:pPr>
      <w:r w:rsidRPr="00766F52">
        <w:rPr>
          <w:rStyle w:val="53"/>
          <w:rFonts w:ascii="Times New Roman" w:hAnsi="Times New Roman"/>
          <w:color w:val="000000"/>
          <w:sz w:val="28"/>
          <w:szCs w:val="28"/>
        </w:rPr>
        <w:t xml:space="preserve">Пример </w:t>
      </w:r>
      <w:r w:rsidR="00A814D5">
        <w:rPr>
          <w:rStyle w:val="53"/>
          <w:rFonts w:ascii="Times New Roman" w:hAnsi="Times New Roman"/>
          <w:color w:val="000000"/>
          <w:sz w:val="28"/>
          <w:szCs w:val="28"/>
        </w:rPr>
        <w:t>25</w:t>
      </w:r>
    </w:p>
    <w:p w:rsidR="00302A6F" w:rsidRPr="00766F52" w:rsidRDefault="00302A6F" w:rsidP="00302A6F">
      <w:pPr>
        <w:framePr w:h="802" w:hSpace="710" w:wrap="notBeside" w:vAnchor="text" w:hAnchor="text" w:x="711" w:y="1"/>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019300" cy="514350"/>
            <wp:effectExtent l="19050" t="0" r="0" b="0"/>
            <wp:docPr id="4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srcRect/>
                    <a:stretch>
                      <a:fillRect/>
                    </a:stretch>
                  </pic:blipFill>
                  <pic:spPr bwMode="auto">
                    <a:xfrm>
                      <a:off x="0" y="0"/>
                      <a:ext cx="2019300" cy="514350"/>
                    </a:xfrm>
                    <a:prstGeom prst="rect">
                      <a:avLst/>
                    </a:prstGeom>
                    <a:noFill/>
                    <a:ln w="9525">
                      <a:noFill/>
                      <a:miter lim="800000"/>
                      <a:headEnd/>
                      <a:tailEnd/>
                    </a:ln>
                  </pic:spPr>
                </pic:pic>
              </a:graphicData>
            </a:graphic>
          </wp:inline>
        </w:drawing>
      </w:r>
    </w:p>
    <w:p w:rsidR="00302A6F" w:rsidRPr="00766F52" w:rsidRDefault="00302A6F" w:rsidP="00302A6F">
      <w:pPr>
        <w:rPr>
          <w:rFonts w:ascii="Times New Roman" w:hAnsi="Times New Roman"/>
          <w:sz w:val="28"/>
          <w:szCs w:val="28"/>
        </w:rPr>
      </w:pPr>
    </w:p>
    <w:p w:rsidR="00302A6F" w:rsidRPr="00766F52" w:rsidRDefault="00302A6F" w:rsidP="00302A6F">
      <w:pPr>
        <w:pStyle w:val="13"/>
        <w:framePr w:h="768" w:hSpace="710" w:wrap="notBeside" w:vAnchor="text" w:hAnchor="text" w:x="711" w:y="1"/>
        <w:shd w:val="clear" w:color="auto" w:fill="auto"/>
        <w:spacing w:line="276" w:lineRule="auto"/>
        <w:rPr>
          <w:rFonts w:ascii="Times New Roman" w:hAnsi="Times New Roman"/>
          <w:b w:val="0"/>
          <w:sz w:val="28"/>
          <w:szCs w:val="28"/>
        </w:rPr>
      </w:pPr>
      <w:r w:rsidRPr="00766F52">
        <w:rPr>
          <w:rStyle w:val="af4"/>
          <w:rFonts w:ascii="Times New Roman" w:hAnsi="Times New Roman"/>
          <w:color w:val="000000"/>
          <w:sz w:val="28"/>
          <w:szCs w:val="28"/>
        </w:rPr>
        <w:t xml:space="preserve">Пример </w:t>
      </w:r>
      <w:r w:rsidR="00A814D5">
        <w:rPr>
          <w:rStyle w:val="af4"/>
          <w:rFonts w:ascii="Times New Roman" w:hAnsi="Times New Roman"/>
          <w:color w:val="000000"/>
          <w:sz w:val="28"/>
          <w:szCs w:val="28"/>
        </w:rPr>
        <w:t>26</w:t>
      </w:r>
    </w:p>
    <w:p w:rsidR="00302A6F" w:rsidRPr="00766F52" w:rsidRDefault="00302A6F" w:rsidP="00302A6F">
      <w:pPr>
        <w:framePr w:h="768" w:hSpace="710" w:wrap="notBeside" w:vAnchor="text" w:hAnchor="text" w:x="711" w:y="1"/>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590800" cy="485775"/>
            <wp:effectExtent l="19050" t="0" r="0" b="0"/>
            <wp:docPr id="4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srcRect/>
                    <a:stretch>
                      <a:fillRect/>
                    </a:stretch>
                  </pic:blipFill>
                  <pic:spPr bwMode="auto">
                    <a:xfrm>
                      <a:off x="0" y="0"/>
                      <a:ext cx="2590800" cy="485775"/>
                    </a:xfrm>
                    <a:prstGeom prst="rect">
                      <a:avLst/>
                    </a:prstGeom>
                    <a:noFill/>
                    <a:ln w="9525">
                      <a:noFill/>
                      <a:miter lim="800000"/>
                      <a:headEnd/>
                      <a:tailEnd/>
                    </a:ln>
                  </pic:spPr>
                </pic:pic>
              </a:graphicData>
            </a:graphic>
          </wp:inline>
        </w:drawing>
      </w:r>
    </w:p>
    <w:p w:rsidR="00302A6F" w:rsidRPr="00766F52" w:rsidRDefault="00302A6F" w:rsidP="00302A6F">
      <w:pPr>
        <w:rPr>
          <w:rFonts w:ascii="Times New Roman" w:hAnsi="Times New Roman"/>
          <w:sz w:val="28"/>
          <w:szCs w:val="28"/>
        </w:rPr>
      </w:pPr>
    </w:p>
    <w:p w:rsidR="00302A6F" w:rsidRPr="000B35CC" w:rsidRDefault="00302A6F" w:rsidP="00302A6F">
      <w:pPr>
        <w:pStyle w:val="210"/>
        <w:shd w:val="clear" w:color="auto" w:fill="auto"/>
        <w:spacing w:after="0" w:line="276" w:lineRule="auto"/>
        <w:ind w:firstLine="700"/>
        <w:jc w:val="both"/>
        <w:rPr>
          <w:rFonts w:ascii="Times New Roman" w:hAnsi="Times New Roman"/>
          <w:b w:val="0"/>
          <w:i/>
          <w:sz w:val="28"/>
          <w:szCs w:val="28"/>
        </w:rPr>
      </w:pPr>
      <w:r w:rsidRPr="000B35CC">
        <w:rPr>
          <w:rStyle w:val="25"/>
          <w:rFonts w:ascii="Times New Roman" w:hAnsi="Times New Roman"/>
          <w:b/>
          <w:i/>
          <w:color w:val="000000"/>
          <w:sz w:val="28"/>
          <w:szCs w:val="28"/>
        </w:rPr>
        <w:t>Музыкальный диктант</w:t>
      </w:r>
    </w:p>
    <w:p w:rsidR="00302A6F" w:rsidRPr="00766F52" w:rsidRDefault="00302A6F" w:rsidP="00302A6F">
      <w:pPr>
        <w:pStyle w:val="a5"/>
        <w:spacing w:line="276" w:lineRule="auto"/>
        <w:ind w:firstLine="700"/>
        <w:jc w:val="both"/>
        <w:rPr>
          <w:b w:val="0"/>
          <w:sz w:val="28"/>
          <w:szCs w:val="28"/>
        </w:rPr>
      </w:pPr>
      <w:r w:rsidRPr="00766F52">
        <w:rPr>
          <w:b w:val="0"/>
          <w:color w:val="000000"/>
          <w:sz w:val="28"/>
          <w:szCs w:val="28"/>
        </w:rPr>
        <w:t>Различные формы устного диктанта, запись мелодий по памяти.</w:t>
      </w:r>
    </w:p>
    <w:p w:rsidR="00302A6F" w:rsidRDefault="00302A6F" w:rsidP="00302A6F">
      <w:pPr>
        <w:pStyle w:val="a5"/>
        <w:spacing w:line="276" w:lineRule="auto"/>
        <w:ind w:right="20" w:firstLine="700"/>
        <w:jc w:val="both"/>
        <w:rPr>
          <w:b w:val="0"/>
          <w:color w:val="000000"/>
          <w:sz w:val="28"/>
          <w:szCs w:val="28"/>
        </w:rPr>
      </w:pPr>
      <w:r w:rsidRPr="00766F52">
        <w:rPr>
          <w:b w:val="0"/>
          <w:color w:val="000000"/>
          <w:sz w:val="28"/>
          <w:szCs w:val="28"/>
        </w:rPr>
        <w:t xml:space="preserve">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w:t>
      </w:r>
      <w:proofErr w:type="spellStart"/>
      <w:r w:rsidRPr="00766F52">
        <w:rPr>
          <w:b w:val="0"/>
          <w:color w:val="000000"/>
          <w:sz w:val="28"/>
          <w:szCs w:val="28"/>
        </w:rPr>
        <w:t>залигованных</w:t>
      </w:r>
      <w:proofErr w:type="spellEnd"/>
      <w:r w:rsidRPr="00766F52">
        <w:rPr>
          <w:b w:val="0"/>
          <w:color w:val="000000"/>
          <w:sz w:val="28"/>
          <w:szCs w:val="28"/>
        </w:rPr>
        <w:t xml:space="preserve"> нот, паузы, отклонения в тональности 1 степени родства. Возможно модулирующее построение в родственные тональности.</w:t>
      </w:r>
    </w:p>
    <w:p w:rsidR="006B144B" w:rsidRDefault="006B144B" w:rsidP="00302A6F">
      <w:pPr>
        <w:pStyle w:val="a5"/>
        <w:spacing w:line="276" w:lineRule="auto"/>
        <w:ind w:left="60" w:firstLine="660"/>
        <w:jc w:val="both"/>
        <w:rPr>
          <w:b w:val="0"/>
          <w:color w:val="000000"/>
          <w:sz w:val="28"/>
          <w:szCs w:val="28"/>
        </w:rPr>
      </w:pPr>
      <w:r>
        <w:rPr>
          <w:b w:val="0"/>
          <w:color w:val="000000"/>
          <w:sz w:val="28"/>
          <w:szCs w:val="28"/>
        </w:rPr>
        <w:t>Пример 27</w:t>
      </w:r>
    </w:p>
    <w:p w:rsidR="006B144B" w:rsidRDefault="006B144B" w:rsidP="00302A6F">
      <w:pPr>
        <w:pStyle w:val="a5"/>
        <w:spacing w:line="276" w:lineRule="auto"/>
        <w:ind w:left="60" w:firstLine="660"/>
        <w:jc w:val="both"/>
        <w:rPr>
          <w:b w:val="0"/>
          <w:color w:val="000000"/>
          <w:sz w:val="28"/>
          <w:szCs w:val="28"/>
        </w:rPr>
      </w:pPr>
    </w:p>
    <w:p w:rsidR="006B144B" w:rsidRDefault="006B144B" w:rsidP="00302A6F">
      <w:pPr>
        <w:pStyle w:val="a5"/>
        <w:spacing w:line="276" w:lineRule="auto"/>
        <w:ind w:left="60" w:firstLine="660"/>
        <w:jc w:val="both"/>
        <w:rPr>
          <w:b w:val="0"/>
          <w:color w:val="000000"/>
          <w:sz w:val="28"/>
          <w:szCs w:val="28"/>
        </w:rPr>
      </w:pPr>
    </w:p>
    <w:p w:rsidR="006B144B" w:rsidRDefault="006B144B" w:rsidP="00302A6F">
      <w:pPr>
        <w:pStyle w:val="a5"/>
        <w:spacing w:line="276" w:lineRule="auto"/>
        <w:ind w:left="60" w:firstLine="660"/>
        <w:jc w:val="both"/>
        <w:rPr>
          <w:b w:val="0"/>
          <w:color w:val="000000"/>
          <w:sz w:val="28"/>
          <w:szCs w:val="28"/>
        </w:rPr>
      </w:pPr>
    </w:p>
    <w:p w:rsidR="006B144B" w:rsidRDefault="006B144B" w:rsidP="00302A6F">
      <w:pPr>
        <w:pStyle w:val="a5"/>
        <w:spacing w:line="276" w:lineRule="auto"/>
        <w:ind w:left="60" w:firstLine="660"/>
        <w:jc w:val="both"/>
        <w:rPr>
          <w:b w:val="0"/>
          <w:color w:val="000000"/>
          <w:sz w:val="28"/>
          <w:szCs w:val="28"/>
        </w:rPr>
      </w:pPr>
    </w:p>
    <w:p w:rsidR="006B144B" w:rsidRDefault="006B144B" w:rsidP="00302A6F">
      <w:pPr>
        <w:pStyle w:val="a5"/>
        <w:spacing w:line="276" w:lineRule="auto"/>
        <w:ind w:left="60" w:firstLine="660"/>
        <w:jc w:val="both"/>
        <w:rPr>
          <w:b w:val="0"/>
          <w:color w:val="000000"/>
          <w:sz w:val="28"/>
          <w:szCs w:val="28"/>
        </w:rPr>
      </w:pPr>
    </w:p>
    <w:p w:rsidR="006B144B" w:rsidRDefault="006B144B" w:rsidP="00302A6F">
      <w:pPr>
        <w:pStyle w:val="a5"/>
        <w:spacing w:line="276" w:lineRule="auto"/>
        <w:ind w:left="60" w:firstLine="660"/>
        <w:jc w:val="both"/>
        <w:rPr>
          <w:b w:val="0"/>
          <w:color w:val="000000"/>
          <w:sz w:val="28"/>
          <w:szCs w:val="28"/>
        </w:rPr>
      </w:pPr>
    </w:p>
    <w:p w:rsidR="006B144B" w:rsidRDefault="006B144B" w:rsidP="00302A6F">
      <w:pPr>
        <w:pStyle w:val="a5"/>
        <w:spacing w:line="276" w:lineRule="auto"/>
        <w:ind w:left="60" w:firstLine="660"/>
        <w:jc w:val="both"/>
        <w:rPr>
          <w:b w:val="0"/>
          <w:color w:val="000000"/>
          <w:sz w:val="28"/>
          <w:szCs w:val="28"/>
        </w:rPr>
      </w:pPr>
      <w:r>
        <w:rPr>
          <w:b w:val="0"/>
          <w:color w:val="000000"/>
          <w:sz w:val="28"/>
          <w:szCs w:val="28"/>
        </w:rPr>
        <w:lastRenderedPageBreak/>
        <w:t>Пример 28</w:t>
      </w:r>
    </w:p>
    <w:p w:rsidR="006B144B" w:rsidRDefault="006B144B" w:rsidP="00302A6F">
      <w:pPr>
        <w:pStyle w:val="a5"/>
        <w:spacing w:line="276" w:lineRule="auto"/>
        <w:ind w:left="60" w:firstLine="660"/>
        <w:jc w:val="both"/>
        <w:rPr>
          <w:b w:val="0"/>
          <w:color w:val="000000"/>
          <w:sz w:val="28"/>
          <w:szCs w:val="28"/>
        </w:rPr>
      </w:pPr>
    </w:p>
    <w:p w:rsidR="006B144B" w:rsidRDefault="006B144B" w:rsidP="00302A6F">
      <w:pPr>
        <w:pStyle w:val="a5"/>
        <w:spacing w:line="276" w:lineRule="auto"/>
        <w:ind w:left="60" w:firstLine="660"/>
        <w:jc w:val="both"/>
        <w:rPr>
          <w:b w:val="0"/>
          <w:color w:val="000000"/>
          <w:sz w:val="28"/>
          <w:szCs w:val="28"/>
        </w:rPr>
      </w:pPr>
    </w:p>
    <w:p w:rsidR="006B144B" w:rsidRDefault="006B144B" w:rsidP="00302A6F">
      <w:pPr>
        <w:pStyle w:val="a5"/>
        <w:spacing w:line="276" w:lineRule="auto"/>
        <w:ind w:left="60" w:firstLine="660"/>
        <w:jc w:val="both"/>
        <w:rPr>
          <w:b w:val="0"/>
          <w:color w:val="000000"/>
          <w:sz w:val="28"/>
          <w:szCs w:val="28"/>
        </w:rPr>
      </w:pPr>
    </w:p>
    <w:p w:rsidR="006B144B" w:rsidRDefault="006B144B" w:rsidP="00302A6F">
      <w:pPr>
        <w:pStyle w:val="a5"/>
        <w:spacing w:line="276" w:lineRule="auto"/>
        <w:ind w:left="60" w:firstLine="660"/>
        <w:jc w:val="both"/>
        <w:rPr>
          <w:b w:val="0"/>
          <w:color w:val="000000"/>
          <w:sz w:val="28"/>
          <w:szCs w:val="28"/>
        </w:rPr>
      </w:pPr>
    </w:p>
    <w:p w:rsidR="006B144B" w:rsidRDefault="006B144B" w:rsidP="00302A6F">
      <w:pPr>
        <w:pStyle w:val="a5"/>
        <w:spacing w:line="276" w:lineRule="auto"/>
        <w:ind w:left="60" w:firstLine="660"/>
        <w:jc w:val="both"/>
        <w:rPr>
          <w:b w:val="0"/>
          <w:color w:val="000000"/>
          <w:sz w:val="28"/>
          <w:szCs w:val="28"/>
        </w:rPr>
      </w:pPr>
    </w:p>
    <w:p w:rsidR="006B144B" w:rsidRDefault="006B144B" w:rsidP="00302A6F">
      <w:pPr>
        <w:pStyle w:val="a5"/>
        <w:spacing w:line="276" w:lineRule="auto"/>
        <w:ind w:left="60" w:firstLine="660"/>
        <w:jc w:val="both"/>
        <w:rPr>
          <w:b w:val="0"/>
          <w:color w:val="000000"/>
          <w:sz w:val="28"/>
          <w:szCs w:val="28"/>
        </w:rPr>
      </w:pPr>
    </w:p>
    <w:p w:rsidR="00302A6F" w:rsidRPr="00766F52" w:rsidRDefault="00302A6F" w:rsidP="00302A6F">
      <w:pPr>
        <w:pStyle w:val="a5"/>
        <w:spacing w:line="276" w:lineRule="auto"/>
        <w:ind w:left="60" w:firstLine="660"/>
        <w:jc w:val="both"/>
        <w:rPr>
          <w:b w:val="0"/>
          <w:sz w:val="28"/>
          <w:szCs w:val="28"/>
        </w:rPr>
      </w:pPr>
      <w:r w:rsidRPr="00766F52">
        <w:rPr>
          <w:b w:val="0"/>
          <w:color w:val="000000"/>
          <w:sz w:val="28"/>
          <w:szCs w:val="28"/>
        </w:rPr>
        <w:t>Запись интервальной последовательности.</w:t>
      </w:r>
    </w:p>
    <w:p w:rsidR="00302A6F" w:rsidRDefault="00302A6F" w:rsidP="00302A6F">
      <w:pPr>
        <w:pStyle w:val="a5"/>
        <w:spacing w:line="276" w:lineRule="auto"/>
        <w:ind w:left="60" w:firstLine="660"/>
        <w:jc w:val="both"/>
        <w:rPr>
          <w:b w:val="0"/>
          <w:color w:val="000000"/>
          <w:sz w:val="28"/>
          <w:szCs w:val="28"/>
        </w:rPr>
      </w:pPr>
      <w:r w:rsidRPr="00766F52">
        <w:rPr>
          <w:b w:val="0"/>
          <w:color w:val="000000"/>
          <w:sz w:val="28"/>
          <w:szCs w:val="28"/>
        </w:rPr>
        <w:t>Запись аккордовых последовательностей.</w:t>
      </w:r>
    </w:p>
    <w:p w:rsidR="00302A6F" w:rsidRPr="00766F52" w:rsidRDefault="00302A6F" w:rsidP="00302A6F">
      <w:pPr>
        <w:pStyle w:val="a5"/>
        <w:spacing w:line="276" w:lineRule="auto"/>
        <w:ind w:left="60" w:firstLine="660"/>
        <w:jc w:val="both"/>
        <w:rPr>
          <w:b w:val="0"/>
          <w:sz w:val="28"/>
          <w:szCs w:val="28"/>
        </w:rPr>
      </w:pPr>
    </w:p>
    <w:p w:rsidR="00302A6F" w:rsidRPr="000B35CC" w:rsidRDefault="00302A6F" w:rsidP="00302A6F">
      <w:pPr>
        <w:pStyle w:val="210"/>
        <w:shd w:val="clear" w:color="auto" w:fill="auto"/>
        <w:spacing w:after="0" w:line="276" w:lineRule="auto"/>
        <w:ind w:left="60" w:firstLine="660"/>
        <w:jc w:val="both"/>
        <w:rPr>
          <w:rFonts w:ascii="Times New Roman" w:hAnsi="Times New Roman"/>
          <w:b w:val="0"/>
          <w:i/>
          <w:sz w:val="28"/>
          <w:szCs w:val="28"/>
        </w:rPr>
      </w:pPr>
      <w:r w:rsidRPr="000B35CC">
        <w:rPr>
          <w:rStyle w:val="25"/>
          <w:rFonts w:ascii="Times New Roman" w:hAnsi="Times New Roman"/>
          <w:b/>
          <w:i/>
          <w:color w:val="000000"/>
          <w:sz w:val="28"/>
          <w:szCs w:val="28"/>
        </w:rPr>
        <w:t>Творческие задания</w:t>
      </w:r>
    </w:p>
    <w:p w:rsidR="00302A6F" w:rsidRPr="00766F52" w:rsidRDefault="00302A6F" w:rsidP="00302A6F">
      <w:pPr>
        <w:pStyle w:val="a5"/>
        <w:spacing w:line="276" w:lineRule="auto"/>
        <w:ind w:left="60" w:right="20" w:firstLine="660"/>
        <w:jc w:val="both"/>
        <w:rPr>
          <w:b w:val="0"/>
          <w:sz w:val="28"/>
          <w:szCs w:val="28"/>
        </w:rPr>
      </w:pPr>
      <w:r w:rsidRPr="00766F52">
        <w:rPr>
          <w:b w:val="0"/>
          <w:color w:val="000000"/>
          <w:sz w:val="28"/>
          <w:szCs w:val="28"/>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302A6F" w:rsidRPr="00766F52" w:rsidRDefault="00302A6F" w:rsidP="00302A6F">
      <w:pPr>
        <w:pStyle w:val="a5"/>
        <w:spacing w:line="276" w:lineRule="auto"/>
        <w:ind w:left="60" w:right="20" w:firstLine="660"/>
        <w:jc w:val="both"/>
        <w:rPr>
          <w:b w:val="0"/>
          <w:sz w:val="28"/>
          <w:szCs w:val="28"/>
        </w:rPr>
      </w:pPr>
      <w:r w:rsidRPr="00766F52">
        <w:rPr>
          <w:b w:val="0"/>
          <w:color w:val="000000"/>
          <w:sz w:val="28"/>
          <w:szCs w:val="28"/>
        </w:rPr>
        <w:t>Импровизация и сочинение мелодий на заданный ритмический рисунок.</w:t>
      </w:r>
    </w:p>
    <w:p w:rsidR="00302A6F" w:rsidRPr="00766F52" w:rsidRDefault="00302A6F" w:rsidP="00302A6F">
      <w:pPr>
        <w:pStyle w:val="a5"/>
        <w:spacing w:line="276" w:lineRule="auto"/>
        <w:ind w:left="60" w:right="20" w:firstLine="660"/>
        <w:jc w:val="both"/>
        <w:rPr>
          <w:b w:val="0"/>
          <w:sz w:val="28"/>
          <w:szCs w:val="28"/>
        </w:rPr>
      </w:pPr>
      <w:r w:rsidRPr="00766F52">
        <w:rPr>
          <w:b w:val="0"/>
          <w:color w:val="000000"/>
          <w:sz w:val="28"/>
          <w:szCs w:val="28"/>
        </w:rPr>
        <w:t>Импровизация и сочинение мелодий различного характера, формы, жанра.</w:t>
      </w:r>
    </w:p>
    <w:p w:rsidR="00302A6F" w:rsidRPr="00766F52" w:rsidRDefault="00302A6F" w:rsidP="00302A6F">
      <w:pPr>
        <w:pStyle w:val="a5"/>
        <w:spacing w:line="276" w:lineRule="auto"/>
        <w:ind w:left="60" w:firstLine="660"/>
        <w:jc w:val="both"/>
        <w:rPr>
          <w:b w:val="0"/>
          <w:sz w:val="28"/>
          <w:szCs w:val="28"/>
        </w:rPr>
      </w:pPr>
      <w:r w:rsidRPr="00766F52">
        <w:rPr>
          <w:b w:val="0"/>
          <w:color w:val="000000"/>
          <w:sz w:val="28"/>
          <w:szCs w:val="28"/>
        </w:rPr>
        <w:t>Подбор подголоска к мелодии.</w:t>
      </w:r>
    </w:p>
    <w:p w:rsidR="00302A6F" w:rsidRPr="00766F52" w:rsidRDefault="00302A6F" w:rsidP="00302A6F">
      <w:pPr>
        <w:pStyle w:val="a5"/>
        <w:spacing w:line="276" w:lineRule="auto"/>
        <w:ind w:left="60" w:firstLine="660"/>
        <w:jc w:val="both"/>
        <w:rPr>
          <w:b w:val="0"/>
          <w:sz w:val="28"/>
          <w:szCs w:val="28"/>
        </w:rPr>
      </w:pPr>
      <w:r w:rsidRPr="00766F52">
        <w:rPr>
          <w:b w:val="0"/>
          <w:color w:val="000000"/>
          <w:sz w:val="28"/>
          <w:szCs w:val="28"/>
        </w:rPr>
        <w:t>Подбор аккомпанемента к мелодии.</w:t>
      </w:r>
    </w:p>
    <w:p w:rsidR="00302A6F" w:rsidRPr="00766F52" w:rsidRDefault="00302A6F" w:rsidP="00302A6F">
      <w:pPr>
        <w:pStyle w:val="a5"/>
        <w:spacing w:line="276" w:lineRule="auto"/>
        <w:ind w:left="60" w:firstLine="660"/>
        <w:jc w:val="both"/>
        <w:rPr>
          <w:b w:val="0"/>
          <w:sz w:val="28"/>
          <w:szCs w:val="28"/>
        </w:rPr>
      </w:pPr>
      <w:r w:rsidRPr="00766F52">
        <w:rPr>
          <w:b w:val="0"/>
          <w:color w:val="000000"/>
          <w:sz w:val="28"/>
          <w:szCs w:val="28"/>
        </w:rPr>
        <w:t>Сочинение и запись двухголосных построений.</w:t>
      </w:r>
    </w:p>
    <w:p w:rsidR="00302A6F" w:rsidRDefault="00302A6F" w:rsidP="00302A6F">
      <w:pPr>
        <w:pStyle w:val="a5"/>
        <w:spacing w:after="420" w:line="276" w:lineRule="auto"/>
        <w:ind w:left="60" w:firstLine="660"/>
        <w:jc w:val="both"/>
        <w:rPr>
          <w:b w:val="0"/>
          <w:color w:val="000000"/>
          <w:sz w:val="28"/>
          <w:szCs w:val="28"/>
        </w:rPr>
      </w:pPr>
      <w:r w:rsidRPr="00766F52">
        <w:rPr>
          <w:b w:val="0"/>
          <w:color w:val="000000"/>
          <w:sz w:val="28"/>
          <w:szCs w:val="28"/>
        </w:rPr>
        <w:t>Сочинение и запись аккордовых последовательностей.</w:t>
      </w:r>
    </w:p>
    <w:p w:rsidR="00C94DEB" w:rsidRPr="00766F52" w:rsidRDefault="00C94DEB" w:rsidP="00302A6F">
      <w:pPr>
        <w:pStyle w:val="a5"/>
        <w:spacing w:after="420" w:line="276" w:lineRule="auto"/>
        <w:ind w:left="60" w:firstLine="660"/>
        <w:jc w:val="both"/>
        <w:rPr>
          <w:b w:val="0"/>
          <w:sz w:val="28"/>
          <w:szCs w:val="28"/>
        </w:rPr>
      </w:pPr>
    </w:p>
    <w:p w:rsidR="00302A6F" w:rsidRPr="000B7D26" w:rsidRDefault="00302A6F" w:rsidP="00302A6F">
      <w:pPr>
        <w:pStyle w:val="51"/>
        <w:numPr>
          <w:ilvl w:val="0"/>
          <w:numId w:val="38"/>
        </w:numPr>
        <w:shd w:val="clear" w:color="auto" w:fill="auto"/>
        <w:tabs>
          <w:tab w:val="left" w:pos="1070"/>
        </w:tabs>
        <w:spacing w:before="0" w:after="0" w:line="276" w:lineRule="auto"/>
        <w:ind w:left="60" w:firstLine="660"/>
        <w:rPr>
          <w:rFonts w:ascii="Times New Roman" w:hAnsi="Times New Roman"/>
          <w:b w:val="0"/>
          <w:i w:val="0"/>
          <w:sz w:val="28"/>
          <w:szCs w:val="28"/>
        </w:rPr>
      </w:pPr>
      <w:r w:rsidRPr="000B7D26">
        <w:rPr>
          <w:rStyle w:val="53"/>
          <w:rFonts w:ascii="Times New Roman" w:hAnsi="Times New Roman"/>
          <w:b/>
          <w:i/>
          <w:color w:val="000000"/>
          <w:sz w:val="28"/>
          <w:szCs w:val="28"/>
        </w:rPr>
        <w:t>Методические рекомендации по организации самостоятельной</w:t>
      </w:r>
    </w:p>
    <w:p w:rsidR="00302A6F" w:rsidRPr="000B7D26" w:rsidRDefault="00302A6F" w:rsidP="00302A6F">
      <w:pPr>
        <w:pStyle w:val="51"/>
        <w:shd w:val="clear" w:color="auto" w:fill="auto"/>
        <w:spacing w:before="0" w:after="0" w:line="276" w:lineRule="auto"/>
        <w:ind w:left="3880"/>
        <w:jc w:val="left"/>
        <w:rPr>
          <w:rFonts w:ascii="Times New Roman" w:hAnsi="Times New Roman"/>
          <w:b w:val="0"/>
          <w:i w:val="0"/>
          <w:sz w:val="28"/>
          <w:szCs w:val="28"/>
        </w:rPr>
      </w:pPr>
      <w:r w:rsidRPr="000B7D26">
        <w:rPr>
          <w:rStyle w:val="53"/>
          <w:rFonts w:ascii="Times New Roman" w:hAnsi="Times New Roman"/>
          <w:b/>
          <w:i/>
          <w:color w:val="000000"/>
          <w:sz w:val="28"/>
          <w:szCs w:val="28"/>
        </w:rPr>
        <w:t>работы учащихся</w:t>
      </w:r>
    </w:p>
    <w:p w:rsidR="00302A6F" w:rsidRDefault="00302A6F" w:rsidP="00302A6F">
      <w:pPr>
        <w:pStyle w:val="a5"/>
        <w:spacing w:line="276" w:lineRule="auto"/>
        <w:ind w:left="60" w:right="20" w:firstLine="660"/>
        <w:jc w:val="both"/>
        <w:rPr>
          <w:b w:val="0"/>
          <w:color w:val="000000"/>
          <w:sz w:val="28"/>
          <w:szCs w:val="28"/>
        </w:rPr>
      </w:pPr>
      <w:r w:rsidRPr="00766F52">
        <w:rPr>
          <w:b w:val="0"/>
          <w:color w:val="000000"/>
          <w:sz w:val="28"/>
          <w:szCs w:val="28"/>
        </w:rPr>
        <w:t>Самостоятельная работа учащихся по сольфеджио основана на выполнении домашнего задания. Время, предусмотренное на выполнение домашнего задания, рассчитывается исходя из затрат времени на отдельные виды заданий (сольфеджирование,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w:t>
      </w:r>
      <w:r w:rsidRPr="00766F52">
        <w:rPr>
          <w:b w:val="0"/>
          <w:color w:val="000000"/>
          <w:sz w:val="28"/>
          <w:szCs w:val="28"/>
          <w:u w:val="single"/>
        </w:rPr>
        <w:t>шн</w:t>
      </w:r>
      <w:r w:rsidRPr="00766F52">
        <w:rPr>
          <w:b w:val="0"/>
          <w:color w:val="000000"/>
          <w:sz w:val="28"/>
          <w:szCs w:val="28"/>
        </w:rPr>
        <w:t xml:space="preserve">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w:t>
      </w:r>
      <w:proofErr w:type="spellStart"/>
      <w:r w:rsidRPr="00766F52">
        <w:rPr>
          <w:b w:val="0"/>
          <w:color w:val="000000"/>
          <w:sz w:val="28"/>
          <w:szCs w:val="28"/>
        </w:rPr>
        <w:t>сольфеджированию</w:t>
      </w:r>
      <w:proofErr w:type="spellEnd"/>
      <w:r w:rsidRPr="00766F52">
        <w:rPr>
          <w:b w:val="0"/>
          <w:color w:val="000000"/>
          <w:sz w:val="28"/>
          <w:szCs w:val="28"/>
        </w:rPr>
        <w:t xml:space="preserve">. Ученик должен иметь возможность проверить чистоту своей </w:t>
      </w:r>
      <w:r w:rsidRPr="00766F52">
        <w:rPr>
          <w:b w:val="0"/>
          <w:color w:val="000000"/>
          <w:sz w:val="28"/>
          <w:szCs w:val="28"/>
        </w:rPr>
        <w:lastRenderedPageBreak/>
        <w:t xml:space="preserve">интонации и </w:t>
      </w:r>
      <w:proofErr w:type="gramStart"/>
      <w:r w:rsidRPr="00766F52">
        <w:rPr>
          <w:b w:val="0"/>
          <w:color w:val="000000"/>
          <w:sz w:val="28"/>
          <w:szCs w:val="28"/>
        </w:rPr>
        <w:t>научиться это делать</w:t>
      </w:r>
      <w:proofErr w:type="gramEnd"/>
      <w:r w:rsidRPr="00766F52">
        <w:rPr>
          <w:b w:val="0"/>
          <w:color w:val="000000"/>
          <w:sz w:val="28"/>
          <w:szCs w:val="28"/>
        </w:rPr>
        <w:t xml:space="preserve"> самостоятельно на фортепиано (или на своем инструменте).</w:t>
      </w:r>
    </w:p>
    <w:p w:rsidR="00C94DEB" w:rsidRPr="00766F52" w:rsidRDefault="00C94DEB" w:rsidP="00302A6F">
      <w:pPr>
        <w:pStyle w:val="a5"/>
        <w:spacing w:line="276" w:lineRule="auto"/>
        <w:ind w:left="60" w:right="20" w:firstLine="660"/>
        <w:jc w:val="both"/>
        <w:rPr>
          <w:b w:val="0"/>
          <w:sz w:val="28"/>
          <w:szCs w:val="28"/>
        </w:rPr>
      </w:pPr>
    </w:p>
    <w:p w:rsidR="00302A6F" w:rsidRPr="000B7D26" w:rsidRDefault="00302A6F" w:rsidP="00302A6F">
      <w:pPr>
        <w:pStyle w:val="210"/>
        <w:shd w:val="clear" w:color="auto" w:fill="auto"/>
        <w:spacing w:after="60" w:line="276" w:lineRule="auto"/>
        <w:ind w:left="3620"/>
        <w:jc w:val="left"/>
        <w:rPr>
          <w:rFonts w:ascii="Times New Roman" w:hAnsi="Times New Roman"/>
          <w:b w:val="0"/>
          <w:i/>
          <w:sz w:val="28"/>
          <w:szCs w:val="28"/>
        </w:rPr>
      </w:pPr>
      <w:r w:rsidRPr="000B7D26">
        <w:rPr>
          <w:rStyle w:val="25"/>
          <w:rFonts w:ascii="Times New Roman" w:hAnsi="Times New Roman"/>
          <w:b/>
          <w:i/>
          <w:color w:val="000000"/>
          <w:sz w:val="28"/>
          <w:szCs w:val="28"/>
        </w:rPr>
        <w:t>Организация занятий</w:t>
      </w:r>
    </w:p>
    <w:p w:rsidR="00302A6F" w:rsidRPr="00766F52" w:rsidRDefault="00302A6F" w:rsidP="00302A6F">
      <w:pPr>
        <w:pStyle w:val="a5"/>
        <w:spacing w:line="276" w:lineRule="auto"/>
        <w:ind w:left="20" w:right="20" w:firstLine="720"/>
        <w:jc w:val="both"/>
        <w:rPr>
          <w:b w:val="0"/>
          <w:sz w:val="28"/>
          <w:szCs w:val="28"/>
        </w:rPr>
      </w:pPr>
      <w:r w:rsidRPr="00766F52">
        <w:rPr>
          <w:b w:val="0"/>
          <w:color w:val="000000"/>
          <w:sz w:val="28"/>
          <w:szCs w:val="28"/>
        </w:rPr>
        <w:t xml:space="preserve">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w:t>
      </w:r>
      <w:proofErr w:type="gramStart"/>
      <w:r w:rsidRPr="00766F52">
        <w:rPr>
          <w:b w:val="0"/>
          <w:color w:val="000000"/>
          <w:sz w:val="28"/>
          <w:szCs w:val="28"/>
        </w:rPr>
        <w:t>пройденного</w:t>
      </w:r>
      <w:proofErr w:type="gramEnd"/>
      <w:r w:rsidRPr="00766F52">
        <w:rPr>
          <w:b w:val="0"/>
          <w:color w:val="000000"/>
          <w:sz w:val="28"/>
          <w:szCs w:val="28"/>
        </w:rPr>
        <w:t>, а также включать разные формы работы:</w:t>
      </w:r>
    </w:p>
    <w:p w:rsidR="00302A6F" w:rsidRPr="00766F52" w:rsidRDefault="00302A6F" w:rsidP="00302A6F">
      <w:pPr>
        <w:pStyle w:val="a5"/>
        <w:widowControl w:val="0"/>
        <w:numPr>
          <w:ilvl w:val="0"/>
          <w:numId w:val="31"/>
        </w:numPr>
        <w:tabs>
          <w:tab w:val="left" w:pos="898"/>
        </w:tabs>
        <w:spacing w:line="276" w:lineRule="auto"/>
        <w:ind w:left="20" w:firstLine="720"/>
        <w:jc w:val="both"/>
        <w:rPr>
          <w:b w:val="0"/>
          <w:sz w:val="28"/>
          <w:szCs w:val="28"/>
        </w:rPr>
      </w:pPr>
      <w:r w:rsidRPr="00766F52">
        <w:rPr>
          <w:b w:val="0"/>
          <w:color w:val="000000"/>
          <w:sz w:val="28"/>
          <w:szCs w:val="28"/>
        </w:rPr>
        <w:t>выполнение теоретического (возможно письменного) задания,</w:t>
      </w:r>
    </w:p>
    <w:p w:rsidR="00302A6F" w:rsidRPr="00766F52" w:rsidRDefault="00302A6F" w:rsidP="00302A6F">
      <w:pPr>
        <w:pStyle w:val="a5"/>
        <w:widowControl w:val="0"/>
        <w:numPr>
          <w:ilvl w:val="0"/>
          <w:numId w:val="31"/>
        </w:numPr>
        <w:tabs>
          <w:tab w:val="left" w:pos="903"/>
        </w:tabs>
        <w:spacing w:line="276" w:lineRule="auto"/>
        <w:ind w:left="20" w:firstLine="720"/>
        <w:jc w:val="both"/>
        <w:rPr>
          <w:b w:val="0"/>
          <w:sz w:val="28"/>
          <w:szCs w:val="28"/>
        </w:rPr>
      </w:pPr>
      <w:r w:rsidRPr="00766F52">
        <w:rPr>
          <w:b w:val="0"/>
          <w:color w:val="000000"/>
          <w:sz w:val="28"/>
          <w:szCs w:val="28"/>
        </w:rPr>
        <w:t>сольфеджирование мелодий по нотам,</w:t>
      </w:r>
    </w:p>
    <w:p w:rsidR="00302A6F" w:rsidRPr="00766F52" w:rsidRDefault="00302A6F" w:rsidP="00302A6F">
      <w:pPr>
        <w:pStyle w:val="a5"/>
        <w:widowControl w:val="0"/>
        <w:numPr>
          <w:ilvl w:val="0"/>
          <w:numId w:val="31"/>
        </w:numPr>
        <w:tabs>
          <w:tab w:val="left" w:pos="894"/>
        </w:tabs>
        <w:spacing w:line="276" w:lineRule="auto"/>
        <w:ind w:left="20" w:firstLine="720"/>
        <w:jc w:val="both"/>
        <w:rPr>
          <w:b w:val="0"/>
          <w:sz w:val="28"/>
          <w:szCs w:val="28"/>
        </w:rPr>
      </w:pPr>
      <w:r w:rsidRPr="00766F52">
        <w:rPr>
          <w:b w:val="0"/>
          <w:color w:val="000000"/>
          <w:sz w:val="28"/>
          <w:szCs w:val="28"/>
        </w:rPr>
        <w:t>разучивание мелодий наизусть,</w:t>
      </w:r>
    </w:p>
    <w:p w:rsidR="00302A6F" w:rsidRPr="00766F52" w:rsidRDefault="00302A6F" w:rsidP="00302A6F">
      <w:pPr>
        <w:pStyle w:val="a5"/>
        <w:widowControl w:val="0"/>
        <w:numPr>
          <w:ilvl w:val="0"/>
          <w:numId w:val="31"/>
        </w:numPr>
        <w:tabs>
          <w:tab w:val="left" w:pos="894"/>
        </w:tabs>
        <w:spacing w:line="276" w:lineRule="auto"/>
        <w:ind w:left="20" w:firstLine="720"/>
        <w:jc w:val="both"/>
        <w:rPr>
          <w:b w:val="0"/>
          <w:sz w:val="28"/>
          <w:szCs w:val="28"/>
        </w:rPr>
      </w:pPr>
      <w:r w:rsidRPr="00766F52">
        <w:rPr>
          <w:b w:val="0"/>
          <w:color w:val="000000"/>
          <w:sz w:val="28"/>
          <w:szCs w:val="28"/>
        </w:rPr>
        <w:t>транспонирование,</w:t>
      </w:r>
    </w:p>
    <w:p w:rsidR="00302A6F" w:rsidRPr="00766F52" w:rsidRDefault="00302A6F" w:rsidP="00302A6F">
      <w:pPr>
        <w:pStyle w:val="a5"/>
        <w:widowControl w:val="0"/>
        <w:numPr>
          <w:ilvl w:val="0"/>
          <w:numId w:val="31"/>
        </w:numPr>
        <w:tabs>
          <w:tab w:val="left" w:pos="1018"/>
        </w:tabs>
        <w:spacing w:line="276" w:lineRule="auto"/>
        <w:ind w:left="20" w:firstLine="720"/>
        <w:jc w:val="both"/>
        <w:rPr>
          <w:b w:val="0"/>
          <w:sz w:val="28"/>
          <w:szCs w:val="28"/>
        </w:rPr>
      </w:pPr>
      <w:proofErr w:type="gramStart"/>
      <w:r w:rsidRPr="00766F52">
        <w:rPr>
          <w:b w:val="0"/>
          <w:color w:val="000000"/>
          <w:sz w:val="28"/>
          <w:szCs w:val="28"/>
        </w:rPr>
        <w:t>интонационные упражнения (пение гамм, оборотов, интервалов,</w:t>
      </w:r>
      <w:proofErr w:type="gramEnd"/>
    </w:p>
    <w:p w:rsidR="00302A6F" w:rsidRPr="00766F52" w:rsidRDefault="00302A6F" w:rsidP="00302A6F">
      <w:pPr>
        <w:pStyle w:val="a5"/>
        <w:spacing w:line="276" w:lineRule="auto"/>
        <w:ind w:left="20" w:firstLine="720"/>
        <w:jc w:val="both"/>
        <w:rPr>
          <w:b w:val="0"/>
          <w:sz w:val="28"/>
          <w:szCs w:val="28"/>
        </w:rPr>
      </w:pPr>
      <w:r w:rsidRPr="00766F52">
        <w:rPr>
          <w:b w:val="0"/>
          <w:color w:val="000000"/>
          <w:sz w:val="28"/>
          <w:szCs w:val="28"/>
        </w:rPr>
        <w:t>аккордов),</w:t>
      </w:r>
    </w:p>
    <w:p w:rsidR="00302A6F" w:rsidRPr="00766F52" w:rsidRDefault="00302A6F" w:rsidP="00302A6F">
      <w:pPr>
        <w:pStyle w:val="a5"/>
        <w:widowControl w:val="0"/>
        <w:numPr>
          <w:ilvl w:val="0"/>
          <w:numId w:val="31"/>
        </w:numPr>
        <w:tabs>
          <w:tab w:val="left" w:pos="1345"/>
        </w:tabs>
        <w:spacing w:line="276" w:lineRule="auto"/>
        <w:ind w:left="20" w:firstLine="720"/>
        <w:jc w:val="both"/>
        <w:rPr>
          <w:b w:val="0"/>
          <w:sz w:val="28"/>
          <w:szCs w:val="28"/>
        </w:rPr>
      </w:pPr>
      <w:r w:rsidRPr="00766F52">
        <w:rPr>
          <w:b w:val="0"/>
          <w:color w:val="000000"/>
          <w:sz w:val="28"/>
          <w:szCs w:val="28"/>
        </w:rPr>
        <w:t xml:space="preserve">исполнение двухголосных примеров с </w:t>
      </w:r>
      <w:proofErr w:type="gramStart"/>
      <w:r w:rsidRPr="00766F52">
        <w:rPr>
          <w:b w:val="0"/>
          <w:color w:val="000000"/>
          <w:sz w:val="28"/>
          <w:szCs w:val="28"/>
        </w:rPr>
        <w:t>собственным</w:t>
      </w:r>
      <w:proofErr w:type="gramEnd"/>
    </w:p>
    <w:p w:rsidR="00302A6F" w:rsidRPr="00766F52" w:rsidRDefault="00302A6F" w:rsidP="00302A6F">
      <w:pPr>
        <w:pStyle w:val="a5"/>
        <w:spacing w:line="276" w:lineRule="auto"/>
        <w:ind w:left="20" w:firstLine="720"/>
        <w:jc w:val="both"/>
        <w:rPr>
          <w:b w:val="0"/>
          <w:sz w:val="28"/>
          <w:szCs w:val="28"/>
        </w:rPr>
      </w:pPr>
      <w:r w:rsidRPr="00766F52">
        <w:rPr>
          <w:b w:val="0"/>
          <w:color w:val="000000"/>
          <w:sz w:val="28"/>
          <w:szCs w:val="28"/>
        </w:rPr>
        <w:t>аккомпанементом,</w:t>
      </w:r>
    </w:p>
    <w:p w:rsidR="00302A6F" w:rsidRPr="00766F52" w:rsidRDefault="00302A6F" w:rsidP="00302A6F">
      <w:pPr>
        <w:pStyle w:val="a5"/>
        <w:widowControl w:val="0"/>
        <w:numPr>
          <w:ilvl w:val="0"/>
          <w:numId w:val="31"/>
        </w:numPr>
        <w:tabs>
          <w:tab w:val="left" w:pos="898"/>
        </w:tabs>
        <w:spacing w:line="276" w:lineRule="auto"/>
        <w:ind w:left="20" w:firstLine="720"/>
        <w:jc w:val="both"/>
        <w:rPr>
          <w:b w:val="0"/>
          <w:sz w:val="28"/>
          <w:szCs w:val="28"/>
        </w:rPr>
      </w:pPr>
      <w:r w:rsidRPr="00766F52">
        <w:rPr>
          <w:b w:val="0"/>
          <w:color w:val="000000"/>
          <w:sz w:val="28"/>
          <w:szCs w:val="28"/>
        </w:rPr>
        <w:t>игру на фортепиано интервалов, аккордов, последовательностей,</w:t>
      </w:r>
    </w:p>
    <w:p w:rsidR="00302A6F" w:rsidRPr="00766F52" w:rsidRDefault="00302A6F" w:rsidP="00302A6F">
      <w:pPr>
        <w:pStyle w:val="a5"/>
        <w:widowControl w:val="0"/>
        <w:numPr>
          <w:ilvl w:val="0"/>
          <w:numId w:val="31"/>
        </w:numPr>
        <w:tabs>
          <w:tab w:val="left" w:pos="874"/>
        </w:tabs>
        <w:spacing w:line="276" w:lineRule="auto"/>
        <w:ind w:left="20" w:firstLine="700"/>
        <w:jc w:val="both"/>
        <w:rPr>
          <w:b w:val="0"/>
          <w:sz w:val="28"/>
          <w:szCs w:val="28"/>
        </w:rPr>
      </w:pPr>
      <w:r w:rsidRPr="00766F52">
        <w:rPr>
          <w:b w:val="0"/>
          <w:color w:val="000000"/>
          <w:sz w:val="28"/>
          <w:szCs w:val="28"/>
        </w:rPr>
        <w:t>ритмические упражнения,</w:t>
      </w:r>
    </w:p>
    <w:p w:rsidR="00302A6F" w:rsidRPr="00766F52" w:rsidRDefault="00302A6F" w:rsidP="00302A6F">
      <w:pPr>
        <w:pStyle w:val="a5"/>
        <w:widowControl w:val="0"/>
        <w:numPr>
          <w:ilvl w:val="0"/>
          <w:numId w:val="31"/>
        </w:numPr>
        <w:tabs>
          <w:tab w:val="left" w:pos="1046"/>
        </w:tabs>
        <w:spacing w:line="276" w:lineRule="auto"/>
        <w:ind w:left="20" w:firstLine="700"/>
        <w:jc w:val="both"/>
        <w:rPr>
          <w:b w:val="0"/>
          <w:sz w:val="28"/>
          <w:szCs w:val="28"/>
        </w:rPr>
      </w:pPr>
      <w:proofErr w:type="gramStart"/>
      <w:r w:rsidRPr="00766F52">
        <w:rPr>
          <w:b w:val="0"/>
          <w:color w:val="000000"/>
          <w:sz w:val="28"/>
          <w:szCs w:val="28"/>
        </w:rPr>
        <w:t>творческие задания (подбор баса, аккомпанемента, сочинение</w:t>
      </w:r>
      <w:proofErr w:type="gramEnd"/>
    </w:p>
    <w:p w:rsidR="00302A6F" w:rsidRPr="00766F52" w:rsidRDefault="00302A6F" w:rsidP="00302A6F">
      <w:pPr>
        <w:pStyle w:val="a5"/>
        <w:spacing w:line="276" w:lineRule="auto"/>
        <w:ind w:left="20" w:firstLine="700"/>
        <w:jc w:val="both"/>
        <w:rPr>
          <w:b w:val="0"/>
          <w:sz w:val="28"/>
          <w:szCs w:val="28"/>
        </w:rPr>
      </w:pPr>
      <w:r w:rsidRPr="00766F52">
        <w:rPr>
          <w:b w:val="0"/>
          <w:color w:val="000000"/>
          <w:sz w:val="28"/>
          <w:szCs w:val="28"/>
        </w:rPr>
        <w:t>мелодии, ритмического рисунка).</w:t>
      </w:r>
    </w:p>
    <w:p w:rsidR="00302A6F" w:rsidRDefault="00302A6F" w:rsidP="00302A6F">
      <w:pPr>
        <w:pStyle w:val="a5"/>
        <w:spacing w:line="276" w:lineRule="auto"/>
        <w:ind w:left="20" w:right="20" w:firstLine="700"/>
        <w:jc w:val="both"/>
        <w:rPr>
          <w:b w:val="0"/>
          <w:color w:val="000000"/>
          <w:sz w:val="28"/>
          <w:szCs w:val="28"/>
        </w:rPr>
      </w:pPr>
      <w:r w:rsidRPr="00766F52">
        <w:rPr>
          <w:b w:val="0"/>
          <w:color w:val="000000"/>
          <w:sz w:val="28"/>
          <w:szCs w:val="28"/>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302A6F" w:rsidRDefault="00302A6F" w:rsidP="00302A6F">
      <w:pPr>
        <w:pStyle w:val="a5"/>
        <w:spacing w:line="276" w:lineRule="auto"/>
        <w:ind w:left="20" w:right="20" w:firstLine="700"/>
        <w:jc w:val="both"/>
        <w:rPr>
          <w:b w:val="0"/>
          <w:color w:val="000000"/>
          <w:sz w:val="28"/>
          <w:szCs w:val="28"/>
        </w:rPr>
      </w:pPr>
    </w:p>
    <w:p w:rsidR="00302A6F" w:rsidRDefault="00302A6F" w:rsidP="00302A6F">
      <w:pPr>
        <w:pStyle w:val="a5"/>
        <w:spacing w:line="276" w:lineRule="auto"/>
        <w:ind w:left="20" w:right="20" w:firstLine="700"/>
        <w:jc w:val="both"/>
        <w:rPr>
          <w:b w:val="0"/>
          <w:sz w:val="28"/>
          <w:szCs w:val="28"/>
        </w:rPr>
      </w:pPr>
    </w:p>
    <w:p w:rsidR="00C94DEB" w:rsidRDefault="00C94DEB" w:rsidP="00302A6F">
      <w:pPr>
        <w:pStyle w:val="a5"/>
        <w:spacing w:line="276" w:lineRule="auto"/>
        <w:ind w:left="20" w:right="20" w:firstLine="700"/>
        <w:jc w:val="both"/>
        <w:rPr>
          <w:b w:val="0"/>
          <w:sz w:val="28"/>
          <w:szCs w:val="28"/>
        </w:rPr>
      </w:pPr>
    </w:p>
    <w:p w:rsidR="00C94DEB" w:rsidRDefault="00C94DEB" w:rsidP="00302A6F">
      <w:pPr>
        <w:pStyle w:val="a5"/>
        <w:spacing w:line="276" w:lineRule="auto"/>
        <w:ind w:left="20" w:right="20" w:firstLine="700"/>
        <w:jc w:val="both"/>
        <w:rPr>
          <w:b w:val="0"/>
          <w:sz w:val="28"/>
          <w:szCs w:val="28"/>
        </w:rPr>
      </w:pPr>
    </w:p>
    <w:p w:rsidR="00C94DEB" w:rsidRPr="00766F52" w:rsidRDefault="00C94DEB" w:rsidP="00302A6F">
      <w:pPr>
        <w:pStyle w:val="a5"/>
        <w:spacing w:line="276" w:lineRule="auto"/>
        <w:ind w:left="20" w:right="20" w:firstLine="700"/>
        <w:jc w:val="both"/>
        <w:rPr>
          <w:b w:val="0"/>
          <w:sz w:val="28"/>
          <w:szCs w:val="28"/>
        </w:rPr>
      </w:pPr>
    </w:p>
    <w:p w:rsidR="00302A6F" w:rsidRPr="000B7D26" w:rsidRDefault="00302A6F" w:rsidP="001F518D">
      <w:pPr>
        <w:pStyle w:val="42"/>
        <w:keepNext/>
        <w:keepLines/>
        <w:numPr>
          <w:ilvl w:val="0"/>
          <w:numId w:val="39"/>
        </w:numPr>
        <w:shd w:val="clear" w:color="auto" w:fill="auto"/>
        <w:tabs>
          <w:tab w:val="left" w:pos="1464"/>
        </w:tabs>
        <w:spacing w:before="0" w:after="228" w:line="276" w:lineRule="auto"/>
        <w:ind w:left="20" w:firstLine="700"/>
        <w:rPr>
          <w:rFonts w:ascii="Times New Roman" w:hAnsi="Times New Roman"/>
          <w:b w:val="0"/>
          <w:sz w:val="28"/>
          <w:szCs w:val="28"/>
        </w:rPr>
      </w:pPr>
      <w:r w:rsidRPr="000B7D26">
        <w:rPr>
          <w:rStyle w:val="41"/>
          <w:rFonts w:ascii="Times New Roman" w:hAnsi="Times New Roman"/>
          <w:b/>
          <w:color w:val="000000"/>
          <w:sz w:val="28"/>
          <w:szCs w:val="28"/>
        </w:rPr>
        <w:t>Список рекомендуемой учебно-методической литературы</w:t>
      </w:r>
    </w:p>
    <w:p w:rsidR="00302A6F" w:rsidRPr="000B7D26" w:rsidRDefault="00302A6F" w:rsidP="000B35CC">
      <w:pPr>
        <w:pStyle w:val="51"/>
        <w:shd w:val="clear" w:color="auto" w:fill="auto"/>
        <w:spacing w:before="0" w:after="0" w:line="276" w:lineRule="auto"/>
        <w:ind w:left="20"/>
        <w:jc w:val="center"/>
        <w:rPr>
          <w:rFonts w:ascii="Times New Roman" w:hAnsi="Times New Roman"/>
          <w:b w:val="0"/>
          <w:i w:val="0"/>
          <w:sz w:val="28"/>
          <w:szCs w:val="28"/>
        </w:rPr>
      </w:pPr>
      <w:r w:rsidRPr="000B7D26">
        <w:rPr>
          <w:rStyle w:val="53"/>
          <w:rFonts w:ascii="Times New Roman" w:hAnsi="Times New Roman"/>
          <w:b/>
          <w:i/>
          <w:color w:val="000000"/>
          <w:sz w:val="28"/>
          <w:szCs w:val="28"/>
        </w:rPr>
        <w:t>Учебная литература</w:t>
      </w:r>
    </w:p>
    <w:p w:rsidR="00302A6F" w:rsidRPr="00766F52" w:rsidRDefault="00302A6F" w:rsidP="000B35CC">
      <w:pPr>
        <w:pStyle w:val="a5"/>
        <w:widowControl w:val="0"/>
        <w:numPr>
          <w:ilvl w:val="0"/>
          <w:numId w:val="40"/>
        </w:numPr>
        <w:tabs>
          <w:tab w:val="left" w:pos="1454"/>
        </w:tabs>
        <w:spacing w:line="276" w:lineRule="auto"/>
        <w:ind w:left="20" w:firstLine="700"/>
        <w:jc w:val="both"/>
        <w:rPr>
          <w:b w:val="0"/>
          <w:sz w:val="28"/>
          <w:szCs w:val="28"/>
        </w:rPr>
      </w:pPr>
      <w:r w:rsidRPr="00766F52">
        <w:rPr>
          <w:b w:val="0"/>
          <w:color w:val="000000"/>
          <w:sz w:val="28"/>
          <w:szCs w:val="28"/>
        </w:rPr>
        <w:t xml:space="preserve">Баева Н., </w:t>
      </w:r>
      <w:proofErr w:type="spellStart"/>
      <w:r w:rsidRPr="00766F52">
        <w:rPr>
          <w:b w:val="0"/>
          <w:color w:val="000000"/>
          <w:sz w:val="28"/>
          <w:szCs w:val="28"/>
        </w:rPr>
        <w:t>Зебряк</w:t>
      </w:r>
      <w:proofErr w:type="spellEnd"/>
      <w:r w:rsidRPr="00766F52">
        <w:rPr>
          <w:b w:val="0"/>
          <w:color w:val="000000"/>
          <w:sz w:val="28"/>
          <w:szCs w:val="28"/>
        </w:rPr>
        <w:t xml:space="preserve"> Т. Сольфеджио 1 -2 класс. «Кифара», 2006</w:t>
      </w:r>
    </w:p>
    <w:p w:rsidR="00302A6F" w:rsidRPr="00766F52" w:rsidRDefault="00302A6F" w:rsidP="000B35CC">
      <w:pPr>
        <w:pStyle w:val="a5"/>
        <w:widowControl w:val="0"/>
        <w:numPr>
          <w:ilvl w:val="0"/>
          <w:numId w:val="40"/>
        </w:numPr>
        <w:tabs>
          <w:tab w:val="left" w:pos="1488"/>
        </w:tabs>
        <w:spacing w:line="276" w:lineRule="auto"/>
        <w:ind w:left="20" w:firstLine="700"/>
        <w:jc w:val="both"/>
        <w:rPr>
          <w:b w:val="0"/>
          <w:sz w:val="28"/>
          <w:szCs w:val="28"/>
        </w:rPr>
      </w:pPr>
      <w:r w:rsidRPr="00766F52">
        <w:rPr>
          <w:b w:val="0"/>
          <w:color w:val="000000"/>
          <w:sz w:val="28"/>
          <w:szCs w:val="28"/>
        </w:rPr>
        <w:t>Давыдова Е., Запорожец С. Сольфеджио. 3 класс. М. «Музыка»</w:t>
      </w:r>
    </w:p>
    <w:p w:rsidR="00302A6F" w:rsidRPr="00766F52" w:rsidRDefault="00302A6F" w:rsidP="000B35CC">
      <w:pPr>
        <w:pStyle w:val="a5"/>
        <w:spacing w:line="276" w:lineRule="auto"/>
        <w:ind w:left="20"/>
        <w:jc w:val="both"/>
        <w:rPr>
          <w:b w:val="0"/>
          <w:sz w:val="28"/>
          <w:szCs w:val="28"/>
        </w:rPr>
      </w:pPr>
      <w:r w:rsidRPr="00766F52">
        <w:rPr>
          <w:b w:val="0"/>
          <w:color w:val="000000"/>
          <w:sz w:val="28"/>
          <w:szCs w:val="28"/>
        </w:rPr>
        <w:t>1993</w:t>
      </w:r>
    </w:p>
    <w:p w:rsidR="00302A6F" w:rsidRPr="00766F52" w:rsidRDefault="00302A6F" w:rsidP="000B35CC">
      <w:pPr>
        <w:pStyle w:val="a5"/>
        <w:widowControl w:val="0"/>
        <w:numPr>
          <w:ilvl w:val="0"/>
          <w:numId w:val="40"/>
        </w:numPr>
        <w:tabs>
          <w:tab w:val="left" w:pos="1483"/>
        </w:tabs>
        <w:spacing w:line="276" w:lineRule="auto"/>
        <w:ind w:left="20" w:firstLine="700"/>
        <w:jc w:val="both"/>
        <w:rPr>
          <w:b w:val="0"/>
          <w:sz w:val="28"/>
          <w:szCs w:val="28"/>
        </w:rPr>
      </w:pPr>
      <w:r w:rsidRPr="00766F52">
        <w:rPr>
          <w:b w:val="0"/>
          <w:color w:val="000000"/>
          <w:sz w:val="28"/>
          <w:szCs w:val="28"/>
        </w:rPr>
        <w:t>Давыдова Е. Сольфеджио 4 класс. М. «Музыка», 2007</w:t>
      </w:r>
    </w:p>
    <w:p w:rsidR="00302A6F" w:rsidRPr="00766F52" w:rsidRDefault="00302A6F" w:rsidP="000B35CC">
      <w:pPr>
        <w:pStyle w:val="a5"/>
        <w:widowControl w:val="0"/>
        <w:numPr>
          <w:ilvl w:val="0"/>
          <w:numId w:val="40"/>
        </w:numPr>
        <w:tabs>
          <w:tab w:val="left" w:pos="1488"/>
        </w:tabs>
        <w:spacing w:line="276" w:lineRule="auto"/>
        <w:ind w:left="20" w:firstLine="700"/>
        <w:jc w:val="both"/>
        <w:rPr>
          <w:b w:val="0"/>
          <w:sz w:val="28"/>
          <w:szCs w:val="28"/>
        </w:rPr>
      </w:pPr>
      <w:r w:rsidRPr="00766F52">
        <w:rPr>
          <w:b w:val="0"/>
          <w:color w:val="000000"/>
          <w:sz w:val="28"/>
          <w:szCs w:val="28"/>
        </w:rPr>
        <w:t>Давыдова Е. Сольфеджио 5 класс. М. «Музыка», 1991</w:t>
      </w:r>
    </w:p>
    <w:p w:rsidR="00302A6F" w:rsidRPr="00766F52" w:rsidRDefault="00302A6F" w:rsidP="000B35CC">
      <w:pPr>
        <w:pStyle w:val="a5"/>
        <w:widowControl w:val="0"/>
        <w:numPr>
          <w:ilvl w:val="0"/>
          <w:numId w:val="40"/>
        </w:numPr>
        <w:tabs>
          <w:tab w:val="left" w:pos="1478"/>
        </w:tabs>
        <w:spacing w:line="276" w:lineRule="auto"/>
        <w:ind w:left="20" w:firstLine="700"/>
        <w:jc w:val="both"/>
        <w:rPr>
          <w:b w:val="0"/>
          <w:sz w:val="28"/>
          <w:szCs w:val="28"/>
        </w:rPr>
      </w:pPr>
      <w:r w:rsidRPr="00766F52">
        <w:rPr>
          <w:b w:val="0"/>
          <w:color w:val="000000"/>
          <w:sz w:val="28"/>
          <w:szCs w:val="28"/>
        </w:rPr>
        <w:t>Драгомиров П. Учебник сольфеджио. М. «Музыка» 2010</w:t>
      </w:r>
    </w:p>
    <w:p w:rsidR="00302A6F" w:rsidRPr="00766F52" w:rsidRDefault="00302A6F" w:rsidP="000B35CC">
      <w:pPr>
        <w:pStyle w:val="a5"/>
        <w:widowControl w:val="0"/>
        <w:numPr>
          <w:ilvl w:val="0"/>
          <w:numId w:val="40"/>
        </w:numPr>
        <w:tabs>
          <w:tab w:val="left" w:pos="1494"/>
        </w:tabs>
        <w:spacing w:line="276" w:lineRule="auto"/>
        <w:ind w:left="20" w:right="20" w:firstLine="700"/>
        <w:jc w:val="both"/>
        <w:rPr>
          <w:b w:val="0"/>
          <w:sz w:val="28"/>
          <w:szCs w:val="28"/>
        </w:rPr>
      </w:pPr>
      <w:proofErr w:type="spellStart"/>
      <w:r w:rsidRPr="00766F52">
        <w:rPr>
          <w:b w:val="0"/>
          <w:color w:val="000000"/>
          <w:sz w:val="28"/>
          <w:szCs w:val="28"/>
        </w:rPr>
        <w:t>Золина</w:t>
      </w:r>
      <w:proofErr w:type="spellEnd"/>
      <w:r w:rsidRPr="00766F52">
        <w:rPr>
          <w:b w:val="0"/>
          <w:color w:val="000000"/>
          <w:sz w:val="28"/>
          <w:szCs w:val="28"/>
        </w:rPr>
        <w:t xml:space="preserve"> Е. Дома</w:t>
      </w:r>
      <w:r w:rsidRPr="00766F52">
        <w:rPr>
          <w:b w:val="0"/>
          <w:color w:val="000000"/>
          <w:sz w:val="28"/>
          <w:szCs w:val="28"/>
          <w:u w:val="single"/>
        </w:rPr>
        <w:t>шн</w:t>
      </w:r>
      <w:r w:rsidRPr="00766F52">
        <w:rPr>
          <w:b w:val="0"/>
          <w:color w:val="000000"/>
          <w:sz w:val="28"/>
          <w:szCs w:val="28"/>
        </w:rPr>
        <w:t>ие задания по сольфеджио 1-7 классы. М. ООО «Престо», 2007</w:t>
      </w:r>
    </w:p>
    <w:p w:rsidR="00302A6F" w:rsidRPr="00766F52" w:rsidRDefault="00302A6F" w:rsidP="000B35CC">
      <w:pPr>
        <w:pStyle w:val="a5"/>
        <w:widowControl w:val="0"/>
        <w:numPr>
          <w:ilvl w:val="0"/>
          <w:numId w:val="40"/>
        </w:numPr>
        <w:tabs>
          <w:tab w:val="left" w:pos="1503"/>
        </w:tabs>
        <w:spacing w:line="276" w:lineRule="auto"/>
        <w:ind w:left="20" w:right="20" w:firstLine="720"/>
        <w:jc w:val="both"/>
        <w:rPr>
          <w:b w:val="0"/>
          <w:sz w:val="28"/>
          <w:szCs w:val="28"/>
        </w:rPr>
      </w:pPr>
      <w:proofErr w:type="spellStart"/>
      <w:r w:rsidRPr="00766F52">
        <w:rPr>
          <w:b w:val="0"/>
          <w:color w:val="000000"/>
          <w:sz w:val="28"/>
          <w:szCs w:val="28"/>
        </w:rPr>
        <w:t>Золина</w:t>
      </w:r>
      <w:proofErr w:type="spellEnd"/>
      <w:r w:rsidRPr="00766F52">
        <w:rPr>
          <w:b w:val="0"/>
          <w:color w:val="000000"/>
          <w:sz w:val="28"/>
          <w:szCs w:val="28"/>
        </w:rPr>
        <w:t xml:space="preserve"> Е., </w:t>
      </w:r>
      <w:proofErr w:type="spellStart"/>
      <w:r w:rsidRPr="00766F52">
        <w:rPr>
          <w:b w:val="0"/>
          <w:color w:val="000000"/>
          <w:sz w:val="28"/>
          <w:szCs w:val="28"/>
        </w:rPr>
        <w:t>Синяева</w:t>
      </w:r>
      <w:proofErr w:type="spellEnd"/>
      <w:r w:rsidRPr="00766F52">
        <w:rPr>
          <w:b w:val="0"/>
          <w:color w:val="000000"/>
          <w:sz w:val="28"/>
          <w:szCs w:val="28"/>
        </w:rPr>
        <w:t xml:space="preserve"> Л., </w:t>
      </w:r>
      <w:proofErr w:type="spellStart"/>
      <w:r w:rsidRPr="00766F52">
        <w:rPr>
          <w:b w:val="0"/>
          <w:color w:val="000000"/>
          <w:sz w:val="28"/>
          <w:szCs w:val="28"/>
        </w:rPr>
        <w:t>Чустова</w:t>
      </w:r>
      <w:proofErr w:type="spellEnd"/>
      <w:r w:rsidRPr="00766F52">
        <w:rPr>
          <w:b w:val="0"/>
          <w:color w:val="000000"/>
          <w:sz w:val="28"/>
          <w:szCs w:val="28"/>
        </w:rPr>
        <w:t xml:space="preserve"> Л. Сольфеджио. Интервалы. Аккорды. 6-8 классы. М. «Классика XXI», 2004</w:t>
      </w:r>
    </w:p>
    <w:p w:rsidR="00302A6F" w:rsidRPr="00766F52" w:rsidRDefault="00302A6F" w:rsidP="000B35CC">
      <w:pPr>
        <w:pStyle w:val="a5"/>
        <w:widowControl w:val="0"/>
        <w:numPr>
          <w:ilvl w:val="0"/>
          <w:numId w:val="40"/>
        </w:numPr>
        <w:tabs>
          <w:tab w:val="left" w:pos="1494"/>
        </w:tabs>
        <w:spacing w:line="276" w:lineRule="auto"/>
        <w:ind w:left="20" w:right="20" w:firstLine="720"/>
        <w:jc w:val="both"/>
        <w:rPr>
          <w:b w:val="0"/>
          <w:sz w:val="28"/>
          <w:szCs w:val="28"/>
        </w:rPr>
      </w:pPr>
      <w:proofErr w:type="spellStart"/>
      <w:r w:rsidRPr="00766F52">
        <w:rPr>
          <w:b w:val="0"/>
          <w:color w:val="000000"/>
          <w:sz w:val="28"/>
          <w:szCs w:val="28"/>
        </w:rPr>
        <w:t>Золина</w:t>
      </w:r>
      <w:proofErr w:type="spellEnd"/>
      <w:r w:rsidRPr="00766F52">
        <w:rPr>
          <w:b w:val="0"/>
          <w:color w:val="000000"/>
          <w:sz w:val="28"/>
          <w:szCs w:val="28"/>
        </w:rPr>
        <w:t xml:space="preserve"> Е., </w:t>
      </w:r>
      <w:proofErr w:type="spellStart"/>
      <w:r w:rsidRPr="00766F52">
        <w:rPr>
          <w:b w:val="0"/>
          <w:color w:val="000000"/>
          <w:sz w:val="28"/>
          <w:szCs w:val="28"/>
        </w:rPr>
        <w:t>Синяева</w:t>
      </w:r>
      <w:proofErr w:type="spellEnd"/>
      <w:r w:rsidRPr="00766F52">
        <w:rPr>
          <w:b w:val="0"/>
          <w:color w:val="000000"/>
          <w:sz w:val="28"/>
          <w:szCs w:val="28"/>
        </w:rPr>
        <w:t xml:space="preserve"> Л., </w:t>
      </w:r>
      <w:proofErr w:type="spellStart"/>
      <w:r w:rsidRPr="00766F52">
        <w:rPr>
          <w:b w:val="0"/>
          <w:color w:val="000000"/>
          <w:sz w:val="28"/>
          <w:szCs w:val="28"/>
        </w:rPr>
        <w:t>Чустова</w:t>
      </w:r>
      <w:proofErr w:type="spellEnd"/>
      <w:r w:rsidRPr="00766F52">
        <w:rPr>
          <w:b w:val="0"/>
          <w:color w:val="000000"/>
          <w:sz w:val="28"/>
          <w:szCs w:val="28"/>
        </w:rPr>
        <w:t xml:space="preserve"> Л. Сольфеджио. Музыкальный синтаксис. Метроритм. 6-8 классы. М. «Классика XXI», 2004</w:t>
      </w:r>
    </w:p>
    <w:p w:rsidR="00302A6F" w:rsidRPr="00766F52" w:rsidRDefault="00302A6F" w:rsidP="000B35CC">
      <w:pPr>
        <w:pStyle w:val="a5"/>
        <w:widowControl w:val="0"/>
        <w:numPr>
          <w:ilvl w:val="0"/>
          <w:numId w:val="40"/>
        </w:numPr>
        <w:tabs>
          <w:tab w:val="left" w:pos="1498"/>
        </w:tabs>
        <w:spacing w:line="276" w:lineRule="auto"/>
        <w:ind w:left="20" w:right="20" w:firstLine="720"/>
        <w:jc w:val="both"/>
        <w:rPr>
          <w:b w:val="0"/>
          <w:sz w:val="28"/>
          <w:szCs w:val="28"/>
        </w:rPr>
      </w:pPr>
      <w:proofErr w:type="spellStart"/>
      <w:r w:rsidRPr="00766F52">
        <w:rPr>
          <w:b w:val="0"/>
          <w:color w:val="000000"/>
          <w:sz w:val="28"/>
          <w:szCs w:val="28"/>
        </w:rPr>
        <w:t>Золина</w:t>
      </w:r>
      <w:proofErr w:type="spellEnd"/>
      <w:r w:rsidRPr="00766F52">
        <w:rPr>
          <w:b w:val="0"/>
          <w:color w:val="000000"/>
          <w:sz w:val="28"/>
          <w:szCs w:val="28"/>
        </w:rPr>
        <w:t xml:space="preserve"> Е., </w:t>
      </w:r>
      <w:proofErr w:type="spellStart"/>
      <w:r w:rsidRPr="00766F52">
        <w:rPr>
          <w:b w:val="0"/>
          <w:color w:val="000000"/>
          <w:sz w:val="28"/>
          <w:szCs w:val="28"/>
        </w:rPr>
        <w:t>Синяева</w:t>
      </w:r>
      <w:proofErr w:type="spellEnd"/>
      <w:r w:rsidRPr="00766F52">
        <w:rPr>
          <w:b w:val="0"/>
          <w:color w:val="000000"/>
          <w:sz w:val="28"/>
          <w:szCs w:val="28"/>
        </w:rPr>
        <w:t xml:space="preserve"> Л., </w:t>
      </w:r>
      <w:proofErr w:type="spellStart"/>
      <w:r w:rsidRPr="00766F52">
        <w:rPr>
          <w:b w:val="0"/>
          <w:color w:val="000000"/>
          <w:sz w:val="28"/>
          <w:szCs w:val="28"/>
        </w:rPr>
        <w:t>Чустова</w:t>
      </w:r>
      <w:proofErr w:type="spellEnd"/>
      <w:r w:rsidRPr="00766F52">
        <w:rPr>
          <w:b w:val="0"/>
          <w:color w:val="000000"/>
          <w:sz w:val="28"/>
          <w:szCs w:val="28"/>
        </w:rPr>
        <w:t xml:space="preserve"> Л. Сольфеджио. Диатоника. Лад. </w:t>
      </w:r>
      <w:proofErr w:type="spellStart"/>
      <w:r w:rsidRPr="00766F52">
        <w:rPr>
          <w:b w:val="0"/>
          <w:color w:val="000000"/>
          <w:sz w:val="28"/>
          <w:szCs w:val="28"/>
        </w:rPr>
        <w:t>Хроматика</w:t>
      </w:r>
      <w:proofErr w:type="spellEnd"/>
      <w:r w:rsidRPr="00766F52">
        <w:rPr>
          <w:b w:val="0"/>
          <w:color w:val="000000"/>
          <w:sz w:val="28"/>
          <w:szCs w:val="28"/>
        </w:rPr>
        <w:t>. Модуляция. 6-8 классы. М. «Классика XXI», 2004</w:t>
      </w:r>
    </w:p>
    <w:p w:rsidR="00302A6F" w:rsidRPr="00766F52" w:rsidRDefault="00302A6F" w:rsidP="000B35CC">
      <w:pPr>
        <w:pStyle w:val="a5"/>
        <w:widowControl w:val="0"/>
        <w:numPr>
          <w:ilvl w:val="0"/>
          <w:numId w:val="40"/>
        </w:numPr>
        <w:tabs>
          <w:tab w:val="left" w:pos="1489"/>
        </w:tabs>
        <w:spacing w:line="276" w:lineRule="auto"/>
        <w:ind w:left="20" w:right="20" w:firstLine="720"/>
        <w:jc w:val="both"/>
        <w:rPr>
          <w:b w:val="0"/>
          <w:sz w:val="28"/>
          <w:szCs w:val="28"/>
        </w:rPr>
      </w:pPr>
      <w:r w:rsidRPr="00766F52">
        <w:rPr>
          <w:b w:val="0"/>
          <w:color w:val="000000"/>
          <w:sz w:val="28"/>
          <w:szCs w:val="28"/>
        </w:rPr>
        <w:t>Калинина Г. Рабочие тетради по сольфеджио 1-7 классы. М. 2000-2005</w:t>
      </w:r>
    </w:p>
    <w:p w:rsidR="00302A6F" w:rsidRPr="00766F52" w:rsidRDefault="00302A6F" w:rsidP="000B35CC">
      <w:pPr>
        <w:pStyle w:val="a5"/>
        <w:widowControl w:val="0"/>
        <w:numPr>
          <w:ilvl w:val="0"/>
          <w:numId w:val="40"/>
        </w:numPr>
        <w:tabs>
          <w:tab w:val="left" w:pos="1494"/>
        </w:tabs>
        <w:spacing w:line="276" w:lineRule="auto"/>
        <w:ind w:left="20" w:right="20" w:firstLine="720"/>
        <w:jc w:val="both"/>
        <w:rPr>
          <w:b w:val="0"/>
          <w:sz w:val="28"/>
          <w:szCs w:val="28"/>
        </w:rPr>
      </w:pPr>
      <w:r w:rsidRPr="00766F52">
        <w:rPr>
          <w:b w:val="0"/>
          <w:color w:val="000000"/>
          <w:sz w:val="28"/>
          <w:szCs w:val="28"/>
        </w:rPr>
        <w:t xml:space="preserve">Калмыков Б., </w:t>
      </w:r>
      <w:proofErr w:type="spellStart"/>
      <w:r w:rsidRPr="00766F52">
        <w:rPr>
          <w:b w:val="0"/>
          <w:color w:val="000000"/>
          <w:sz w:val="28"/>
          <w:szCs w:val="28"/>
        </w:rPr>
        <w:t>Фридкин</w:t>
      </w:r>
      <w:proofErr w:type="spellEnd"/>
      <w:r w:rsidRPr="00766F52">
        <w:rPr>
          <w:b w:val="0"/>
          <w:color w:val="000000"/>
          <w:sz w:val="28"/>
          <w:szCs w:val="28"/>
        </w:rPr>
        <w:t xml:space="preserve"> Г. Сольфеджио. Часть 1. </w:t>
      </w:r>
      <w:proofErr w:type="spellStart"/>
      <w:r w:rsidRPr="00766F52">
        <w:rPr>
          <w:b w:val="0"/>
          <w:color w:val="000000"/>
          <w:sz w:val="28"/>
          <w:szCs w:val="28"/>
        </w:rPr>
        <w:t>Одноголосие</w:t>
      </w:r>
      <w:proofErr w:type="spellEnd"/>
      <w:r w:rsidRPr="00766F52">
        <w:rPr>
          <w:b w:val="0"/>
          <w:color w:val="000000"/>
          <w:sz w:val="28"/>
          <w:szCs w:val="28"/>
        </w:rPr>
        <w:t>. М. Музыка, 1971</w:t>
      </w:r>
    </w:p>
    <w:p w:rsidR="00302A6F" w:rsidRPr="00766F52" w:rsidRDefault="00302A6F" w:rsidP="000B35CC">
      <w:pPr>
        <w:pStyle w:val="a5"/>
        <w:widowControl w:val="0"/>
        <w:numPr>
          <w:ilvl w:val="0"/>
          <w:numId w:val="40"/>
        </w:numPr>
        <w:tabs>
          <w:tab w:val="left" w:pos="1494"/>
        </w:tabs>
        <w:spacing w:line="276" w:lineRule="auto"/>
        <w:ind w:left="20" w:right="20" w:firstLine="720"/>
        <w:jc w:val="both"/>
        <w:rPr>
          <w:b w:val="0"/>
          <w:sz w:val="28"/>
          <w:szCs w:val="28"/>
        </w:rPr>
      </w:pPr>
      <w:r w:rsidRPr="00766F52">
        <w:rPr>
          <w:b w:val="0"/>
          <w:color w:val="000000"/>
          <w:sz w:val="28"/>
          <w:szCs w:val="28"/>
        </w:rPr>
        <w:t xml:space="preserve">Калмыков Б., </w:t>
      </w:r>
      <w:proofErr w:type="spellStart"/>
      <w:r w:rsidRPr="00766F52">
        <w:rPr>
          <w:b w:val="0"/>
          <w:color w:val="000000"/>
          <w:sz w:val="28"/>
          <w:szCs w:val="28"/>
        </w:rPr>
        <w:t>Фридкин</w:t>
      </w:r>
      <w:proofErr w:type="spellEnd"/>
      <w:r w:rsidRPr="00766F52">
        <w:rPr>
          <w:b w:val="0"/>
          <w:color w:val="000000"/>
          <w:sz w:val="28"/>
          <w:szCs w:val="28"/>
        </w:rPr>
        <w:t xml:space="preserve"> Г. Сольфеджио. Часть 2. </w:t>
      </w:r>
      <w:proofErr w:type="spellStart"/>
      <w:r w:rsidRPr="00766F52">
        <w:rPr>
          <w:b w:val="0"/>
          <w:color w:val="000000"/>
          <w:sz w:val="28"/>
          <w:szCs w:val="28"/>
        </w:rPr>
        <w:t>Двухголосие</w:t>
      </w:r>
      <w:proofErr w:type="spellEnd"/>
      <w:r w:rsidRPr="00766F52">
        <w:rPr>
          <w:b w:val="0"/>
          <w:color w:val="000000"/>
          <w:sz w:val="28"/>
          <w:szCs w:val="28"/>
        </w:rPr>
        <w:t>. М. Музыка, 1970</w:t>
      </w:r>
    </w:p>
    <w:p w:rsidR="00302A6F" w:rsidRPr="00766F52" w:rsidRDefault="00302A6F" w:rsidP="000B35CC">
      <w:pPr>
        <w:pStyle w:val="a5"/>
        <w:widowControl w:val="0"/>
        <w:numPr>
          <w:ilvl w:val="0"/>
          <w:numId w:val="40"/>
        </w:numPr>
        <w:tabs>
          <w:tab w:val="left" w:pos="1474"/>
        </w:tabs>
        <w:spacing w:line="276" w:lineRule="auto"/>
        <w:ind w:left="20" w:firstLine="720"/>
        <w:jc w:val="both"/>
        <w:rPr>
          <w:b w:val="0"/>
          <w:sz w:val="28"/>
          <w:szCs w:val="28"/>
        </w:rPr>
      </w:pPr>
      <w:proofErr w:type="gramStart"/>
      <w:r w:rsidRPr="00766F52">
        <w:rPr>
          <w:b w:val="0"/>
          <w:color w:val="000000"/>
          <w:sz w:val="28"/>
          <w:szCs w:val="28"/>
        </w:rPr>
        <w:t>Калужская</w:t>
      </w:r>
      <w:proofErr w:type="gramEnd"/>
      <w:r w:rsidRPr="00766F52">
        <w:rPr>
          <w:b w:val="0"/>
          <w:color w:val="000000"/>
          <w:sz w:val="28"/>
          <w:szCs w:val="28"/>
        </w:rPr>
        <w:t xml:space="preserve"> Т. Сольфеджио 6 класс. М. «Музыка», 2005</w:t>
      </w:r>
    </w:p>
    <w:p w:rsidR="00302A6F" w:rsidRPr="00766F52" w:rsidRDefault="00302A6F" w:rsidP="000B35CC">
      <w:pPr>
        <w:pStyle w:val="a5"/>
        <w:widowControl w:val="0"/>
        <w:numPr>
          <w:ilvl w:val="0"/>
          <w:numId w:val="40"/>
        </w:numPr>
        <w:tabs>
          <w:tab w:val="left" w:pos="1474"/>
        </w:tabs>
        <w:spacing w:line="276" w:lineRule="auto"/>
        <w:ind w:left="20" w:firstLine="720"/>
        <w:jc w:val="both"/>
        <w:rPr>
          <w:b w:val="0"/>
          <w:sz w:val="28"/>
          <w:szCs w:val="28"/>
        </w:rPr>
      </w:pPr>
      <w:proofErr w:type="spellStart"/>
      <w:r w:rsidRPr="00766F52">
        <w:rPr>
          <w:b w:val="0"/>
          <w:color w:val="000000"/>
          <w:sz w:val="28"/>
          <w:szCs w:val="28"/>
        </w:rPr>
        <w:t>Ладухин</w:t>
      </w:r>
      <w:proofErr w:type="spellEnd"/>
      <w:r w:rsidRPr="00766F52">
        <w:rPr>
          <w:b w:val="0"/>
          <w:color w:val="000000"/>
          <w:sz w:val="28"/>
          <w:szCs w:val="28"/>
        </w:rPr>
        <w:t xml:space="preserve"> Н. Одноголосное сольфеджио.</w:t>
      </w:r>
    </w:p>
    <w:p w:rsidR="00302A6F" w:rsidRPr="00766F52" w:rsidRDefault="00302A6F" w:rsidP="000B35CC">
      <w:pPr>
        <w:pStyle w:val="a5"/>
        <w:widowControl w:val="0"/>
        <w:numPr>
          <w:ilvl w:val="0"/>
          <w:numId w:val="40"/>
        </w:numPr>
        <w:tabs>
          <w:tab w:val="left" w:pos="1464"/>
        </w:tabs>
        <w:spacing w:line="276" w:lineRule="auto"/>
        <w:ind w:right="20"/>
        <w:jc w:val="both"/>
        <w:rPr>
          <w:b w:val="0"/>
          <w:sz w:val="28"/>
          <w:szCs w:val="28"/>
        </w:rPr>
      </w:pPr>
      <w:proofErr w:type="spellStart"/>
      <w:r w:rsidRPr="00766F52">
        <w:rPr>
          <w:b w:val="0"/>
          <w:color w:val="000000"/>
          <w:sz w:val="28"/>
          <w:szCs w:val="28"/>
        </w:rPr>
        <w:t>Металлиди</w:t>
      </w:r>
      <w:proofErr w:type="spellEnd"/>
      <w:r w:rsidRPr="00766F52">
        <w:rPr>
          <w:b w:val="0"/>
          <w:color w:val="000000"/>
          <w:sz w:val="28"/>
          <w:szCs w:val="28"/>
        </w:rPr>
        <w:t xml:space="preserve"> Ж. Сольфеджио. Мы играем, сочиняем и поем. Для 1</w:t>
      </w:r>
      <w:r w:rsidRPr="00766F52">
        <w:rPr>
          <w:b w:val="0"/>
          <w:color w:val="000000"/>
          <w:sz w:val="28"/>
          <w:szCs w:val="28"/>
        </w:rPr>
        <w:softHyphen/>
      </w:r>
    </w:p>
    <w:p w:rsidR="00302A6F" w:rsidRPr="00766F52" w:rsidRDefault="00302A6F" w:rsidP="000B35CC">
      <w:pPr>
        <w:pStyle w:val="a5"/>
        <w:widowControl w:val="0"/>
        <w:numPr>
          <w:ilvl w:val="0"/>
          <w:numId w:val="37"/>
        </w:numPr>
        <w:tabs>
          <w:tab w:val="left" w:pos="298"/>
          <w:tab w:val="left" w:pos="1484"/>
        </w:tabs>
        <w:spacing w:line="276" w:lineRule="auto"/>
        <w:ind w:left="20"/>
        <w:jc w:val="both"/>
        <w:rPr>
          <w:b w:val="0"/>
          <w:sz w:val="28"/>
          <w:szCs w:val="28"/>
        </w:rPr>
      </w:pPr>
      <w:r w:rsidRPr="00766F52">
        <w:rPr>
          <w:b w:val="0"/>
          <w:color w:val="000000"/>
          <w:sz w:val="28"/>
          <w:szCs w:val="28"/>
        </w:rPr>
        <w:t>классов детской музыкальной школы. СПб: "Композитор», 2008</w:t>
      </w:r>
    </w:p>
    <w:p w:rsidR="00302A6F" w:rsidRPr="00766F52" w:rsidRDefault="00302A6F" w:rsidP="000B35CC">
      <w:pPr>
        <w:pStyle w:val="a5"/>
        <w:widowControl w:val="0"/>
        <w:numPr>
          <w:ilvl w:val="0"/>
          <w:numId w:val="40"/>
        </w:numPr>
        <w:tabs>
          <w:tab w:val="left" w:pos="1474"/>
        </w:tabs>
        <w:spacing w:line="276" w:lineRule="auto"/>
        <w:ind w:left="20" w:firstLine="720"/>
        <w:jc w:val="both"/>
        <w:rPr>
          <w:b w:val="0"/>
          <w:sz w:val="28"/>
          <w:szCs w:val="28"/>
        </w:rPr>
      </w:pPr>
      <w:r w:rsidRPr="00766F52">
        <w:rPr>
          <w:b w:val="0"/>
          <w:color w:val="000000"/>
          <w:sz w:val="28"/>
          <w:szCs w:val="28"/>
        </w:rPr>
        <w:t>Никитина Н. Сольфеджио (1-7 классы). М., 2009</w:t>
      </w:r>
    </w:p>
    <w:p w:rsidR="00302A6F" w:rsidRPr="00766F52" w:rsidRDefault="00302A6F" w:rsidP="000B35CC">
      <w:pPr>
        <w:pStyle w:val="a5"/>
        <w:widowControl w:val="0"/>
        <w:numPr>
          <w:ilvl w:val="0"/>
          <w:numId w:val="40"/>
        </w:numPr>
        <w:tabs>
          <w:tab w:val="left" w:pos="1494"/>
        </w:tabs>
        <w:spacing w:line="276" w:lineRule="auto"/>
        <w:ind w:left="20" w:right="20" w:firstLine="720"/>
        <w:jc w:val="both"/>
        <w:rPr>
          <w:b w:val="0"/>
          <w:sz w:val="28"/>
          <w:szCs w:val="28"/>
        </w:rPr>
      </w:pPr>
      <w:r w:rsidRPr="00766F52">
        <w:rPr>
          <w:b w:val="0"/>
          <w:color w:val="000000"/>
          <w:sz w:val="28"/>
          <w:szCs w:val="28"/>
        </w:rPr>
        <w:t xml:space="preserve">Островский А., Соловьев С., </w:t>
      </w:r>
      <w:proofErr w:type="spellStart"/>
      <w:r w:rsidRPr="00766F52">
        <w:rPr>
          <w:b w:val="0"/>
          <w:color w:val="000000"/>
          <w:sz w:val="28"/>
          <w:szCs w:val="28"/>
        </w:rPr>
        <w:t>Шокин</w:t>
      </w:r>
      <w:proofErr w:type="spellEnd"/>
      <w:r w:rsidRPr="00766F52">
        <w:rPr>
          <w:b w:val="0"/>
          <w:color w:val="000000"/>
          <w:sz w:val="28"/>
          <w:szCs w:val="28"/>
        </w:rPr>
        <w:t xml:space="preserve"> В. Сольфеджио. М. «Классика</w:t>
      </w:r>
      <w:r w:rsidRPr="00766F52">
        <w:rPr>
          <w:b w:val="0"/>
          <w:color w:val="000000"/>
          <w:sz w:val="28"/>
          <w:szCs w:val="28"/>
          <w:lang w:val="en-US" w:eastAsia="en-US"/>
        </w:rPr>
        <w:t>-</w:t>
      </w:r>
      <w:proofErr w:type="gramStart"/>
      <w:r w:rsidRPr="00766F52">
        <w:rPr>
          <w:b w:val="0"/>
          <w:color w:val="000000"/>
          <w:sz w:val="28"/>
          <w:szCs w:val="28"/>
          <w:lang w:val="en-US" w:eastAsia="en-US"/>
        </w:rPr>
        <w:t>XXI</w:t>
      </w:r>
      <w:proofErr w:type="gramEnd"/>
      <w:r w:rsidRPr="00766F52">
        <w:rPr>
          <w:b w:val="0"/>
          <w:color w:val="000000"/>
          <w:sz w:val="28"/>
          <w:szCs w:val="28"/>
          <w:lang w:val="en-US" w:eastAsia="en-US"/>
        </w:rPr>
        <w:t xml:space="preserve">» </w:t>
      </w:r>
      <w:r w:rsidRPr="00766F52">
        <w:rPr>
          <w:b w:val="0"/>
          <w:color w:val="000000"/>
          <w:sz w:val="28"/>
          <w:szCs w:val="28"/>
        </w:rPr>
        <w:t>2003</w:t>
      </w:r>
    </w:p>
    <w:p w:rsidR="00302A6F" w:rsidRPr="00766F52" w:rsidRDefault="00302A6F" w:rsidP="000B35CC">
      <w:pPr>
        <w:pStyle w:val="a5"/>
        <w:widowControl w:val="0"/>
        <w:numPr>
          <w:ilvl w:val="0"/>
          <w:numId w:val="40"/>
        </w:numPr>
        <w:tabs>
          <w:tab w:val="left" w:pos="1484"/>
        </w:tabs>
        <w:spacing w:line="276" w:lineRule="auto"/>
        <w:ind w:left="20" w:right="20" w:firstLine="720"/>
        <w:jc w:val="both"/>
        <w:rPr>
          <w:b w:val="0"/>
          <w:sz w:val="28"/>
          <w:szCs w:val="28"/>
        </w:rPr>
      </w:pPr>
      <w:r w:rsidRPr="00766F52">
        <w:rPr>
          <w:b w:val="0"/>
          <w:color w:val="000000"/>
          <w:sz w:val="28"/>
          <w:szCs w:val="28"/>
        </w:rPr>
        <w:t>Панова Н. Конспекты по элементарной теории музыки. М. «Престо»</w:t>
      </w:r>
      <w:r w:rsidR="001F518D">
        <w:rPr>
          <w:b w:val="0"/>
          <w:color w:val="000000"/>
          <w:sz w:val="28"/>
          <w:szCs w:val="28"/>
        </w:rPr>
        <w:t>,</w:t>
      </w:r>
      <w:r w:rsidRPr="00766F52">
        <w:rPr>
          <w:b w:val="0"/>
          <w:color w:val="000000"/>
          <w:sz w:val="28"/>
          <w:szCs w:val="28"/>
        </w:rPr>
        <w:t xml:space="preserve"> 2003</w:t>
      </w:r>
    </w:p>
    <w:p w:rsidR="00302A6F" w:rsidRPr="00766F52" w:rsidRDefault="00302A6F" w:rsidP="000B35CC">
      <w:pPr>
        <w:pStyle w:val="a5"/>
        <w:widowControl w:val="0"/>
        <w:numPr>
          <w:ilvl w:val="0"/>
          <w:numId w:val="40"/>
        </w:numPr>
        <w:tabs>
          <w:tab w:val="left" w:pos="1484"/>
        </w:tabs>
        <w:spacing w:line="276" w:lineRule="auto"/>
        <w:ind w:left="20" w:right="20" w:firstLine="720"/>
        <w:jc w:val="both"/>
        <w:rPr>
          <w:b w:val="0"/>
          <w:sz w:val="28"/>
          <w:szCs w:val="28"/>
        </w:rPr>
      </w:pPr>
      <w:r w:rsidRPr="00766F52">
        <w:rPr>
          <w:b w:val="0"/>
          <w:color w:val="000000"/>
          <w:sz w:val="28"/>
          <w:szCs w:val="28"/>
        </w:rPr>
        <w:t>Панова Н. Прописи по сольфеджио для дошкольников. М. «Престо», 2001</w:t>
      </w:r>
    </w:p>
    <w:p w:rsidR="00302A6F" w:rsidRPr="00766F52" w:rsidRDefault="00302A6F" w:rsidP="000B35CC">
      <w:pPr>
        <w:pStyle w:val="a5"/>
        <w:widowControl w:val="0"/>
        <w:numPr>
          <w:ilvl w:val="0"/>
          <w:numId w:val="40"/>
        </w:numPr>
        <w:tabs>
          <w:tab w:val="left" w:pos="1498"/>
        </w:tabs>
        <w:spacing w:line="276" w:lineRule="auto"/>
        <w:ind w:left="20" w:firstLine="720"/>
        <w:jc w:val="both"/>
        <w:rPr>
          <w:b w:val="0"/>
          <w:sz w:val="28"/>
          <w:szCs w:val="28"/>
        </w:rPr>
      </w:pPr>
      <w:r w:rsidRPr="00766F52">
        <w:rPr>
          <w:b w:val="0"/>
          <w:color w:val="000000"/>
          <w:sz w:val="28"/>
          <w:szCs w:val="28"/>
        </w:rPr>
        <w:t>Рубец А. Одноголосное сольфеджио</w:t>
      </w:r>
    </w:p>
    <w:p w:rsidR="00302A6F" w:rsidRPr="00766F52" w:rsidRDefault="00302A6F" w:rsidP="000B35CC">
      <w:pPr>
        <w:pStyle w:val="a5"/>
        <w:widowControl w:val="0"/>
        <w:numPr>
          <w:ilvl w:val="0"/>
          <w:numId w:val="40"/>
        </w:numPr>
        <w:tabs>
          <w:tab w:val="left" w:pos="1503"/>
        </w:tabs>
        <w:spacing w:line="276" w:lineRule="auto"/>
        <w:ind w:left="20" w:right="20" w:firstLine="720"/>
        <w:jc w:val="both"/>
        <w:rPr>
          <w:b w:val="0"/>
          <w:sz w:val="28"/>
          <w:szCs w:val="28"/>
        </w:rPr>
      </w:pPr>
      <w:proofErr w:type="spellStart"/>
      <w:r w:rsidRPr="00766F52">
        <w:rPr>
          <w:b w:val="0"/>
          <w:color w:val="000000"/>
          <w:sz w:val="28"/>
          <w:szCs w:val="28"/>
        </w:rPr>
        <w:t>Стоклицкая</w:t>
      </w:r>
      <w:proofErr w:type="spellEnd"/>
      <w:r w:rsidRPr="00766F52">
        <w:rPr>
          <w:b w:val="0"/>
          <w:color w:val="000000"/>
          <w:sz w:val="28"/>
          <w:szCs w:val="28"/>
        </w:rPr>
        <w:t xml:space="preserve"> Т. 100 уроков сольфеджио для маленьких. Приложение для детей, ч.1 и </w:t>
      </w:r>
      <w:smartTag w:uri="urn:schemas-microsoft-com:office:smarttags" w:element="metricconverter">
        <w:smartTagPr>
          <w:attr w:name="ProductID" w:val="2. М"/>
        </w:smartTagPr>
        <w:r w:rsidRPr="00766F52">
          <w:rPr>
            <w:b w:val="0"/>
            <w:color w:val="000000"/>
            <w:sz w:val="28"/>
            <w:szCs w:val="28"/>
          </w:rPr>
          <w:t>2. М</w:t>
        </w:r>
      </w:smartTag>
      <w:r w:rsidRPr="00766F52">
        <w:rPr>
          <w:b w:val="0"/>
          <w:color w:val="000000"/>
          <w:sz w:val="28"/>
          <w:szCs w:val="28"/>
        </w:rPr>
        <w:t>.: «Музыка», 1999</w:t>
      </w:r>
    </w:p>
    <w:p w:rsidR="00302A6F" w:rsidRDefault="00302A6F" w:rsidP="000B35CC">
      <w:pPr>
        <w:pStyle w:val="a5"/>
        <w:widowControl w:val="0"/>
        <w:tabs>
          <w:tab w:val="left" w:pos="768"/>
        </w:tabs>
        <w:spacing w:line="276" w:lineRule="auto"/>
        <w:jc w:val="both"/>
        <w:rPr>
          <w:b w:val="0"/>
          <w:color w:val="000000"/>
          <w:sz w:val="28"/>
          <w:szCs w:val="28"/>
        </w:rPr>
      </w:pPr>
      <w:r>
        <w:rPr>
          <w:b w:val="0"/>
          <w:color w:val="000000"/>
          <w:sz w:val="28"/>
          <w:szCs w:val="28"/>
        </w:rPr>
        <w:t xml:space="preserve">          22.     </w:t>
      </w:r>
      <w:proofErr w:type="spellStart"/>
      <w:r w:rsidRPr="00766F52">
        <w:rPr>
          <w:b w:val="0"/>
          <w:color w:val="000000"/>
          <w:sz w:val="28"/>
          <w:szCs w:val="28"/>
        </w:rPr>
        <w:t>Фридкин</w:t>
      </w:r>
      <w:proofErr w:type="spellEnd"/>
      <w:r w:rsidRPr="00766F52">
        <w:rPr>
          <w:b w:val="0"/>
          <w:color w:val="000000"/>
          <w:sz w:val="28"/>
          <w:szCs w:val="28"/>
        </w:rPr>
        <w:t xml:space="preserve"> Г. Чтение с листа на уроках сольфеджио. М., 1982</w:t>
      </w:r>
    </w:p>
    <w:p w:rsidR="000B35CC" w:rsidRDefault="000B35CC" w:rsidP="000B35CC">
      <w:pPr>
        <w:pStyle w:val="a5"/>
        <w:widowControl w:val="0"/>
        <w:tabs>
          <w:tab w:val="left" w:pos="768"/>
        </w:tabs>
        <w:spacing w:line="276" w:lineRule="auto"/>
        <w:jc w:val="both"/>
        <w:rPr>
          <w:b w:val="0"/>
          <w:sz w:val="28"/>
          <w:szCs w:val="28"/>
        </w:rPr>
      </w:pPr>
    </w:p>
    <w:p w:rsidR="00C94DEB" w:rsidRDefault="00C94DEB" w:rsidP="000B35CC">
      <w:pPr>
        <w:pStyle w:val="a5"/>
        <w:widowControl w:val="0"/>
        <w:tabs>
          <w:tab w:val="left" w:pos="768"/>
        </w:tabs>
        <w:spacing w:line="276" w:lineRule="auto"/>
        <w:jc w:val="both"/>
        <w:rPr>
          <w:b w:val="0"/>
          <w:sz w:val="28"/>
          <w:szCs w:val="28"/>
        </w:rPr>
      </w:pPr>
    </w:p>
    <w:p w:rsidR="00C94DEB" w:rsidRDefault="00C94DEB" w:rsidP="000B35CC">
      <w:pPr>
        <w:pStyle w:val="a5"/>
        <w:widowControl w:val="0"/>
        <w:tabs>
          <w:tab w:val="left" w:pos="768"/>
        </w:tabs>
        <w:spacing w:line="276" w:lineRule="auto"/>
        <w:jc w:val="both"/>
        <w:rPr>
          <w:b w:val="0"/>
          <w:sz w:val="28"/>
          <w:szCs w:val="28"/>
        </w:rPr>
      </w:pPr>
    </w:p>
    <w:p w:rsidR="00C94DEB" w:rsidRDefault="00C94DEB" w:rsidP="00C94DEB">
      <w:pPr>
        <w:spacing w:after="0"/>
        <w:ind w:left="180"/>
        <w:jc w:val="center"/>
        <w:rPr>
          <w:rFonts w:ascii="Times New Roman" w:hAnsi="Times New Roman"/>
          <w:b/>
          <w:i/>
          <w:sz w:val="28"/>
          <w:szCs w:val="28"/>
        </w:rPr>
      </w:pPr>
    </w:p>
    <w:p w:rsidR="00C94DEB" w:rsidRPr="001F518D" w:rsidRDefault="00C94DEB" w:rsidP="00C94DEB">
      <w:pPr>
        <w:spacing w:after="0"/>
        <w:ind w:left="180"/>
        <w:jc w:val="center"/>
        <w:rPr>
          <w:rFonts w:ascii="Times New Roman" w:hAnsi="Times New Roman"/>
          <w:b/>
          <w:i/>
          <w:sz w:val="28"/>
          <w:szCs w:val="28"/>
        </w:rPr>
      </w:pPr>
      <w:r w:rsidRPr="001F518D">
        <w:rPr>
          <w:rFonts w:ascii="Times New Roman" w:hAnsi="Times New Roman"/>
          <w:b/>
          <w:i/>
          <w:sz w:val="28"/>
          <w:szCs w:val="28"/>
        </w:rPr>
        <w:t xml:space="preserve">Рекомендуемый музыкальный материал для пения </w:t>
      </w:r>
      <w:proofErr w:type="gramStart"/>
      <w:r w:rsidRPr="001F518D">
        <w:rPr>
          <w:rFonts w:ascii="Times New Roman" w:hAnsi="Times New Roman"/>
          <w:b/>
          <w:i/>
          <w:sz w:val="28"/>
          <w:szCs w:val="28"/>
        </w:rPr>
        <w:t>полифонической</w:t>
      </w:r>
      <w:proofErr w:type="gramEnd"/>
    </w:p>
    <w:p w:rsidR="00C94DEB" w:rsidRPr="001F518D" w:rsidRDefault="00C94DEB" w:rsidP="00C94DEB">
      <w:pPr>
        <w:ind w:left="180"/>
        <w:jc w:val="center"/>
        <w:rPr>
          <w:rFonts w:ascii="Times New Roman" w:hAnsi="Times New Roman"/>
          <w:b/>
          <w:i/>
          <w:sz w:val="28"/>
          <w:szCs w:val="28"/>
        </w:rPr>
      </w:pPr>
      <w:r w:rsidRPr="001F518D">
        <w:rPr>
          <w:rFonts w:ascii="Times New Roman" w:hAnsi="Times New Roman"/>
          <w:b/>
          <w:i/>
          <w:sz w:val="28"/>
          <w:szCs w:val="28"/>
        </w:rPr>
        <w:t>музыки и романсов с сопровождением</w:t>
      </w:r>
    </w:p>
    <w:p w:rsidR="00C94DEB" w:rsidRPr="00FC71C7" w:rsidRDefault="00C94DEB" w:rsidP="00C94DEB">
      <w:pPr>
        <w:numPr>
          <w:ilvl w:val="0"/>
          <w:numId w:val="12"/>
        </w:numPr>
        <w:spacing w:after="0" w:line="240" w:lineRule="auto"/>
        <w:jc w:val="both"/>
        <w:rPr>
          <w:rFonts w:ascii="Times New Roman" w:hAnsi="Times New Roman"/>
          <w:sz w:val="28"/>
          <w:szCs w:val="28"/>
        </w:rPr>
      </w:pPr>
      <w:r w:rsidRPr="00FC71C7">
        <w:rPr>
          <w:rFonts w:ascii="Times New Roman" w:hAnsi="Times New Roman"/>
          <w:sz w:val="28"/>
          <w:szCs w:val="28"/>
        </w:rPr>
        <w:t>Бах И.С. Нотная тетрадь А.М.Бах.</w:t>
      </w:r>
    </w:p>
    <w:p w:rsidR="00C94DEB" w:rsidRPr="00FC71C7" w:rsidRDefault="00C94DEB" w:rsidP="00C94DEB">
      <w:pPr>
        <w:numPr>
          <w:ilvl w:val="0"/>
          <w:numId w:val="12"/>
        </w:numPr>
        <w:spacing w:after="0" w:line="240" w:lineRule="auto"/>
        <w:jc w:val="both"/>
        <w:rPr>
          <w:rFonts w:ascii="Times New Roman" w:hAnsi="Times New Roman"/>
          <w:sz w:val="28"/>
          <w:szCs w:val="28"/>
        </w:rPr>
      </w:pPr>
      <w:r w:rsidRPr="00FC71C7">
        <w:rPr>
          <w:rFonts w:ascii="Times New Roman" w:hAnsi="Times New Roman"/>
          <w:sz w:val="28"/>
          <w:szCs w:val="28"/>
        </w:rPr>
        <w:t>Бах И.С. Маленькие прелюдии и фуги.</w:t>
      </w:r>
    </w:p>
    <w:p w:rsidR="00C94DEB" w:rsidRPr="00FC71C7" w:rsidRDefault="00C94DEB" w:rsidP="00C94DEB">
      <w:pPr>
        <w:numPr>
          <w:ilvl w:val="0"/>
          <w:numId w:val="12"/>
        </w:numPr>
        <w:spacing w:after="0" w:line="240" w:lineRule="auto"/>
        <w:jc w:val="both"/>
        <w:rPr>
          <w:rFonts w:ascii="Times New Roman" w:hAnsi="Times New Roman"/>
          <w:sz w:val="28"/>
          <w:szCs w:val="28"/>
        </w:rPr>
      </w:pPr>
      <w:r w:rsidRPr="00FC71C7">
        <w:rPr>
          <w:rFonts w:ascii="Times New Roman" w:hAnsi="Times New Roman"/>
          <w:sz w:val="28"/>
          <w:szCs w:val="28"/>
        </w:rPr>
        <w:t>Бах И.С. Инвенции и симфонии.</w:t>
      </w:r>
    </w:p>
    <w:p w:rsidR="00C94DEB" w:rsidRPr="00FC71C7" w:rsidRDefault="00C94DEB" w:rsidP="00C94DEB">
      <w:pPr>
        <w:numPr>
          <w:ilvl w:val="0"/>
          <w:numId w:val="12"/>
        </w:numPr>
        <w:spacing w:after="0" w:line="240" w:lineRule="auto"/>
        <w:jc w:val="both"/>
        <w:rPr>
          <w:rFonts w:ascii="Times New Roman" w:hAnsi="Times New Roman"/>
          <w:sz w:val="28"/>
          <w:szCs w:val="28"/>
        </w:rPr>
      </w:pPr>
      <w:r w:rsidRPr="00FC71C7">
        <w:rPr>
          <w:rFonts w:ascii="Times New Roman" w:hAnsi="Times New Roman"/>
          <w:sz w:val="28"/>
          <w:szCs w:val="28"/>
        </w:rPr>
        <w:t>Бах И.С. Хорошо темперированный клавир. Ч.</w:t>
      </w:r>
      <w:r w:rsidRPr="00FC71C7">
        <w:rPr>
          <w:rFonts w:ascii="Times New Roman" w:hAnsi="Times New Roman"/>
          <w:sz w:val="28"/>
          <w:szCs w:val="28"/>
          <w:lang w:val="en-US"/>
        </w:rPr>
        <w:t>I</w:t>
      </w:r>
      <w:r w:rsidRPr="00FC71C7">
        <w:rPr>
          <w:rFonts w:ascii="Times New Roman" w:hAnsi="Times New Roman"/>
          <w:sz w:val="28"/>
          <w:szCs w:val="28"/>
        </w:rPr>
        <w:t>.</w:t>
      </w:r>
    </w:p>
    <w:p w:rsidR="00C94DEB" w:rsidRPr="00FC71C7" w:rsidRDefault="00C94DEB" w:rsidP="00C94DEB">
      <w:pPr>
        <w:numPr>
          <w:ilvl w:val="0"/>
          <w:numId w:val="12"/>
        </w:numPr>
        <w:spacing w:after="0"/>
        <w:jc w:val="both"/>
        <w:rPr>
          <w:rFonts w:ascii="Times New Roman" w:hAnsi="Times New Roman"/>
          <w:sz w:val="28"/>
          <w:szCs w:val="28"/>
        </w:rPr>
      </w:pPr>
      <w:r w:rsidRPr="00FC71C7">
        <w:rPr>
          <w:rFonts w:ascii="Times New Roman" w:hAnsi="Times New Roman"/>
          <w:sz w:val="28"/>
          <w:szCs w:val="28"/>
        </w:rPr>
        <w:t>Глинка М. Романсы и песни для голоса в сопровождении фортепиано.</w:t>
      </w:r>
    </w:p>
    <w:p w:rsidR="00C94DEB" w:rsidRPr="00FC71C7" w:rsidRDefault="00C94DEB" w:rsidP="00C94DEB">
      <w:pPr>
        <w:spacing w:after="0"/>
        <w:ind w:left="600"/>
        <w:jc w:val="both"/>
        <w:rPr>
          <w:rFonts w:ascii="Times New Roman" w:hAnsi="Times New Roman"/>
          <w:sz w:val="28"/>
          <w:szCs w:val="28"/>
        </w:rPr>
      </w:pPr>
      <w:r w:rsidRPr="00FC71C7">
        <w:rPr>
          <w:rFonts w:ascii="Times New Roman" w:hAnsi="Times New Roman"/>
          <w:sz w:val="28"/>
          <w:szCs w:val="28"/>
        </w:rPr>
        <w:t xml:space="preserve">Т. </w:t>
      </w:r>
      <w:r w:rsidRPr="00FC71C7">
        <w:rPr>
          <w:rFonts w:ascii="Times New Roman" w:hAnsi="Times New Roman"/>
          <w:sz w:val="28"/>
          <w:szCs w:val="28"/>
          <w:lang w:val="en-US"/>
        </w:rPr>
        <w:t>I</w:t>
      </w:r>
      <w:r w:rsidRPr="00FC71C7">
        <w:rPr>
          <w:rFonts w:ascii="Times New Roman" w:hAnsi="Times New Roman"/>
          <w:sz w:val="28"/>
          <w:szCs w:val="28"/>
        </w:rPr>
        <w:t xml:space="preserve">, </w:t>
      </w:r>
      <w:r w:rsidRPr="00FC71C7">
        <w:rPr>
          <w:rFonts w:ascii="Times New Roman" w:hAnsi="Times New Roman"/>
          <w:sz w:val="28"/>
          <w:szCs w:val="28"/>
          <w:lang w:val="en-US"/>
        </w:rPr>
        <w:t>II</w:t>
      </w:r>
      <w:r w:rsidRPr="00FC71C7">
        <w:rPr>
          <w:rFonts w:ascii="Times New Roman" w:hAnsi="Times New Roman"/>
          <w:sz w:val="28"/>
          <w:szCs w:val="28"/>
        </w:rPr>
        <w:t>. –М., 1970.</w:t>
      </w:r>
    </w:p>
    <w:p w:rsidR="00C94DEB" w:rsidRPr="00FC71C7" w:rsidRDefault="00C94DEB" w:rsidP="00C94DEB">
      <w:pPr>
        <w:spacing w:after="0"/>
        <w:jc w:val="both"/>
        <w:rPr>
          <w:rFonts w:ascii="Times New Roman" w:hAnsi="Times New Roman"/>
          <w:sz w:val="28"/>
          <w:szCs w:val="28"/>
        </w:rPr>
      </w:pPr>
      <w:r w:rsidRPr="00FC71C7">
        <w:rPr>
          <w:rFonts w:ascii="Times New Roman" w:hAnsi="Times New Roman"/>
          <w:sz w:val="28"/>
          <w:szCs w:val="28"/>
        </w:rPr>
        <w:t xml:space="preserve">    6.   Даргомыжский А. Избранные романсы и песни для голоса в сопровождении </w:t>
      </w:r>
    </w:p>
    <w:p w:rsidR="00C94DEB" w:rsidRPr="00FC71C7" w:rsidRDefault="00C94DEB" w:rsidP="00C94DEB">
      <w:pPr>
        <w:spacing w:after="0"/>
        <w:jc w:val="both"/>
        <w:rPr>
          <w:rFonts w:ascii="Times New Roman" w:hAnsi="Times New Roman"/>
          <w:sz w:val="28"/>
          <w:szCs w:val="28"/>
        </w:rPr>
      </w:pPr>
      <w:r w:rsidRPr="00FC71C7">
        <w:rPr>
          <w:rFonts w:ascii="Times New Roman" w:hAnsi="Times New Roman"/>
          <w:sz w:val="28"/>
          <w:szCs w:val="28"/>
        </w:rPr>
        <w:t xml:space="preserve">          фортепиано. </w:t>
      </w:r>
      <w:proofErr w:type="gramStart"/>
      <w:r w:rsidRPr="00FC71C7">
        <w:rPr>
          <w:rFonts w:ascii="Times New Roman" w:hAnsi="Times New Roman"/>
          <w:sz w:val="28"/>
          <w:szCs w:val="28"/>
        </w:rPr>
        <w:t>–М</w:t>
      </w:r>
      <w:proofErr w:type="gramEnd"/>
      <w:r w:rsidRPr="00FC71C7">
        <w:rPr>
          <w:rFonts w:ascii="Times New Roman" w:hAnsi="Times New Roman"/>
          <w:sz w:val="28"/>
          <w:szCs w:val="28"/>
        </w:rPr>
        <w:t>., 1990.</w:t>
      </w:r>
    </w:p>
    <w:p w:rsidR="00C94DEB" w:rsidRPr="00FC71C7" w:rsidRDefault="00C94DEB" w:rsidP="00C94DEB">
      <w:pPr>
        <w:spacing w:after="0" w:line="240" w:lineRule="auto"/>
        <w:ind w:left="240"/>
        <w:jc w:val="both"/>
        <w:rPr>
          <w:rFonts w:ascii="Times New Roman" w:hAnsi="Times New Roman"/>
          <w:sz w:val="28"/>
          <w:szCs w:val="28"/>
        </w:rPr>
      </w:pPr>
      <w:r>
        <w:rPr>
          <w:rFonts w:ascii="Times New Roman" w:hAnsi="Times New Roman"/>
          <w:sz w:val="28"/>
          <w:szCs w:val="28"/>
        </w:rPr>
        <w:t xml:space="preserve">7. </w:t>
      </w:r>
      <w:r w:rsidRPr="00FC71C7">
        <w:rPr>
          <w:rFonts w:ascii="Times New Roman" w:hAnsi="Times New Roman"/>
          <w:sz w:val="28"/>
          <w:szCs w:val="28"/>
        </w:rPr>
        <w:t xml:space="preserve">Романсы и песни русских и зарубежных композиторов, доступные по </w:t>
      </w:r>
      <w:proofErr w:type="gramStart"/>
      <w:r w:rsidRPr="00FC71C7">
        <w:rPr>
          <w:rFonts w:ascii="Times New Roman" w:hAnsi="Times New Roman"/>
          <w:sz w:val="28"/>
          <w:szCs w:val="28"/>
        </w:rPr>
        <w:t>музыкальному</w:t>
      </w:r>
      <w:proofErr w:type="gramEnd"/>
      <w:r w:rsidRPr="00FC71C7">
        <w:rPr>
          <w:rFonts w:ascii="Times New Roman" w:hAnsi="Times New Roman"/>
          <w:sz w:val="28"/>
          <w:szCs w:val="28"/>
        </w:rPr>
        <w:t xml:space="preserve"> </w:t>
      </w:r>
    </w:p>
    <w:p w:rsidR="00C94DEB" w:rsidRPr="00FC71C7" w:rsidRDefault="00C94DEB" w:rsidP="00C94DEB">
      <w:pPr>
        <w:ind w:left="600"/>
        <w:jc w:val="both"/>
        <w:rPr>
          <w:rFonts w:ascii="Times New Roman" w:hAnsi="Times New Roman"/>
          <w:sz w:val="28"/>
          <w:szCs w:val="28"/>
        </w:rPr>
      </w:pPr>
      <w:proofErr w:type="gramStart"/>
      <w:r w:rsidRPr="00FC71C7">
        <w:rPr>
          <w:rFonts w:ascii="Times New Roman" w:hAnsi="Times New Roman"/>
          <w:sz w:val="28"/>
          <w:szCs w:val="28"/>
        </w:rPr>
        <w:t xml:space="preserve">языку (Глинка М., Варламов А., </w:t>
      </w:r>
      <w:proofErr w:type="spellStart"/>
      <w:r w:rsidRPr="00FC71C7">
        <w:rPr>
          <w:rFonts w:ascii="Times New Roman" w:hAnsi="Times New Roman"/>
          <w:sz w:val="28"/>
          <w:szCs w:val="28"/>
        </w:rPr>
        <w:t>Гурилёв</w:t>
      </w:r>
      <w:proofErr w:type="spellEnd"/>
      <w:r w:rsidRPr="00FC71C7">
        <w:rPr>
          <w:rFonts w:ascii="Times New Roman" w:hAnsi="Times New Roman"/>
          <w:sz w:val="28"/>
          <w:szCs w:val="28"/>
        </w:rPr>
        <w:t xml:space="preserve"> А., Григ Э., Бетховен Л., Шуберт Ф., </w:t>
      </w:r>
      <w:proofErr w:type="gramEnd"/>
    </w:p>
    <w:p w:rsidR="00C94DEB" w:rsidRPr="000B35CC" w:rsidRDefault="00C94DEB" w:rsidP="00C94DEB">
      <w:pPr>
        <w:ind w:left="600"/>
        <w:jc w:val="both"/>
        <w:rPr>
          <w:rFonts w:ascii="Times New Roman" w:hAnsi="Times New Roman"/>
          <w:sz w:val="28"/>
          <w:szCs w:val="28"/>
        </w:rPr>
      </w:pPr>
      <w:proofErr w:type="gramStart"/>
      <w:r w:rsidRPr="00FC71C7">
        <w:rPr>
          <w:rFonts w:ascii="Times New Roman" w:hAnsi="Times New Roman"/>
          <w:sz w:val="28"/>
          <w:szCs w:val="28"/>
        </w:rPr>
        <w:t>Шуман Р. И др.).</w:t>
      </w:r>
      <w:proofErr w:type="gramEnd"/>
    </w:p>
    <w:p w:rsidR="00C94DEB" w:rsidRDefault="00C94DEB" w:rsidP="000B35CC">
      <w:pPr>
        <w:pStyle w:val="a5"/>
        <w:widowControl w:val="0"/>
        <w:tabs>
          <w:tab w:val="left" w:pos="768"/>
        </w:tabs>
        <w:spacing w:line="276" w:lineRule="auto"/>
        <w:jc w:val="both"/>
        <w:rPr>
          <w:b w:val="0"/>
          <w:sz w:val="28"/>
          <w:szCs w:val="28"/>
        </w:rPr>
      </w:pPr>
    </w:p>
    <w:p w:rsidR="00C94DEB" w:rsidRDefault="00C94DEB" w:rsidP="000B35CC">
      <w:pPr>
        <w:pStyle w:val="a5"/>
        <w:widowControl w:val="0"/>
        <w:tabs>
          <w:tab w:val="left" w:pos="768"/>
        </w:tabs>
        <w:spacing w:line="276" w:lineRule="auto"/>
        <w:jc w:val="both"/>
        <w:rPr>
          <w:b w:val="0"/>
          <w:sz w:val="28"/>
          <w:szCs w:val="28"/>
        </w:rPr>
      </w:pPr>
    </w:p>
    <w:p w:rsidR="00C94DEB" w:rsidRPr="00766F52" w:rsidRDefault="00C94DEB" w:rsidP="000B35CC">
      <w:pPr>
        <w:pStyle w:val="a5"/>
        <w:widowControl w:val="0"/>
        <w:tabs>
          <w:tab w:val="left" w:pos="768"/>
        </w:tabs>
        <w:spacing w:line="276" w:lineRule="auto"/>
        <w:jc w:val="both"/>
        <w:rPr>
          <w:b w:val="0"/>
          <w:sz w:val="28"/>
          <w:szCs w:val="28"/>
        </w:rPr>
      </w:pPr>
    </w:p>
    <w:p w:rsidR="00302A6F" w:rsidRPr="000B7D26" w:rsidRDefault="00302A6F" w:rsidP="000B35CC">
      <w:pPr>
        <w:pStyle w:val="51"/>
        <w:shd w:val="clear" w:color="auto" w:fill="auto"/>
        <w:spacing w:before="0" w:after="0" w:line="276" w:lineRule="auto"/>
        <w:ind w:left="2800"/>
        <w:rPr>
          <w:rFonts w:ascii="Times New Roman" w:hAnsi="Times New Roman"/>
          <w:b w:val="0"/>
          <w:i w:val="0"/>
          <w:sz w:val="28"/>
          <w:szCs w:val="28"/>
        </w:rPr>
      </w:pPr>
      <w:r w:rsidRPr="000B7D26">
        <w:rPr>
          <w:rStyle w:val="53"/>
          <w:rFonts w:ascii="Times New Roman" w:hAnsi="Times New Roman"/>
          <w:b/>
          <w:i/>
          <w:color w:val="000000"/>
          <w:sz w:val="28"/>
          <w:szCs w:val="28"/>
        </w:rPr>
        <w:t>Учебно-методическая литература</w:t>
      </w:r>
    </w:p>
    <w:p w:rsidR="00302A6F" w:rsidRPr="00766F52" w:rsidRDefault="00302A6F" w:rsidP="000B35CC">
      <w:pPr>
        <w:pStyle w:val="a5"/>
        <w:widowControl w:val="0"/>
        <w:numPr>
          <w:ilvl w:val="0"/>
          <w:numId w:val="41"/>
        </w:numPr>
        <w:tabs>
          <w:tab w:val="left" w:pos="994"/>
        </w:tabs>
        <w:spacing w:line="276" w:lineRule="auto"/>
        <w:ind w:right="20" w:firstLine="720"/>
        <w:jc w:val="both"/>
        <w:rPr>
          <w:b w:val="0"/>
          <w:sz w:val="28"/>
          <w:szCs w:val="28"/>
        </w:rPr>
      </w:pPr>
      <w:r w:rsidRPr="00541EF8">
        <w:rPr>
          <w:b w:val="0"/>
          <w:color w:val="000000"/>
          <w:sz w:val="28"/>
          <w:szCs w:val="28"/>
        </w:rPr>
        <w:t>Алексеев Б., Блюм Д. Систематический курс музыкального</w:t>
      </w:r>
      <w:r w:rsidRPr="00766F52">
        <w:rPr>
          <w:b w:val="0"/>
          <w:color w:val="000000"/>
          <w:sz w:val="28"/>
          <w:szCs w:val="28"/>
        </w:rPr>
        <w:t xml:space="preserve"> диктанта. М. «Музыка», 1991</w:t>
      </w:r>
    </w:p>
    <w:p w:rsidR="00302A6F" w:rsidRPr="00766F52" w:rsidRDefault="00302A6F" w:rsidP="000B35CC">
      <w:pPr>
        <w:pStyle w:val="a5"/>
        <w:widowControl w:val="0"/>
        <w:numPr>
          <w:ilvl w:val="0"/>
          <w:numId w:val="41"/>
        </w:numPr>
        <w:tabs>
          <w:tab w:val="left" w:pos="998"/>
        </w:tabs>
        <w:spacing w:line="276" w:lineRule="auto"/>
        <w:ind w:firstLine="720"/>
        <w:jc w:val="both"/>
        <w:rPr>
          <w:b w:val="0"/>
          <w:sz w:val="28"/>
          <w:szCs w:val="28"/>
        </w:rPr>
      </w:pPr>
      <w:proofErr w:type="spellStart"/>
      <w:r w:rsidRPr="00766F52">
        <w:rPr>
          <w:b w:val="0"/>
          <w:color w:val="000000"/>
          <w:sz w:val="28"/>
          <w:szCs w:val="28"/>
        </w:rPr>
        <w:t>Базарнова</w:t>
      </w:r>
      <w:proofErr w:type="spellEnd"/>
      <w:r w:rsidRPr="00766F52">
        <w:rPr>
          <w:b w:val="0"/>
          <w:color w:val="000000"/>
          <w:sz w:val="28"/>
          <w:szCs w:val="28"/>
        </w:rPr>
        <w:t xml:space="preserve"> В. 100 диктантов по сольфеджио. М., 1993.</w:t>
      </w:r>
    </w:p>
    <w:p w:rsidR="00302A6F" w:rsidRPr="000B35CC" w:rsidRDefault="00302A6F" w:rsidP="000B35CC">
      <w:pPr>
        <w:pStyle w:val="a5"/>
        <w:widowControl w:val="0"/>
        <w:numPr>
          <w:ilvl w:val="0"/>
          <w:numId w:val="41"/>
        </w:numPr>
        <w:tabs>
          <w:tab w:val="left" w:pos="984"/>
        </w:tabs>
        <w:spacing w:line="276" w:lineRule="auto"/>
        <w:ind w:right="20" w:firstLine="720"/>
        <w:jc w:val="both"/>
        <w:rPr>
          <w:b w:val="0"/>
          <w:sz w:val="28"/>
          <w:szCs w:val="28"/>
        </w:rPr>
      </w:pPr>
      <w:proofErr w:type="spellStart"/>
      <w:r w:rsidRPr="00766F52">
        <w:rPr>
          <w:b w:val="0"/>
          <w:color w:val="000000"/>
          <w:sz w:val="28"/>
          <w:szCs w:val="28"/>
        </w:rPr>
        <w:t>Быканова</w:t>
      </w:r>
      <w:proofErr w:type="spellEnd"/>
      <w:r w:rsidRPr="00766F52">
        <w:rPr>
          <w:b w:val="0"/>
          <w:color w:val="000000"/>
          <w:sz w:val="28"/>
          <w:szCs w:val="28"/>
        </w:rPr>
        <w:t xml:space="preserve"> Е. </w:t>
      </w:r>
      <w:proofErr w:type="spellStart"/>
      <w:r w:rsidRPr="00766F52">
        <w:rPr>
          <w:b w:val="0"/>
          <w:color w:val="000000"/>
          <w:sz w:val="28"/>
          <w:szCs w:val="28"/>
        </w:rPr>
        <w:t>Стоклицкая</w:t>
      </w:r>
      <w:proofErr w:type="spellEnd"/>
      <w:r w:rsidRPr="00766F52">
        <w:rPr>
          <w:b w:val="0"/>
          <w:color w:val="000000"/>
          <w:sz w:val="28"/>
          <w:szCs w:val="28"/>
        </w:rPr>
        <w:t xml:space="preserve"> Т. Музыкальные диктанты 1-4 классы. ДМШ. М., 1979</w:t>
      </w:r>
    </w:p>
    <w:p w:rsidR="000B35CC" w:rsidRPr="000B35CC" w:rsidRDefault="000B35CC" w:rsidP="000B35CC">
      <w:pPr>
        <w:pStyle w:val="a5"/>
        <w:widowControl w:val="0"/>
        <w:numPr>
          <w:ilvl w:val="0"/>
          <w:numId w:val="41"/>
        </w:numPr>
        <w:tabs>
          <w:tab w:val="left" w:pos="984"/>
        </w:tabs>
        <w:spacing w:line="276" w:lineRule="auto"/>
        <w:ind w:right="20" w:firstLine="720"/>
        <w:jc w:val="both"/>
        <w:rPr>
          <w:i/>
          <w:sz w:val="28"/>
          <w:szCs w:val="28"/>
        </w:rPr>
      </w:pPr>
      <w:r w:rsidRPr="00766F52">
        <w:rPr>
          <w:b w:val="0"/>
          <w:color w:val="000000"/>
          <w:sz w:val="28"/>
          <w:szCs w:val="28"/>
        </w:rPr>
        <w:t>Жуковская Г., Казакова Т., Петрова А. Сборник диктантов по сольфеджио. М., 2007</w:t>
      </w:r>
    </w:p>
    <w:p w:rsidR="00302A6F" w:rsidRPr="00766F52" w:rsidRDefault="00302A6F" w:rsidP="000B35CC">
      <w:pPr>
        <w:pStyle w:val="a5"/>
        <w:widowControl w:val="0"/>
        <w:numPr>
          <w:ilvl w:val="0"/>
          <w:numId w:val="41"/>
        </w:numPr>
        <w:tabs>
          <w:tab w:val="left" w:pos="994"/>
        </w:tabs>
        <w:spacing w:line="276" w:lineRule="auto"/>
        <w:ind w:right="20" w:firstLine="720"/>
        <w:jc w:val="both"/>
        <w:rPr>
          <w:b w:val="0"/>
          <w:sz w:val="28"/>
          <w:szCs w:val="28"/>
        </w:rPr>
      </w:pPr>
      <w:r w:rsidRPr="00766F52">
        <w:rPr>
          <w:b w:val="0"/>
          <w:color w:val="000000"/>
          <w:sz w:val="28"/>
          <w:szCs w:val="28"/>
        </w:rPr>
        <w:t xml:space="preserve">Музыкальные диктанты для детской музыкальной школы (сост. </w:t>
      </w:r>
      <w:proofErr w:type="spellStart"/>
      <w:r w:rsidRPr="00766F52">
        <w:rPr>
          <w:b w:val="0"/>
          <w:color w:val="000000"/>
          <w:sz w:val="28"/>
          <w:szCs w:val="28"/>
        </w:rPr>
        <w:t>Ж.Металлиди</w:t>
      </w:r>
      <w:proofErr w:type="spellEnd"/>
      <w:r w:rsidRPr="00766F52">
        <w:rPr>
          <w:b w:val="0"/>
          <w:color w:val="000000"/>
          <w:sz w:val="28"/>
          <w:szCs w:val="28"/>
        </w:rPr>
        <w:t xml:space="preserve">, </w:t>
      </w:r>
      <w:proofErr w:type="spellStart"/>
      <w:r w:rsidRPr="00766F52">
        <w:rPr>
          <w:b w:val="0"/>
          <w:color w:val="000000"/>
          <w:sz w:val="28"/>
          <w:szCs w:val="28"/>
        </w:rPr>
        <w:t>А.Перцовская</w:t>
      </w:r>
      <w:proofErr w:type="spellEnd"/>
      <w:r w:rsidRPr="00766F52">
        <w:rPr>
          <w:b w:val="0"/>
          <w:color w:val="000000"/>
          <w:sz w:val="28"/>
          <w:szCs w:val="28"/>
        </w:rPr>
        <w:t>). М. СПб. «Музыка», 1995</w:t>
      </w:r>
    </w:p>
    <w:p w:rsidR="00302A6F" w:rsidRPr="00766F52" w:rsidRDefault="00302A6F" w:rsidP="000B35CC">
      <w:pPr>
        <w:pStyle w:val="a5"/>
        <w:widowControl w:val="0"/>
        <w:numPr>
          <w:ilvl w:val="0"/>
          <w:numId w:val="41"/>
        </w:numPr>
        <w:tabs>
          <w:tab w:val="left" w:pos="984"/>
        </w:tabs>
        <w:spacing w:line="276" w:lineRule="auto"/>
        <w:ind w:right="20" w:firstLine="720"/>
        <w:jc w:val="both"/>
        <w:rPr>
          <w:b w:val="0"/>
          <w:sz w:val="28"/>
          <w:szCs w:val="28"/>
        </w:rPr>
      </w:pPr>
      <w:proofErr w:type="spellStart"/>
      <w:r w:rsidRPr="00766F52">
        <w:rPr>
          <w:b w:val="0"/>
          <w:color w:val="000000"/>
          <w:sz w:val="28"/>
          <w:szCs w:val="28"/>
        </w:rPr>
        <w:t>Ладухин</w:t>
      </w:r>
      <w:proofErr w:type="spellEnd"/>
      <w:r w:rsidRPr="00766F52">
        <w:rPr>
          <w:b w:val="0"/>
          <w:color w:val="000000"/>
          <w:sz w:val="28"/>
          <w:szCs w:val="28"/>
        </w:rPr>
        <w:t xml:space="preserve"> Н. 1000 примеров музыкального диктанта. М.: «Композитор», 1993</w:t>
      </w:r>
    </w:p>
    <w:p w:rsidR="00302A6F" w:rsidRPr="00766F52" w:rsidRDefault="00302A6F" w:rsidP="000B35CC">
      <w:pPr>
        <w:pStyle w:val="a5"/>
        <w:widowControl w:val="0"/>
        <w:numPr>
          <w:ilvl w:val="0"/>
          <w:numId w:val="41"/>
        </w:numPr>
        <w:tabs>
          <w:tab w:val="left" w:pos="984"/>
        </w:tabs>
        <w:spacing w:line="276" w:lineRule="auto"/>
        <w:ind w:right="20" w:firstLine="720"/>
        <w:jc w:val="both"/>
        <w:rPr>
          <w:b w:val="0"/>
          <w:sz w:val="28"/>
          <w:szCs w:val="28"/>
        </w:rPr>
      </w:pPr>
      <w:r w:rsidRPr="00766F52">
        <w:rPr>
          <w:b w:val="0"/>
          <w:color w:val="000000"/>
          <w:sz w:val="28"/>
          <w:szCs w:val="28"/>
        </w:rPr>
        <w:t>Лопатина И. Сборник диктантов.</w:t>
      </w:r>
      <w:r w:rsidR="001F518D">
        <w:rPr>
          <w:b w:val="0"/>
          <w:color w:val="000000"/>
          <w:sz w:val="28"/>
          <w:szCs w:val="28"/>
        </w:rPr>
        <w:t xml:space="preserve"> </w:t>
      </w:r>
      <w:proofErr w:type="spellStart"/>
      <w:r w:rsidR="001F518D">
        <w:rPr>
          <w:b w:val="0"/>
          <w:color w:val="000000"/>
          <w:sz w:val="28"/>
          <w:szCs w:val="28"/>
        </w:rPr>
        <w:t>Одноголосие</w:t>
      </w:r>
      <w:proofErr w:type="spellEnd"/>
      <w:r w:rsidR="001F518D">
        <w:rPr>
          <w:b w:val="0"/>
          <w:color w:val="000000"/>
          <w:sz w:val="28"/>
          <w:szCs w:val="28"/>
        </w:rPr>
        <w:t xml:space="preserve"> и </w:t>
      </w:r>
      <w:proofErr w:type="spellStart"/>
      <w:r w:rsidR="001F518D">
        <w:rPr>
          <w:b w:val="0"/>
          <w:color w:val="000000"/>
          <w:sz w:val="28"/>
          <w:szCs w:val="28"/>
        </w:rPr>
        <w:t>двухголосие</w:t>
      </w:r>
      <w:proofErr w:type="spellEnd"/>
      <w:r w:rsidR="001F518D">
        <w:rPr>
          <w:b w:val="0"/>
          <w:color w:val="000000"/>
          <w:sz w:val="28"/>
          <w:szCs w:val="28"/>
        </w:rPr>
        <w:t>. М.,</w:t>
      </w:r>
      <w:r w:rsidRPr="00766F52">
        <w:rPr>
          <w:b w:val="0"/>
          <w:color w:val="000000"/>
          <w:sz w:val="28"/>
          <w:szCs w:val="28"/>
        </w:rPr>
        <w:t>«Музыка», 1985</w:t>
      </w:r>
    </w:p>
    <w:p w:rsidR="00302A6F" w:rsidRPr="00766F52" w:rsidRDefault="00302A6F" w:rsidP="000B35CC">
      <w:pPr>
        <w:pStyle w:val="a5"/>
        <w:widowControl w:val="0"/>
        <w:numPr>
          <w:ilvl w:val="0"/>
          <w:numId w:val="41"/>
        </w:numPr>
        <w:tabs>
          <w:tab w:val="left" w:pos="994"/>
        </w:tabs>
        <w:spacing w:line="276" w:lineRule="auto"/>
        <w:ind w:firstLine="720"/>
        <w:jc w:val="both"/>
        <w:rPr>
          <w:b w:val="0"/>
          <w:sz w:val="28"/>
          <w:szCs w:val="28"/>
        </w:rPr>
      </w:pPr>
      <w:proofErr w:type="spellStart"/>
      <w:r w:rsidRPr="00766F52">
        <w:rPr>
          <w:b w:val="0"/>
          <w:color w:val="000000"/>
          <w:sz w:val="28"/>
          <w:szCs w:val="28"/>
        </w:rPr>
        <w:t>Русяева</w:t>
      </w:r>
      <w:proofErr w:type="spellEnd"/>
      <w:r w:rsidRPr="00766F52">
        <w:rPr>
          <w:b w:val="0"/>
          <w:color w:val="000000"/>
          <w:sz w:val="28"/>
          <w:szCs w:val="28"/>
        </w:rPr>
        <w:t xml:space="preserve"> И. Одноголосные диктанты. М., 1999</w:t>
      </w:r>
    </w:p>
    <w:p w:rsidR="00302A6F" w:rsidRPr="000B35CC" w:rsidRDefault="00302A6F" w:rsidP="000B35CC">
      <w:pPr>
        <w:pStyle w:val="a5"/>
        <w:widowControl w:val="0"/>
        <w:numPr>
          <w:ilvl w:val="0"/>
          <w:numId w:val="41"/>
        </w:numPr>
        <w:tabs>
          <w:tab w:val="left" w:pos="994"/>
        </w:tabs>
        <w:spacing w:line="276" w:lineRule="auto"/>
        <w:ind w:right="20" w:firstLine="720"/>
        <w:jc w:val="both"/>
        <w:rPr>
          <w:b w:val="0"/>
          <w:sz w:val="28"/>
          <w:szCs w:val="28"/>
        </w:rPr>
      </w:pPr>
      <w:proofErr w:type="spellStart"/>
      <w:r w:rsidRPr="00766F52">
        <w:rPr>
          <w:b w:val="0"/>
          <w:color w:val="000000"/>
          <w:sz w:val="28"/>
          <w:szCs w:val="28"/>
        </w:rPr>
        <w:t>Русяева</w:t>
      </w:r>
      <w:proofErr w:type="spellEnd"/>
      <w:r w:rsidRPr="00766F52">
        <w:rPr>
          <w:b w:val="0"/>
          <w:color w:val="000000"/>
          <w:sz w:val="28"/>
          <w:szCs w:val="28"/>
        </w:rPr>
        <w:t xml:space="preserve"> И. Развитие гармонического слуха на </w:t>
      </w:r>
      <w:r w:rsidR="001F518D">
        <w:rPr>
          <w:b w:val="0"/>
          <w:color w:val="000000"/>
          <w:sz w:val="28"/>
          <w:szCs w:val="28"/>
        </w:rPr>
        <w:t>уроках сольфеджио. М.,</w:t>
      </w:r>
      <w:r w:rsidRPr="00766F52">
        <w:rPr>
          <w:b w:val="0"/>
          <w:color w:val="000000"/>
          <w:sz w:val="28"/>
          <w:szCs w:val="28"/>
        </w:rPr>
        <w:t>1993</w:t>
      </w:r>
    </w:p>
    <w:p w:rsidR="000B35CC" w:rsidRPr="000B35CC" w:rsidRDefault="000B35CC" w:rsidP="000B35CC">
      <w:pPr>
        <w:pStyle w:val="a5"/>
        <w:widowControl w:val="0"/>
        <w:tabs>
          <w:tab w:val="left" w:pos="994"/>
        </w:tabs>
        <w:spacing w:line="276" w:lineRule="auto"/>
        <w:ind w:left="720" w:right="20"/>
        <w:jc w:val="both"/>
        <w:rPr>
          <w:b w:val="0"/>
          <w:sz w:val="28"/>
          <w:szCs w:val="28"/>
        </w:rPr>
      </w:pPr>
      <w:r>
        <w:rPr>
          <w:b w:val="0"/>
          <w:sz w:val="28"/>
          <w:szCs w:val="28"/>
        </w:rPr>
        <w:t>10</w:t>
      </w:r>
      <w:r w:rsidRPr="000B35CC">
        <w:rPr>
          <w:b w:val="0"/>
          <w:sz w:val="28"/>
          <w:szCs w:val="28"/>
        </w:rPr>
        <w:t xml:space="preserve">. </w:t>
      </w:r>
      <w:proofErr w:type="spellStart"/>
      <w:r w:rsidRPr="000B35CC">
        <w:rPr>
          <w:b w:val="0"/>
          <w:sz w:val="28"/>
          <w:szCs w:val="28"/>
        </w:rPr>
        <w:t>Фридкин</w:t>
      </w:r>
      <w:proofErr w:type="spellEnd"/>
      <w:r w:rsidRPr="000B35CC">
        <w:rPr>
          <w:b w:val="0"/>
          <w:sz w:val="28"/>
          <w:szCs w:val="28"/>
        </w:rPr>
        <w:t xml:space="preserve">.  Музыкальные диктанты. </w:t>
      </w:r>
      <w:proofErr w:type="gramStart"/>
      <w:r w:rsidRPr="000B35CC">
        <w:rPr>
          <w:b w:val="0"/>
          <w:sz w:val="28"/>
          <w:szCs w:val="28"/>
        </w:rPr>
        <w:t>–М</w:t>
      </w:r>
      <w:proofErr w:type="gramEnd"/>
      <w:r w:rsidRPr="000B35CC">
        <w:rPr>
          <w:b w:val="0"/>
          <w:sz w:val="28"/>
          <w:szCs w:val="28"/>
        </w:rPr>
        <w:t>.,1984</w:t>
      </w:r>
    </w:p>
    <w:p w:rsidR="000B35CC" w:rsidRPr="001F518D" w:rsidRDefault="000B35CC" w:rsidP="000B35CC">
      <w:pPr>
        <w:pStyle w:val="a5"/>
        <w:widowControl w:val="0"/>
        <w:tabs>
          <w:tab w:val="left" w:pos="984"/>
        </w:tabs>
        <w:spacing w:line="276" w:lineRule="auto"/>
        <w:ind w:left="720" w:right="20"/>
        <w:jc w:val="both"/>
        <w:rPr>
          <w:i/>
          <w:sz w:val="28"/>
          <w:szCs w:val="28"/>
        </w:rPr>
      </w:pPr>
    </w:p>
    <w:p w:rsidR="00302A6F" w:rsidRPr="000B7D26" w:rsidRDefault="00302A6F" w:rsidP="001F518D">
      <w:pPr>
        <w:pStyle w:val="32"/>
        <w:keepNext/>
        <w:keepLines/>
        <w:shd w:val="clear" w:color="auto" w:fill="auto"/>
        <w:spacing w:before="0" w:line="276" w:lineRule="auto"/>
        <w:ind w:left="3220"/>
        <w:jc w:val="both"/>
        <w:rPr>
          <w:rFonts w:ascii="Times New Roman" w:hAnsi="Times New Roman"/>
          <w:b w:val="0"/>
          <w:i w:val="0"/>
          <w:sz w:val="28"/>
          <w:szCs w:val="28"/>
        </w:rPr>
      </w:pPr>
      <w:r w:rsidRPr="000B7D26">
        <w:rPr>
          <w:rStyle w:val="31"/>
          <w:rFonts w:ascii="Times New Roman" w:hAnsi="Times New Roman"/>
          <w:b/>
          <w:i/>
          <w:color w:val="000000"/>
          <w:sz w:val="28"/>
          <w:szCs w:val="28"/>
        </w:rPr>
        <w:t>Методическая литература</w:t>
      </w:r>
    </w:p>
    <w:p w:rsidR="00302A6F" w:rsidRPr="00766F52" w:rsidRDefault="00302A6F" w:rsidP="001F518D">
      <w:pPr>
        <w:pStyle w:val="a5"/>
        <w:widowControl w:val="0"/>
        <w:numPr>
          <w:ilvl w:val="0"/>
          <w:numId w:val="42"/>
        </w:numPr>
        <w:tabs>
          <w:tab w:val="left" w:pos="994"/>
        </w:tabs>
        <w:spacing w:line="276" w:lineRule="auto"/>
        <w:ind w:right="20" w:firstLine="720"/>
        <w:jc w:val="both"/>
        <w:rPr>
          <w:b w:val="0"/>
          <w:sz w:val="28"/>
          <w:szCs w:val="28"/>
        </w:rPr>
      </w:pPr>
      <w:r w:rsidRPr="00766F52">
        <w:rPr>
          <w:b w:val="0"/>
          <w:color w:val="000000"/>
          <w:sz w:val="28"/>
          <w:szCs w:val="28"/>
        </w:rPr>
        <w:t>Давыдова Е. Сольфеджио. 3 класс. ДМШ Методическое пособие. М., «Музыка», 1976</w:t>
      </w:r>
    </w:p>
    <w:p w:rsidR="00302A6F" w:rsidRPr="00766F52" w:rsidRDefault="00302A6F" w:rsidP="001F518D">
      <w:pPr>
        <w:pStyle w:val="a5"/>
        <w:widowControl w:val="0"/>
        <w:numPr>
          <w:ilvl w:val="0"/>
          <w:numId w:val="42"/>
        </w:numPr>
        <w:tabs>
          <w:tab w:val="left" w:pos="1142"/>
        </w:tabs>
        <w:spacing w:line="276" w:lineRule="auto"/>
        <w:ind w:right="20" w:firstLine="720"/>
        <w:jc w:val="both"/>
        <w:rPr>
          <w:b w:val="0"/>
          <w:sz w:val="28"/>
          <w:szCs w:val="28"/>
        </w:rPr>
      </w:pPr>
      <w:r w:rsidRPr="00766F52">
        <w:rPr>
          <w:b w:val="0"/>
          <w:color w:val="000000"/>
          <w:sz w:val="28"/>
          <w:szCs w:val="28"/>
        </w:rPr>
        <w:t xml:space="preserve">Давыдова Е. Сольфеджио. 4 класс. ДМШ Методическое пособие. М., </w:t>
      </w:r>
      <w:r w:rsidRPr="00766F52">
        <w:rPr>
          <w:b w:val="0"/>
          <w:color w:val="000000"/>
          <w:sz w:val="28"/>
          <w:szCs w:val="28"/>
        </w:rPr>
        <w:lastRenderedPageBreak/>
        <w:t>«Музыка», 2005</w:t>
      </w:r>
    </w:p>
    <w:p w:rsidR="00302A6F" w:rsidRPr="00766F52" w:rsidRDefault="00302A6F" w:rsidP="001F518D">
      <w:pPr>
        <w:pStyle w:val="a5"/>
        <w:widowControl w:val="0"/>
        <w:numPr>
          <w:ilvl w:val="0"/>
          <w:numId w:val="42"/>
        </w:numPr>
        <w:tabs>
          <w:tab w:val="left" w:pos="1142"/>
        </w:tabs>
        <w:spacing w:line="276" w:lineRule="auto"/>
        <w:ind w:right="20" w:firstLine="720"/>
        <w:jc w:val="both"/>
        <w:rPr>
          <w:b w:val="0"/>
          <w:sz w:val="28"/>
          <w:szCs w:val="28"/>
        </w:rPr>
      </w:pPr>
      <w:r w:rsidRPr="00766F52">
        <w:rPr>
          <w:b w:val="0"/>
          <w:color w:val="000000"/>
          <w:sz w:val="28"/>
          <w:szCs w:val="28"/>
        </w:rPr>
        <w:t>Давыдова Е. Сольфеджио. 5 класс. ДМШ Методическое пособие. М., «Музыка», 1981</w:t>
      </w:r>
    </w:p>
    <w:p w:rsidR="00302A6F" w:rsidRPr="00766F52" w:rsidRDefault="00302A6F" w:rsidP="001F518D">
      <w:pPr>
        <w:pStyle w:val="a5"/>
        <w:widowControl w:val="0"/>
        <w:numPr>
          <w:ilvl w:val="0"/>
          <w:numId w:val="42"/>
        </w:numPr>
        <w:tabs>
          <w:tab w:val="left" w:pos="1128"/>
        </w:tabs>
        <w:spacing w:line="276" w:lineRule="auto"/>
        <w:ind w:right="20" w:firstLine="720"/>
        <w:jc w:val="both"/>
        <w:rPr>
          <w:b w:val="0"/>
          <w:sz w:val="28"/>
          <w:szCs w:val="28"/>
        </w:rPr>
      </w:pPr>
      <w:proofErr w:type="gramStart"/>
      <w:r w:rsidRPr="00766F52">
        <w:rPr>
          <w:b w:val="0"/>
          <w:color w:val="000000"/>
          <w:sz w:val="28"/>
          <w:szCs w:val="28"/>
        </w:rPr>
        <w:t>Калужская</w:t>
      </w:r>
      <w:proofErr w:type="gramEnd"/>
      <w:r w:rsidRPr="00766F52">
        <w:rPr>
          <w:b w:val="0"/>
          <w:color w:val="000000"/>
          <w:sz w:val="28"/>
          <w:szCs w:val="28"/>
        </w:rPr>
        <w:t xml:space="preserve"> Т. Сольфеджио 6 класс ДМШ. Учебно-методическое пособие. М., «Музыка», 1988</w:t>
      </w:r>
    </w:p>
    <w:p w:rsidR="00302A6F" w:rsidRPr="00766F52" w:rsidRDefault="001F518D" w:rsidP="001F518D">
      <w:pPr>
        <w:pStyle w:val="a5"/>
        <w:widowControl w:val="0"/>
        <w:tabs>
          <w:tab w:val="left" w:pos="1138"/>
        </w:tabs>
        <w:spacing w:line="276" w:lineRule="auto"/>
        <w:ind w:right="20"/>
        <w:jc w:val="both"/>
        <w:rPr>
          <w:b w:val="0"/>
          <w:sz w:val="28"/>
          <w:szCs w:val="28"/>
        </w:rPr>
      </w:pPr>
      <w:r>
        <w:rPr>
          <w:b w:val="0"/>
          <w:color w:val="000000"/>
          <w:sz w:val="28"/>
          <w:szCs w:val="28"/>
        </w:rPr>
        <w:t xml:space="preserve">          5.   </w:t>
      </w:r>
      <w:proofErr w:type="spellStart"/>
      <w:r w:rsidR="00302A6F" w:rsidRPr="00766F52">
        <w:rPr>
          <w:b w:val="0"/>
          <w:color w:val="000000"/>
          <w:sz w:val="28"/>
          <w:szCs w:val="28"/>
        </w:rPr>
        <w:t>Стоклицкая</w:t>
      </w:r>
      <w:proofErr w:type="spellEnd"/>
      <w:r w:rsidR="00302A6F" w:rsidRPr="00766F52">
        <w:rPr>
          <w:b w:val="0"/>
          <w:color w:val="000000"/>
          <w:sz w:val="28"/>
          <w:szCs w:val="28"/>
        </w:rPr>
        <w:t xml:space="preserve"> Т. 100 уроков сольфеджио для самых маленьких. Ч.1 и</w:t>
      </w:r>
    </w:p>
    <w:p w:rsidR="00302A6F" w:rsidRDefault="00302A6F" w:rsidP="001F518D">
      <w:pPr>
        <w:pStyle w:val="a5"/>
        <w:spacing w:line="276" w:lineRule="auto"/>
        <w:ind w:left="20" w:right="20" w:firstLine="700"/>
        <w:jc w:val="both"/>
        <w:rPr>
          <w:b w:val="0"/>
          <w:color w:val="000000"/>
          <w:sz w:val="28"/>
          <w:szCs w:val="28"/>
        </w:rPr>
      </w:pPr>
      <w:r w:rsidRPr="00766F52">
        <w:rPr>
          <w:b w:val="0"/>
          <w:color w:val="000000"/>
          <w:sz w:val="28"/>
          <w:szCs w:val="28"/>
        </w:rPr>
        <w:t>М. «Музыка» 1999</w:t>
      </w:r>
    </w:p>
    <w:p w:rsidR="00CA491C" w:rsidRDefault="00E05F6C" w:rsidP="001F518D">
      <w:pPr>
        <w:pStyle w:val="a5"/>
        <w:spacing w:line="276" w:lineRule="auto"/>
        <w:ind w:left="20" w:right="20" w:firstLine="700"/>
        <w:jc w:val="both"/>
        <w:rPr>
          <w:b w:val="0"/>
          <w:color w:val="000000"/>
          <w:sz w:val="28"/>
          <w:szCs w:val="28"/>
        </w:rPr>
      </w:pPr>
      <w:r>
        <w:rPr>
          <w:b w:val="0"/>
          <w:color w:val="000000"/>
          <w:sz w:val="28"/>
          <w:szCs w:val="28"/>
        </w:rPr>
        <w:t>6</w:t>
      </w:r>
      <w:r w:rsidRPr="00E05F6C">
        <w:rPr>
          <w:b w:val="0"/>
          <w:color w:val="000000"/>
          <w:sz w:val="28"/>
          <w:szCs w:val="28"/>
        </w:rPr>
        <w:t xml:space="preserve">. </w:t>
      </w:r>
      <w:r w:rsidR="00CA491C" w:rsidRPr="00CA491C">
        <w:rPr>
          <w:b w:val="0"/>
          <w:color w:val="000000"/>
          <w:sz w:val="28"/>
          <w:szCs w:val="28"/>
        </w:rPr>
        <w:t>http://mkrf.ru/dokumenty/order/detail.php?ID=243107</w:t>
      </w:r>
    </w:p>
    <w:p w:rsidR="00E05F6C" w:rsidRPr="00101762" w:rsidRDefault="00CA491C" w:rsidP="001F518D">
      <w:pPr>
        <w:pStyle w:val="a5"/>
        <w:spacing w:line="276" w:lineRule="auto"/>
        <w:ind w:left="20" w:right="20" w:firstLine="700"/>
        <w:jc w:val="both"/>
        <w:rPr>
          <w:b w:val="0"/>
          <w:color w:val="000000"/>
          <w:sz w:val="28"/>
          <w:szCs w:val="28"/>
        </w:rPr>
      </w:pPr>
      <w:r>
        <w:t xml:space="preserve">7. </w:t>
      </w:r>
      <w:r w:rsidR="00101762">
        <w:t xml:space="preserve"> </w:t>
      </w:r>
      <w:hyperlink r:id="rId31" w:tgtFrame="_blank" w:history="1">
        <w:r w:rsidR="00E05F6C" w:rsidRPr="00101762">
          <w:rPr>
            <w:rStyle w:val="ae"/>
            <w:b w:val="0"/>
            <w:color w:val="auto"/>
            <w:sz w:val="28"/>
            <w:szCs w:val="28"/>
            <w:u w:val="none"/>
            <w:shd w:val="clear" w:color="auto" w:fill="FFFFFF"/>
          </w:rPr>
          <w:t>http://www.iroski.ru/node/438</w:t>
        </w:r>
      </w:hyperlink>
      <w:r w:rsidR="00E05F6C" w:rsidRPr="00101762">
        <w:rPr>
          <w:b w:val="0"/>
          <w:color w:val="000000"/>
          <w:sz w:val="28"/>
          <w:szCs w:val="28"/>
        </w:rPr>
        <w:t xml:space="preserve"> </w:t>
      </w:r>
    </w:p>
    <w:p w:rsidR="00302A6F" w:rsidRPr="00E05F6C" w:rsidRDefault="00302A6F" w:rsidP="001F518D">
      <w:pPr>
        <w:pStyle w:val="a5"/>
        <w:spacing w:line="276" w:lineRule="auto"/>
        <w:ind w:left="20" w:right="20" w:firstLine="700"/>
        <w:jc w:val="both"/>
        <w:rPr>
          <w:b w:val="0"/>
          <w:color w:val="000000"/>
          <w:sz w:val="28"/>
          <w:szCs w:val="28"/>
        </w:rPr>
      </w:pPr>
    </w:p>
    <w:p w:rsidR="00302A6F" w:rsidRPr="00766F52" w:rsidRDefault="00302A6F" w:rsidP="001F518D">
      <w:pPr>
        <w:pStyle w:val="a5"/>
        <w:spacing w:line="276" w:lineRule="auto"/>
        <w:ind w:right="20"/>
        <w:jc w:val="both"/>
        <w:rPr>
          <w:b w:val="0"/>
          <w:sz w:val="28"/>
          <w:szCs w:val="28"/>
        </w:rPr>
        <w:sectPr w:rsidR="00302A6F" w:rsidRPr="00766F52" w:rsidSect="00BF1EF7">
          <w:headerReference w:type="default" r:id="rId32"/>
          <w:headerReference w:type="first" r:id="rId33"/>
          <w:footerReference w:type="first" r:id="rId34"/>
          <w:pgSz w:w="11909" w:h="16838"/>
          <w:pgMar w:top="851" w:right="881" w:bottom="874" w:left="953" w:header="0" w:footer="3" w:gutter="0"/>
          <w:pgNumType w:start="3"/>
          <w:cols w:space="720"/>
          <w:noEndnote/>
          <w:titlePg/>
          <w:docGrid w:linePitch="360"/>
        </w:sectPr>
      </w:pPr>
    </w:p>
    <w:p w:rsidR="001B22B5" w:rsidRPr="00486119" w:rsidRDefault="001B22B5" w:rsidP="001F518D">
      <w:pPr>
        <w:pStyle w:val="a5"/>
        <w:spacing w:after="162" w:line="276" w:lineRule="auto"/>
        <w:jc w:val="both"/>
        <w:rPr>
          <w:sz w:val="28"/>
          <w:szCs w:val="28"/>
        </w:rPr>
      </w:pPr>
    </w:p>
    <w:sectPr w:rsidR="001B22B5" w:rsidRPr="00486119" w:rsidSect="001F518D">
      <w:footerReference w:type="default" r:id="rId35"/>
      <w:footerReference w:type="first" r:id="rId36"/>
      <w:pgSz w:w="11909" w:h="16838"/>
      <w:pgMar w:top="1340" w:right="881" w:bottom="874" w:left="953" w:header="0" w:footer="3" w:gutter="0"/>
      <w:pgNumType w:start="3"/>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454" w:rsidRDefault="00316454" w:rsidP="00FE6F3F">
      <w:pPr>
        <w:spacing w:after="0" w:line="240" w:lineRule="auto"/>
      </w:pPr>
      <w:r>
        <w:separator/>
      </w:r>
    </w:p>
  </w:endnote>
  <w:endnote w:type="continuationSeparator" w:id="0">
    <w:p w:rsidR="00316454" w:rsidRDefault="00316454" w:rsidP="00FE6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40387"/>
      <w:docPartObj>
        <w:docPartGallery w:val="Page Numbers (Bottom of Page)"/>
        <w:docPartUnique/>
      </w:docPartObj>
    </w:sdtPr>
    <w:sdtEndPr/>
    <w:sdtContent>
      <w:p w:rsidR="00CA7E60" w:rsidRDefault="00316454">
        <w:pPr>
          <w:pStyle w:val="a9"/>
          <w:jc w:val="right"/>
        </w:pPr>
        <w:r>
          <w:fldChar w:fldCharType="begin"/>
        </w:r>
        <w:r>
          <w:instrText xml:space="preserve"> PAGE   \* MERGEFORMAT </w:instrText>
        </w:r>
        <w:r>
          <w:fldChar w:fldCharType="separate"/>
        </w:r>
        <w:r w:rsidR="00397B0C">
          <w:rPr>
            <w:noProof/>
          </w:rPr>
          <w:t>3</w:t>
        </w:r>
        <w:r>
          <w:rPr>
            <w:noProof/>
          </w:rPr>
          <w:fldChar w:fldCharType="end"/>
        </w:r>
      </w:p>
    </w:sdtContent>
  </w:sdt>
  <w:p w:rsidR="00CA7E60" w:rsidRDefault="00CA7E6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60" w:rsidRDefault="00316454">
    <w:pPr>
      <w:pStyle w:val="a9"/>
      <w:jc w:val="center"/>
    </w:pPr>
    <w:r>
      <w:fldChar w:fldCharType="begin"/>
    </w:r>
    <w:r>
      <w:instrText xml:space="preserve"> PAGE   \* MERGEFORMAT </w:instrText>
    </w:r>
    <w:r>
      <w:fldChar w:fldCharType="separate"/>
    </w:r>
    <w:r w:rsidR="00CA7E60">
      <w:rPr>
        <w:noProof/>
      </w:rPr>
      <w:t>12</w:t>
    </w:r>
    <w:r>
      <w:rPr>
        <w:noProof/>
      </w:rPr>
      <w:fldChar w:fldCharType="end"/>
    </w:r>
  </w:p>
  <w:p w:rsidR="00CA7E60" w:rsidRDefault="00CA7E6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60" w:rsidRDefault="00316454">
    <w:pPr>
      <w:pStyle w:val="a9"/>
      <w:jc w:val="center"/>
    </w:pPr>
    <w:r>
      <w:fldChar w:fldCharType="begin"/>
    </w:r>
    <w:r>
      <w:instrText xml:space="preserve"> PAGE   \* MERGEFORMAT </w:instrText>
    </w:r>
    <w:r>
      <w:fldChar w:fldCharType="separate"/>
    </w:r>
    <w:r w:rsidR="00397B0C">
      <w:rPr>
        <w:noProof/>
      </w:rPr>
      <w:t>3</w:t>
    </w:r>
    <w:r>
      <w:rPr>
        <w:noProof/>
      </w:rPr>
      <w:fldChar w:fldCharType="end"/>
    </w:r>
  </w:p>
  <w:p w:rsidR="00CA7E60" w:rsidRDefault="00CA7E6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454" w:rsidRDefault="00316454" w:rsidP="00FE6F3F">
      <w:pPr>
        <w:spacing w:after="0" w:line="240" w:lineRule="auto"/>
      </w:pPr>
      <w:r>
        <w:separator/>
      </w:r>
    </w:p>
  </w:footnote>
  <w:footnote w:type="continuationSeparator" w:id="0">
    <w:p w:rsidR="00316454" w:rsidRDefault="00316454" w:rsidP="00FE6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60" w:rsidRDefault="00316454">
    <w:pPr>
      <w:rPr>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522.2pt;margin-top:46.05pt;width:9.85pt;height:6.95pt;z-index:-251658752;mso-wrap-style:none;mso-wrap-distance-left:5pt;mso-wrap-distance-right:5pt;mso-position-horizontal-relative:page;mso-position-vertical-relative:page" filled="f" stroked="f">
          <v:textbox style="mso-next-textbox:#_x0000_s2053;mso-fit-shape-to-text:t" inset="0,0,0,0">
            <w:txbxContent>
              <w:p w:rsidR="00CA7E60" w:rsidRDefault="00316454">
                <w:pPr>
                  <w:pStyle w:val="1"/>
                  <w:shd w:val="clear" w:color="auto" w:fill="auto"/>
                  <w:spacing w:line="240" w:lineRule="auto"/>
                </w:pPr>
                <w:r>
                  <w:fldChar w:fldCharType="begin"/>
                </w:r>
                <w:r>
                  <w:instrText xml:space="preserve"> PAGE \* MERGEFORMAT </w:instrText>
                </w:r>
                <w:r>
                  <w:fldChar w:fldCharType="separate"/>
                </w:r>
                <w:r w:rsidR="00397B0C" w:rsidRPr="00397B0C">
                  <w:rPr>
                    <w:rStyle w:val="af0"/>
                    <w:color w:val="000000"/>
                  </w:rPr>
                  <w:t>8</w:t>
                </w:r>
                <w:r>
                  <w:rPr>
                    <w:rStyle w:val="af0"/>
                    <w:color w:val="000000"/>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40386"/>
      <w:placeholder>
        <w:docPart w:val="03BA07FE90554765B89E8695040675AC"/>
      </w:placeholder>
      <w:temporary/>
      <w:showingPlcHdr/>
    </w:sdtPr>
    <w:sdtEndPr/>
    <w:sdtContent>
      <w:p w:rsidR="00CA7E60" w:rsidRDefault="00CA7E60">
        <w:pPr>
          <w:pStyle w:val="a7"/>
        </w:pPr>
        <w:r>
          <w:t>[Введите текст]</w:t>
        </w:r>
      </w:p>
    </w:sdtContent>
  </w:sdt>
  <w:p w:rsidR="00CA7E60" w:rsidRDefault="00CA7E6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rFonts w:ascii="Times New Roman" w:hAnsi="Times New Roman"/>
        <w:b w:val="0"/>
        <w:i/>
        <w:smallCaps w:val="0"/>
        <w:strike w:val="0"/>
        <w:color w:val="000000"/>
        <w:spacing w:val="0"/>
        <w:w w:val="100"/>
        <w:position w:val="0"/>
        <w:sz w:val="23"/>
        <w:u w:val="none"/>
      </w:rPr>
    </w:lvl>
    <w:lvl w:ilvl="1">
      <w:start w:val="1"/>
      <w:numFmt w:val="bullet"/>
      <w:lvlText w:val="-"/>
      <w:lvlJc w:val="left"/>
      <w:rPr>
        <w:rFonts w:ascii="Times New Roman" w:hAnsi="Times New Roman"/>
        <w:b w:val="0"/>
        <w:i/>
        <w:smallCaps w:val="0"/>
        <w:strike w:val="0"/>
        <w:color w:val="000000"/>
        <w:spacing w:val="0"/>
        <w:w w:val="100"/>
        <w:position w:val="0"/>
        <w:sz w:val="23"/>
        <w:u w:val="none"/>
      </w:rPr>
    </w:lvl>
    <w:lvl w:ilvl="2">
      <w:start w:val="1"/>
      <w:numFmt w:val="bullet"/>
      <w:lvlText w:val="-"/>
      <w:lvlJc w:val="left"/>
      <w:rPr>
        <w:rFonts w:ascii="Times New Roman" w:hAnsi="Times New Roman"/>
        <w:b w:val="0"/>
        <w:i/>
        <w:smallCaps w:val="0"/>
        <w:strike w:val="0"/>
        <w:color w:val="000000"/>
        <w:spacing w:val="0"/>
        <w:w w:val="100"/>
        <w:position w:val="0"/>
        <w:sz w:val="23"/>
        <w:u w:val="none"/>
      </w:rPr>
    </w:lvl>
    <w:lvl w:ilvl="3">
      <w:start w:val="1"/>
      <w:numFmt w:val="bullet"/>
      <w:lvlText w:val="-"/>
      <w:lvlJc w:val="left"/>
      <w:rPr>
        <w:rFonts w:ascii="Times New Roman" w:hAnsi="Times New Roman"/>
        <w:b w:val="0"/>
        <w:i/>
        <w:smallCaps w:val="0"/>
        <w:strike w:val="0"/>
        <w:color w:val="000000"/>
        <w:spacing w:val="0"/>
        <w:w w:val="100"/>
        <w:position w:val="0"/>
        <w:sz w:val="23"/>
        <w:u w:val="none"/>
      </w:rPr>
    </w:lvl>
    <w:lvl w:ilvl="4">
      <w:start w:val="1"/>
      <w:numFmt w:val="bullet"/>
      <w:lvlText w:val="-"/>
      <w:lvlJc w:val="left"/>
      <w:rPr>
        <w:rFonts w:ascii="Times New Roman" w:hAnsi="Times New Roman"/>
        <w:b w:val="0"/>
        <w:i/>
        <w:smallCaps w:val="0"/>
        <w:strike w:val="0"/>
        <w:color w:val="000000"/>
        <w:spacing w:val="0"/>
        <w:w w:val="100"/>
        <w:position w:val="0"/>
        <w:sz w:val="23"/>
        <w:u w:val="none"/>
      </w:rPr>
    </w:lvl>
    <w:lvl w:ilvl="5">
      <w:start w:val="1"/>
      <w:numFmt w:val="bullet"/>
      <w:lvlText w:val="-"/>
      <w:lvlJc w:val="left"/>
      <w:rPr>
        <w:rFonts w:ascii="Times New Roman" w:hAnsi="Times New Roman"/>
        <w:b w:val="0"/>
        <w:i/>
        <w:smallCaps w:val="0"/>
        <w:strike w:val="0"/>
        <w:color w:val="000000"/>
        <w:spacing w:val="0"/>
        <w:w w:val="100"/>
        <w:position w:val="0"/>
        <w:sz w:val="23"/>
        <w:u w:val="none"/>
      </w:rPr>
    </w:lvl>
    <w:lvl w:ilvl="6">
      <w:start w:val="1"/>
      <w:numFmt w:val="bullet"/>
      <w:lvlText w:val="-"/>
      <w:lvlJc w:val="left"/>
      <w:rPr>
        <w:rFonts w:ascii="Times New Roman" w:hAnsi="Times New Roman"/>
        <w:b w:val="0"/>
        <w:i/>
        <w:smallCaps w:val="0"/>
        <w:strike w:val="0"/>
        <w:color w:val="000000"/>
        <w:spacing w:val="0"/>
        <w:w w:val="100"/>
        <w:position w:val="0"/>
        <w:sz w:val="23"/>
        <w:u w:val="none"/>
      </w:rPr>
    </w:lvl>
    <w:lvl w:ilvl="7">
      <w:start w:val="1"/>
      <w:numFmt w:val="bullet"/>
      <w:lvlText w:val="-"/>
      <w:lvlJc w:val="left"/>
      <w:rPr>
        <w:rFonts w:ascii="Times New Roman" w:hAnsi="Times New Roman"/>
        <w:b w:val="0"/>
        <w:i/>
        <w:smallCaps w:val="0"/>
        <w:strike w:val="0"/>
        <w:color w:val="000000"/>
        <w:spacing w:val="0"/>
        <w:w w:val="100"/>
        <w:position w:val="0"/>
        <w:sz w:val="23"/>
        <w:u w:val="none"/>
      </w:rPr>
    </w:lvl>
    <w:lvl w:ilvl="8">
      <w:start w:val="1"/>
      <w:numFmt w:val="bullet"/>
      <w:lvlText w:val="-"/>
      <w:lvlJc w:val="left"/>
      <w:rPr>
        <w:rFonts w:ascii="Times New Roman" w:hAnsi="Times New Roman"/>
        <w:b w:val="0"/>
        <w:i/>
        <w:smallCaps w:val="0"/>
        <w:strike w:val="0"/>
        <w:color w:val="000000"/>
        <w:spacing w:val="0"/>
        <w:w w:val="100"/>
        <w:position w:val="0"/>
        <w:sz w:val="23"/>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nsid w:val="00000009"/>
    <w:multiLevelType w:val="multilevel"/>
    <w:tmpl w:val="00000008"/>
    <w:lvl w:ilvl="0">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8">
    <w:nsid w:val="00000011"/>
    <w:multiLevelType w:val="multilevel"/>
    <w:tmpl w:val="00000010"/>
    <w:lvl w:ilvl="0">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0">
    <w:nsid w:val="00000015"/>
    <w:multiLevelType w:val="multilevel"/>
    <w:tmpl w:val="00000014"/>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1">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2">
    <w:nsid w:val="00000019"/>
    <w:multiLevelType w:val="multilevel"/>
    <w:tmpl w:val="00000018"/>
    <w:lvl w:ilvl="0">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3">
    <w:nsid w:val="0000001B"/>
    <w:multiLevelType w:val="multilevel"/>
    <w:tmpl w:val="2BBC1C58"/>
    <w:lvl w:ilvl="0">
      <w:start w:val="1"/>
      <w:numFmt w:val="decimal"/>
      <w:lvlText w:val="%1."/>
      <w:lvlJc w:val="left"/>
      <w:rPr>
        <w:rFonts w:ascii="Times New Roman" w:hAnsi="Times New Roman" w:cs="Times New Roman"/>
        <w:b/>
        <w:bCs w:val="0"/>
        <w:i/>
        <w:iCs/>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7"/>
        <w:szCs w:val="27"/>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21"/>
    <w:multiLevelType w:val="multilevel"/>
    <w:tmpl w:val="0000002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7">
    <w:nsid w:val="00000023"/>
    <w:multiLevelType w:val="multilevel"/>
    <w:tmpl w:val="00000022"/>
    <w:lvl w:ilvl="0">
      <w:start w:val="5"/>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5"/>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5"/>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5"/>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5"/>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5"/>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5"/>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5"/>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5"/>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nsid w:val="00000029"/>
    <w:multiLevelType w:val="multilevel"/>
    <w:tmpl w:val="00000028"/>
    <w:lvl w:ilvl="0">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nsid w:val="0000002B"/>
    <w:multiLevelType w:val="multilevel"/>
    <w:tmpl w:val="0000002A"/>
    <w:lvl w:ilvl="0">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2">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3">
    <w:nsid w:val="0000002F"/>
    <w:multiLevelType w:val="multilevel"/>
    <w:tmpl w:val="0000002E"/>
    <w:lvl w:ilvl="0">
      <w:start w:val="2"/>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abstractNum>
  <w:abstractNum w:abstractNumId="24">
    <w:nsid w:val="00000031"/>
    <w:multiLevelType w:val="multilevel"/>
    <w:tmpl w:val="00000030"/>
    <w:lvl w:ilvl="0">
      <w:start w:val="6"/>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6"/>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6"/>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6"/>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6"/>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6"/>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6"/>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6"/>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6"/>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5">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6">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7">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8">
    <w:nsid w:val="00000039"/>
    <w:multiLevelType w:val="multilevel"/>
    <w:tmpl w:val="0000003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9">
    <w:nsid w:val="04F4409C"/>
    <w:multiLevelType w:val="multilevel"/>
    <w:tmpl w:val="AA96AC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0E213B51"/>
    <w:multiLevelType w:val="hybridMultilevel"/>
    <w:tmpl w:val="419A1C8C"/>
    <w:lvl w:ilvl="0" w:tplc="FFFFFFFF">
      <w:start w:val="1"/>
      <w:numFmt w:val="decimal"/>
      <w:lvlText w:val="%1."/>
      <w:lvlJc w:val="left"/>
      <w:pPr>
        <w:tabs>
          <w:tab w:val="num" w:pos="600"/>
        </w:tabs>
        <w:ind w:left="600" w:hanging="360"/>
      </w:pPr>
      <w:rPr>
        <w:rFonts w:cs="Times New Roman" w:hint="default"/>
      </w:rPr>
    </w:lvl>
    <w:lvl w:ilvl="1" w:tplc="FFFFFFFF" w:tentative="1">
      <w:start w:val="1"/>
      <w:numFmt w:val="lowerLetter"/>
      <w:lvlText w:val="%2."/>
      <w:lvlJc w:val="left"/>
      <w:pPr>
        <w:tabs>
          <w:tab w:val="num" w:pos="1320"/>
        </w:tabs>
        <w:ind w:left="1320" w:hanging="360"/>
      </w:pPr>
      <w:rPr>
        <w:rFonts w:cs="Times New Roman"/>
      </w:rPr>
    </w:lvl>
    <w:lvl w:ilvl="2" w:tplc="FFFFFFFF" w:tentative="1">
      <w:start w:val="1"/>
      <w:numFmt w:val="lowerRoman"/>
      <w:lvlText w:val="%3."/>
      <w:lvlJc w:val="right"/>
      <w:pPr>
        <w:tabs>
          <w:tab w:val="num" w:pos="2040"/>
        </w:tabs>
        <w:ind w:left="2040" w:hanging="180"/>
      </w:pPr>
      <w:rPr>
        <w:rFonts w:cs="Times New Roman"/>
      </w:rPr>
    </w:lvl>
    <w:lvl w:ilvl="3" w:tplc="FFFFFFFF" w:tentative="1">
      <w:start w:val="1"/>
      <w:numFmt w:val="decimal"/>
      <w:lvlText w:val="%4."/>
      <w:lvlJc w:val="left"/>
      <w:pPr>
        <w:tabs>
          <w:tab w:val="num" w:pos="2760"/>
        </w:tabs>
        <w:ind w:left="2760" w:hanging="360"/>
      </w:pPr>
      <w:rPr>
        <w:rFonts w:cs="Times New Roman"/>
      </w:rPr>
    </w:lvl>
    <w:lvl w:ilvl="4" w:tplc="FFFFFFFF" w:tentative="1">
      <w:start w:val="1"/>
      <w:numFmt w:val="lowerLetter"/>
      <w:lvlText w:val="%5."/>
      <w:lvlJc w:val="left"/>
      <w:pPr>
        <w:tabs>
          <w:tab w:val="num" w:pos="3480"/>
        </w:tabs>
        <w:ind w:left="3480" w:hanging="360"/>
      </w:pPr>
      <w:rPr>
        <w:rFonts w:cs="Times New Roman"/>
      </w:rPr>
    </w:lvl>
    <w:lvl w:ilvl="5" w:tplc="FFFFFFFF" w:tentative="1">
      <w:start w:val="1"/>
      <w:numFmt w:val="lowerRoman"/>
      <w:lvlText w:val="%6."/>
      <w:lvlJc w:val="right"/>
      <w:pPr>
        <w:tabs>
          <w:tab w:val="num" w:pos="4200"/>
        </w:tabs>
        <w:ind w:left="4200" w:hanging="180"/>
      </w:pPr>
      <w:rPr>
        <w:rFonts w:cs="Times New Roman"/>
      </w:rPr>
    </w:lvl>
    <w:lvl w:ilvl="6" w:tplc="FFFFFFFF" w:tentative="1">
      <w:start w:val="1"/>
      <w:numFmt w:val="decimal"/>
      <w:lvlText w:val="%7."/>
      <w:lvlJc w:val="left"/>
      <w:pPr>
        <w:tabs>
          <w:tab w:val="num" w:pos="4920"/>
        </w:tabs>
        <w:ind w:left="4920" w:hanging="360"/>
      </w:pPr>
      <w:rPr>
        <w:rFonts w:cs="Times New Roman"/>
      </w:rPr>
    </w:lvl>
    <w:lvl w:ilvl="7" w:tplc="FFFFFFFF" w:tentative="1">
      <w:start w:val="1"/>
      <w:numFmt w:val="lowerLetter"/>
      <w:lvlText w:val="%8."/>
      <w:lvlJc w:val="left"/>
      <w:pPr>
        <w:tabs>
          <w:tab w:val="num" w:pos="5640"/>
        </w:tabs>
        <w:ind w:left="5640" w:hanging="360"/>
      </w:pPr>
      <w:rPr>
        <w:rFonts w:cs="Times New Roman"/>
      </w:rPr>
    </w:lvl>
    <w:lvl w:ilvl="8" w:tplc="FFFFFFFF" w:tentative="1">
      <w:start w:val="1"/>
      <w:numFmt w:val="lowerRoman"/>
      <w:lvlText w:val="%9."/>
      <w:lvlJc w:val="right"/>
      <w:pPr>
        <w:tabs>
          <w:tab w:val="num" w:pos="6360"/>
        </w:tabs>
        <w:ind w:left="6360" w:hanging="180"/>
      </w:pPr>
      <w:rPr>
        <w:rFonts w:cs="Times New Roman"/>
      </w:rPr>
    </w:lvl>
  </w:abstractNum>
  <w:abstractNum w:abstractNumId="31">
    <w:nsid w:val="129171A7"/>
    <w:multiLevelType w:val="hybridMultilevel"/>
    <w:tmpl w:val="B262EEA6"/>
    <w:lvl w:ilvl="0" w:tplc="9D845B4A">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132352C7"/>
    <w:multiLevelType w:val="hybridMultilevel"/>
    <w:tmpl w:val="9FC6E20C"/>
    <w:lvl w:ilvl="0" w:tplc="FFFFFFFF">
      <w:start w:val="1"/>
      <w:numFmt w:val="decimal"/>
      <w:lvlText w:val="%1."/>
      <w:lvlJc w:val="left"/>
      <w:pPr>
        <w:tabs>
          <w:tab w:val="num" w:pos="540"/>
        </w:tabs>
        <w:ind w:left="540" w:hanging="360"/>
      </w:pPr>
      <w:rPr>
        <w:rFonts w:cs="Times New Roman" w:hint="default"/>
      </w:rPr>
    </w:lvl>
    <w:lvl w:ilvl="1" w:tplc="FFFFFFFF" w:tentative="1">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33">
    <w:nsid w:val="18257979"/>
    <w:multiLevelType w:val="hybridMultilevel"/>
    <w:tmpl w:val="76E48AE0"/>
    <w:lvl w:ilvl="0" w:tplc="2F040118">
      <w:start w:val="1"/>
      <w:numFmt w:val="decimal"/>
      <w:lvlText w:val="%1."/>
      <w:lvlJc w:val="left"/>
      <w:pPr>
        <w:tabs>
          <w:tab w:val="num" w:pos="502"/>
        </w:tabs>
        <w:ind w:left="502" w:hanging="360"/>
      </w:pPr>
      <w:rPr>
        <w:rFonts w:cs="Times New Roman"/>
      </w:rPr>
    </w:lvl>
    <w:lvl w:ilvl="1" w:tplc="3C6EBD3C" w:tentative="1">
      <w:start w:val="1"/>
      <w:numFmt w:val="decimal"/>
      <w:lvlText w:val="%2."/>
      <w:lvlJc w:val="left"/>
      <w:pPr>
        <w:tabs>
          <w:tab w:val="num" w:pos="1440"/>
        </w:tabs>
        <w:ind w:left="1440" w:hanging="360"/>
      </w:pPr>
      <w:rPr>
        <w:rFonts w:cs="Times New Roman"/>
      </w:rPr>
    </w:lvl>
    <w:lvl w:ilvl="2" w:tplc="1E286A8A" w:tentative="1">
      <w:start w:val="1"/>
      <w:numFmt w:val="decimal"/>
      <w:lvlText w:val="%3."/>
      <w:lvlJc w:val="left"/>
      <w:pPr>
        <w:tabs>
          <w:tab w:val="num" w:pos="2160"/>
        </w:tabs>
        <w:ind w:left="2160" w:hanging="360"/>
      </w:pPr>
      <w:rPr>
        <w:rFonts w:cs="Times New Roman"/>
      </w:rPr>
    </w:lvl>
    <w:lvl w:ilvl="3" w:tplc="A0D23CD8" w:tentative="1">
      <w:start w:val="1"/>
      <w:numFmt w:val="decimal"/>
      <w:lvlText w:val="%4."/>
      <w:lvlJc w:val="left"/>
      <w:pPr>
        <w:tabs>
          <w:tab w:val="num" w:pos="2880"/>
        </w:tabs>
        <w:ind w:left="2880" w:hanging="360"/>
      </w:pPr>
      <w:rPr>
        <w:rFonts w:cs="Times New Roman"/>
      </w:rPr>
    </w:lvl>
    <w:lvl w:ilvl="4" w:tplc="919C7E4C" w:tentative="1">
      <w:start w:val="1"/>
      <w:numFmt w:val="decimal"/>
      <w:lvlText w:val="%5."/>
      <w:lvlJc w:val="left"/>
      <w:pPr>
        <w:tabs>
          <w:tab w:val="num" w:pos="3600"/>
        </w:tabs>
        <w:ind w:left="3600" w:hanging="360"/>
      </w:pPr>
      <w:rPr>
        <w:rFonts w:cs="Times New Roman"/>
      </w:rPr>
    </w:lvl>
    <w:lvl w:ilvl="5" w:tplc="973A1358" w:tentative="1">
      <w:start w:val="1"/>
      <w:numFmt w:val="decimal"/>
      <w:lvlText w:val="%6."/>
      <w:lvlJc w:val="left"/>
      <w:pPr>
        <w:tabs>
          <w:tab w:val="num" w:pos="4320"/>
        </w:tabs>
        <w:ind w:left="4320" w:hanging="360"/>
      </w:pPr>
      <w:rPr>
        <w:rFonts w:cs="Times New Roman"/>
      </w:rPr>
    </w:lvl>
    <w:lvl w:ilvl="6" w:tplc="55D2EB6A" w:tentative="1">
      <w:start w:val="1"/>
      <w:numFmt w:val="decimal"/>
      <w:lvlText w:val="%7."/>
      <w:lvlJc w:val="left"/>
      <w:pPr>
        <w:tabs>
          <w:tab w:val="num" w:pos="5040"/>
        </w:tabs>
        <w:ind w:left="5040" w:hanging="360"/>
      </w:pPr>
      <w:rPr>
        <w:rFonts w:cs="Times New Roman"/>
      </w:rPr>
    </w:lvl>
    <w:lvl w:ilvl="7" w:tplc="E5267AB4" w:tentative="1">
      <w:start w:val="1"/>
      <w:numFmt w:val="decimal"/>
      <w:lvlText w:val="%8."/>
      <w:lvlJc w:val="left"/>
      <w:pPr>
        <w:tabs>
          <w:tab w:val="num" w:pos="5760"/>
        </w:tabs>
        <w:ind w:left="5760" w:hanging="360"/>
      </w:pPr>
      <w:rPr>
        <w:rFonts w:cs="Times New Roman"/>
      </w:rPr>
    </w:lvl>
    <w:lvl w:ilvl="8" w:tplc="CCE28904" w:tentative="1">
      <w:start w:val="1"/>
      <w:numFmt w:val="decimal"/>
      <w:lvlText w:val="%9."/>
      <w:lvlJc w:val="left"/>
      <w:pPr>
        <w:tabs>
          <w:tab w:val="num" w:pos="6480"/>
        </w:tabs>
        <w:ind w:left="6480" w:hanging="360"/>
      </w:pPr>
      <w:rPr>
        <w:rFonts w:cs="Times New Roman"/>
      </w:rPr>
    </w:lvl>
  </w:abstractNum>
  <w:abstractNum w:abstractNumId="34">
    <w:nsid w:val="18DD7C17"/>
    <w:multiLevelType w:val="hybridMultilevel"/>
    <w:tmpl w:val="D23287E4"/>
    <w:lvl w:ilvl="0" w:tplc="FFFFFFFF">
      <w:start w:val="6"/>
      <w:numFmt w:val="decimal"/>
      <w:lvlText w:val="%1."/>
      <w:lvlJc w:val="left"/>
      <w:pPr>
        <w:tabs>
          <w:tab w:val="num" w:pos="540"/>
        </w:tabs>
        <w:ind w:left="540" w:hanging="360"/>
      </w:pPr>
      <w:rPr>
        <w:rFonts w:cs="Times New Roman" w:hint="default"/>
      </w:rPr>
    </w:lvl>
    <w:lvl w:ilvl="1" w:tplc="FFFFFFFF" w:tentative="1">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35">
    <w:nsid w:val="22473952"/>
    <w:multiLevelType w:val="hybridMultilevel"/>
    <w:tmpl w:val="90DAA83C"/>
    <w:lvl w:ilvl="0" w:tplc="FFFFFFFF">
      <w:start w:val="1"/>
      <w:numFmt w:val="decimal"/>
      <w:lvlText w:val="%1."/>
      <w:lvlJc w:val="left"/>
      <w:pPr>
        <w:tabs>
          <w:tab w:val="num" w:pos="540"/>
        </w:tabs>
        <w:ind w:left="540" w:hanging="360"/>
      </w:pPr>
      <w:rPr>
        <w:rFonts w:cs="Times New Roman" w:hint="default"/>
      </w:rPr>
    </w:lvl>
    <w:lvl w:ilvl="1" w:tplc="FFFFFFFF" w:tentative="1">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36">
    <w:nsid w:val="23262C07"/>
    <w:multiLevelType w:val="hybridMultilevel"/>
    <w:tmpl w:val="60145EDE"/>
    <w:lvl w:ilvl="0" w:tplc="FFFFFFFF">
      <w:start w:val="19"/>
      <w:numFmt w:val="decimal"/>
      <w:lvlText w:val="%1."/>
      <w:lvlJc w:val="left"/>
      <w:pPr>
        <w:tabs>
          <w:tab w:val="num" w:pos="600"/>
        </w:tabs>
        <w:ind w:left="600" w:hanging="420"/>
      </w:pPr>
      <w:rPr>
        <w:rFonts w:cs="Times New Roman" w:hint="default"/>
      </w:rPr>
    </w:lvl>
    <w:lvl w:ilvl="1" w:tplc="FFFFFFFF" w:tentative="1">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37">
    <w:nsid w:val="2D710BF2"/>
    <w:multiLevelType w:val="hybridMultilevel"/>
    <w:tmpl w:val="D588511A"/>
    <w:lvl w:ilvl="0" w:tplc="DB387F0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2B17835"/>
    <w:multiLevelType w:val="hybridMultilevel"/>
    <w:tmpl w:val="A3F450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84730E9"/>
    <w:multiLevelType w:val="multilevel"/>
    <w:tmpl w:val="3F40F6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3B0A20F7"/>
    <w:multiLevelType w:val="hybridMultilevel"/>
    <w:tmpl w:val="C128B92A"/>
    <w:lvl w:ilvl="0" w:tplc="2F068132">
      <w:start w:val="4"/>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CB05FBE"/>
    <w:multiLevelType w:val="multilevel"/>
    <w:tmpl w:val="0000000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42">
    <w:nsid w:val="3F2E7CCD"/>
    <w:multiLevelType w:val="hybridMultilevel"/>
    <w:tmpl w:val="7E40051A"/>
    <w:lvl w:ilvl="0" w:tplc="FFFFFFFF">
      <w:start w:val="1"/>
      <w:numFmt w:val="decimal"/>
      <w:lvlText w:val="%1."/>
      <w:lvlJc w:val="left"/>
      <w:pPr>
        <w:tabs>
          <w:tab w:val="num" w:pos="540"/>
        </w:tabs>
        <w:ind w:left="540" w:hanging="360"/>
      </w:pPr>
      <w:rPr>
        <w:rFonts w:cs="Times New Roman" w:hint="default"/>
      </w:rPr>
    </w:lvl>
    <w:lvl w:ilvl="1" w:tplc="FFFFFFFF" w:tentative="1">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43">
    <w:nsid w:val="62935E84"/>
    <w:multiLevelType w:val="hybridMultilevel"/>
    <w:tmpl w:val="6C56A4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43"/>
  </w:num>
  <w:num w:numId="3">
    <w:abstractNumId w:val="38"/>
  </w:num>
  <w:num w:numId="4">
    <w:abstractNumId w:val="37"/>
  </w:num>
  <w:num w:numId="5">
    <w:abstractNumId w:val="29"/>
  </w:num>
  <w:num w:numId="6">
    <w:abstractNumId w:val="39"/>
  </w:num>
  <w:num w:numId="7">
    <w:abstractNumId w:val="32"/>
  </w:num>
  <w:num w:numId="8">
    <w:abstractNumId w:val="36"/>
  </w:num>
  <w:num w:numId="9">
    <w:abstractNumId w:val="35"/>
  </w:num>
  <w:num w:numId="10">
    <w:abstractNumId w:val="42"/>
  </w:num>
  <w:num w:numId="11">
    <w:abstractNumId w:val="34"/>
  </w:num>
  <w:num w:numId="12">
    <w:abstractNumId w:val="30"/>
  </w:num>
  <w:num w:numId="13">
    <w:abstractNumId w:val="31"/>
  </w:num>
  <w:num w:numId="14">
    <w:abstractNumId w:val="40"/>
  </w:num>
  <w:num w:numId="15">
    <w:abstractNumId w:val="2"/>
  </w:num>
  <w:num w:numId="16">
    <w:abstractNumId w:val="3"/>
  </w:num>
  <w:num w:numId="17">
    <w:abstractNumId w:val="4"/>
  </w:num>
  <w:num w:numId="18">
    <w:abstractNumId w:val="0"/>
  </w:num>
  <w:num w:numId="19">
    <w:abstractNumId w:val="1"/>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13"/>
  </w:num>
  <w:num w:numId="29">
    <w:abstractNumId w:val="14"/>
  </w:num>
  <w:num w:numId="30">
    <w:abstractNumId w:val="15"/>
  </w:num>
  <w:num w:numId="31">
    <w:abstractNumId w:val="16"/>
  </w:num>
  <w:num w:numId="32">
    <w:abstractNumId w:val="17"/>
  </w:num>
  <w:num w:numId="33">
    <w:abstractNumId w:val="18"/>
  </w:num>
  <w:num w:numId="34">
    <w:abstractNumId w:val="19"/>
  </w:num>
  <w:num w:numId="35">
    <w:abstractNumId w:val="20"/>
  </w:num>
  <w:num w:numId="36">
    <w:abstractNumId w:val="21"/>
  </w:num>
  <w:num w:numId="37">
    <w:abstractNumId w:val="22"/>
  </w:num>
  <w:num w:numId="38">
    <w:abstractNumId w:val="23"/>
  </w:num>
  <w:num w:numId="39">
    <w:abstractNumId w:val="24"/>
  </w:num>
  <w:num w:numId="40">
    <w:abstractNumId w:val="25"/>
  </w:num>
  <w:num w:numId="41">
    <w:abstractNumId w:val="26"/>
  </w:num>
  <w:num w:numId="42">
    <w:abstractNumId w:val="27"/>
  </w:num>
  <w:num w:numId="43">
    <w:abstractNumId w:val="28"/>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79C9"/>
    <w:rsid w:val="00026472"/>
    <w:rsid w:val="00027C6B"/>
    <w:rsid w:val="000304CC"/>
    <w:rsid w:val="00043F32"/>
    <w:rsid w:val="00070556"/>
    <w:rsid w:val="00073EA9"/>
    <w:rsid w:val="0008205E"/>
    <w:rsid w:val="000A3841"/>
    <w:rsid w:val="000B246A"/>
    <w:rsid w:val="000B35CC"/>
    <w:rsid w:val="000B6914"/>
    <w:rsid w:val="000B7D26"/>
    <w:rsid w:val="000F22F1"/>
    <w:rsid w:val="00101762"/>
    <w:rsid w:val="0011042A"/>
    <w:rsid w:val="00115D14"/>
    <w:rsid w:val="00134A64"/>
    <w:rsid w:val="00136D24"/>
    <w:rsid w:val="00156D1C"/>
    <w:rsid w:val="00160C10"/>
    <w:rsid w:val="00165E78"/>
    <w:rsid w:val="0017062B"/>
    <w:rsid w:val="00190BA8"/>
    <w:rsid w:val="00191493"/>
    <w:rsid w:val="001B22B5"/>
    <w:rsid w:val="001D1B5C"/>
    <w:rsid w:val="001D3903"/>
    <w:rsid w:val="001E3986"/>
    <w:rsid w:val="001F518D"/>
    <w:rsid w:val="001F619A"/>
    <w:rsid w:val="002170B9"/>
    <w:rsid w:val="002211D5"/>
    <w:rsid w:val="0024785A"/>
    <w:rsid w:val="0025385B"/>
    <w:rsid w:val="0025414F"/>
    <w:rsid w:val="002646B8"/>
    <w:rsid w:val="002672D8"/>
    <w:rsid w:val="00273C89"/>
    <w:rsid w:val="00275B54"/>
    <w:rsid w:val="00280CA3"/>
    <w:rsid w:val="00296CA0"/>
    <w:rsid w:val="002A1EE7"/>
    <w:rsid w:val="002A4D7D"/>
    <w:rsid w:val="002A6132"/>
    <w:rsid w:val="002B5FEC"/>
    <w:rsid w:val="002C5CD2"/>
    <w:rsid w:val="002C76FF"/>
    <w:rsid w:val="002F2D97"/>
    <w:rsid w:val="00302A6F"/>
    <w:rsid w:val="00307E32"/>
    <w:rsid w:val="00314381"/>
    <w:rsid w:val="00316454"/>
    <w:rsid w:val="00317B8B"/>
    <w:rsid w:val="00343564"/>
    <w:rsid w:val="0034675A"/>
    <w:rsid w:val="00361F84"/>
    <w:rsid w:val="00374397"/>
    <w:rsid w:val="00375A25"/>
    <w:rsid w:val="00390E62"/>
    <w:rsid w:val="00397B0C"/>
    <w:rsid w:val="003E2706"/>
    <w:rsid w:val="003E4795"/>
    <w:rsid w:val="00400C7E"/>
    <w:rsid w:val="00404A62"/>
    <w:rsid w:val="0040533B"/>
    <w:rsid w:val="0041569C"/>
    <w:rsid w:val="004372F9"/>
    <w:rsid w:val="00444A21"/>
    <w:rsid w:val="004628EF"/>
    <w:rsid w:val="00466E70"/>
    <w:rsid w:val="00473990"/>
    <w:rsid w:val="00473D34"/>
    <w:rsid w:val="0048224F"/>
    <w:rsid w:val="00486119"/>
    <w:rsid w:val="004A52DD"/>
    <w:rsid w:val="004B03A5"/>
    <w:rsid w:val="004B6246"/>
    <w:rsid w:val="004B68C1"/>
    <w:rsid w:val="004C29AF"/>
    <w:rsid w:val="004D249E"/>
    <w:rsid w:val="004E086D"/>
    <w:rsid w:val="004F08EF"/>
    <w:rsid w:val="005007BF"/>
    <w:rsid w:val="0054160B"/>
    <w:rsid w:val="00541EF8"/>
    <w:rsid w:val="005934DC"/>
    <w:rsid w:val="005A100D"/>
    <w:rsid w:val="005B0830"/>
    <w:rsid w:val="005B3430"/>
    <w:rsid w:val="005C6C85"/>
    <w:rsid w:val="005D79C9"/>
    <w:rsid w:val="00616C11"/>
    <w:rsid w:val="00646ABD"/>
    <w:rsid w:val="00654988"/>
    <w:rsid w:val="00655A8C"/>
    <w:rsid w:val="00656147"/>
    <w:rsid w:val="006769C1"/>
    <w:rsid w:val="00694D70"/>
    <w:rsid w:val="00694FFD"/>
    <w:rsid w:val="006974A9"/>
    <w:rsid w:val="006B144B"/>
    <w:rsid w:val="006C0FC5"/>
    <w:rsid w:val="006F60A6"/>
    <w:rsid w:val="00706A38"/>
    <w:rsid w:val="00715A64"/>
    <w:rsid w:val="00726FB2"/>
    <w:rsid w:val="0073016E"/>
    <w:rsid w:val="007318DE"/>
    <w:rsid w:val="00765C38"/>
    <w:rsid w:val="00766BEF"/>
    <w:rsid w:val="00766F52"/>
    <w:rsid w:val="00770655"/>
    <w:rsid w:val="007900DC"/>
    <w:rsid w:val="00792129"/>
    <w:rsid w:val="007E0749"/>
    <w:rsid w:val="007F318C"/>
    <w:rsid w:val="00804C2A"/>
    <w:rsid w:val="00807577"/>
    <w:rsid w:val="00811926"/>
    <w:rsid w:val="00821C31"/>
    <w:rsid w:val="00836DF4"/>
    <w:rsid w:val="00841678"/>
    <w:rsid w:val="008568F3"/>
    <w:rsid w:val="00870DF9"/>
    <w:rsid w:val="008A6591"/>
    <w:rsid w:val="008C4441"/>
    <w:rsid w:val="008D623D"/>
    <w:rsid w:val="008E7F6B"/>
    <w:rsid w:val="008F6AFC"/>
    <w:rsid w:val="008F7AF5"/>
    <w:rsid w:val="00905EB9"/>
    <w:rsid w:val="00915A4D"/>
    <w:rsid w:val="00930ECC"/>
    <w:rsid w:val="00935E2C"/>
    <w:rsid w:val="00962600"/>
    <w:rsid w:val="00983F82"/>
    <w:rsid w:val="00984481"/>
    <w:rsid w:val="009A4E66"/>
    <w:rsid w:val="009C21EF"/>
    <w:rsid w:val="009E4A9E"/>
    <w:rsid w:val="009E5EA6"/>
    <w:rsid w:val="00A17FAA"/>
    <w:rsid w:val="00A24930"/>
    <w:rsid w:val="00A428FB"/>
    <w:rsid w:val="00A541F0"/>
    <w:rsid w:val="00A65164"/>
    <w:rsid w:val="00A73115"/>
    <w:rsid w:val="00A771A0"/>
    <w:rsid w:val="00A814D5"/>
    <w:rsid w:val="00A91E71"/>
    <w:rsid w:val="00A929DF"/>
    <w:rsid w:val="00A959A1"/>
    <w:rsid w:val="00AB4C09"/>
    <w:rsid w:val="00AF6FAA"/>
    <w:rsid w:val="00B17336"/>
    <w:rsid w:val="00B50817"/>
    <w:rsid w:val="00B51463"/>
    <w:rsid w:val="00B579CF"/>
    <w:rsid w:val="00BE56CF"/>
    <w:rsid w:val="00BF1EF7"/>
    <w:rsid w:val="00C02085"/>
    <w:rsid w:val="00C2503D"/>
    <w:rsid w:val="00C27CDF"/>
    <w:rsid w:val="00C5115B"/>
    <w:rsid w:val="00C56040"/>
    <w:rsid w:val="00C61333"/>
    <w:rsid w:val="00C94DEB"/>
    <w:rsid w:val="00C97C4F"/>
    <w:rsid w:val="00CA491C"/>
    <w:rsid w:val="00CA5861"/>
    <w:rsid w:val="00CA7E60"/>
    <w:rsid w:val="00CD1DBD"/>
    <w:rsid w:val="00CF61C2"/>
    <w:rsid w:val="00D237B8"/>
    <w:rsid w:val="00D6030A"/>
    <w:rsid w:val="00D644A6"/>
    <w:rsid w:val="00D67761"/>
    <w:rsid w:val="00D91BC2"/>
    <w:rsid w:val="00D92180"/>
    <w:rsid w:val="00DA3AF3"/>
    <w:rsid w:val="00DB4AB1"/>
    <w:rsid w:val="00DD5C1A"/>
    <w:rsid w:val="00DE5360"/>
    <w:rsid w:val="00E05F6C"/>
    <w:rsid w:val="00E22CA7"/>
    <w:rsid w:val="00E51084"/>
    <w:rsid w:val="00E64DE4"/>
    <w:rsid w:val="00E82242"/>
    <w:rsid w:val="00EB64C2"/>
    <w:rsid w:val="00ED496D"/>
    <w:rsid w:val="00EE3114"/>
    <w:rsid w:val="00EE7D0E"/>
    <w:rsid w:val="00EF1C09"/>
    <w:rsid w:val="00F04633"/>
    <w:rsid w:val="00F15045"/>
    <w:rsid w:val="00F25488"/>
    <w:rsid w:val="00F34BBE"/>
    <w:rsid w:val="00F35974"/>
    <w:rsid w:val="00F410B2"/>
    <w:rsid w:val="00F50782"/>
    <w:rsid w:val="00F61D8F"/>
    <w:rsid w:val="00F66507"/>
    <w:rsid w:val="00F6703E"/>
    <w:rsid w:val="00F67CCD"/>
    <w:rsid w:val="00F7008A"/>
    <w:rsid w:val="00F77BA7"/>
    <w:rsid w:val="00F82658"/>
    <w:rsid w:val="00FA2F4E"/>
    <w:rsid w:val="00FC71C7"/>
    <w:rsid w:val="00FE1DF4"/>
    <w:rsid w:val="00FE6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2F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D79C9"/>
    <w:pPr>
      <w:ind w:left="720"/>
      <w:contextualSpacing/>
    </w:pPr>
  </w:style>
  <w:style w:type="table" w:styleId="a4">
    <w:name w:val="Table Grid"/>
    <w:basedOn w:val="a1"/>
    <w:uiPriority w:val="99"/>
    <w:rsid w:val="005D7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5D79C9"/>
    <w:pPr>
      <w:spacing w:after="0" w:line="240" w:lineRule="auto"/>
    </w:pPr>
    <w:rPr>
      <w:rFonts w:ascii="Times New Roman" w:eastAsia="Times New Roman" w:hAnsi="Times New Roman"/>
      <w:b/>
      <w:bCs/>
      <w:sz w:val="24"/>
      <w:szCs w:val="24"/>
      <w:lang w:eastAsia="ru-RU"/>
    </w:rPr>
  </w:style>
  <w:style w:type="character" w:customStyle="1" w:styleId="a6">
    <w:name w:val="Основной текст Знак"/>
    <w:basedOn w:val="a0"/>
    <w:link w:val="a5"/>
    <w:locked/>
    <w:rsid w:val="005D79C9"/>
    <w:rPr>
      <w:rFonts w:ascii="Times New Roman" w:hAnsi="Times New Roman" w:cs="Times New Roman"/>
      <w:b/>
      <w:bCs/>
      <w:sz w:val="24"/>
      <w:szCs w:val="24"/>
      <w:lang w:eastAsia="ru-RU"/>
    </w:rPr>
  </w:style>
  <w:style w:type="paragraph" w:styleId="2">
    <w:name w:val="Body Text 2"/>
    <w:basedOn w:val="a"/>
    <w:link w:val="20"/>
    <w:uiPriority w:val="99"/>
    <w:semiHidden/>
    <w:rsid w:val="005D79C9"/>
    <w:pPr>
      <w:spacing w:after="0" w:line="240" w:lineRule="auto"/>
      <w:jc w:val="center"/>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semiHidden/>
    <w:locked/>
    <w:rsid w:val="005D79C9"/>
    <w:rPr>
      <w:rFonts w:ascii="Times New Roman" w:hAnsi="Times New Roman" w:cs="Times New Roman"/>
      <w:sz w:val="24"/>
      <w:szCs w:val="24"/>
      <w:lang w:eastAsia="ru-RU"/>
    </w:rPr>
  </w:style>
  <w:style w:type="paragraph" w:customStyle="1" w:styleId="book">
    <w:name w:val="book"/>
    <w:basedOn w:val="a"/>
    <w:uiPriority w:val="99"/>
    <w:rsid w:val="00134A64"/>
    <w:pPr>
      <w:spacing w:after="0" w:line="240" w:lineRule="auto"/>
      <w:ind w:firstLine="408"/>
      <w:jc w:val="both"/>
    </w:pPr>
    <w:rPr>
      <w:rFonts w:ascii="Times New Roman" w:eastAsia="Times New Roman" w:hAnsi="Times New Roman"/>
      <w:sz w:val="24"/>
      <w:szCs w:val="24"/>
      <w:lang w:eastAsia="ru-RU"/>
    </w:rPr>
  </w:style>
  <w:style w:type="paragraph" w:styleId="a7">
    <w:name w:val="header"/>
    <w:basedOn w:val="a"/>
    <w:link w:val="a8"/>
    <w:uiPriority w:val="99"/>
    <w:rsid w:val="00FE6F3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FE6F3F"/>
    <w:rPr>
      <w:rFonts w:cs="Times New Roman"/>
    </w:rPr>
  </w:style>
  <w:style w:type="paragraph" w:styleId="a9">
    <w:name w:val="footer"/>
    <w:basedOn w:val="a"/>
    <w:link w:val="aa"/>
    <w:uiPriority w:val="99"/>
    <w:rsid w:val="00FE6F3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FE6F3F"/>
    <w:rPr>
      <w:rFonts w:cs="Times New Roman"/>
    </w:rPr>
  </w:style>
  <w:style w:type="paragraph" w:styleId="ab">
    <w:name w:val="Balloon Text"/>
    <w:basedOn w:val="a"/>
    <w:link w:val="ac"/>
    <w:uiPriority w:val="99"/>
    <w:semiHidden/>
    <w:rsid w:val="00CF61C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F61C2"/>
    <w:rPr>
      <w:rFonts w:ascii="Tahoma" w:hAnsi="Tahoma" w:cs="Tahoma"/>
      <w:sz w:val="16"/>
      <w:szCs w:val="16"/>
    </w:rPr>
  </w:style>
  <w:style w:type="paragraph" w:styleId="ad">
    <w:name w:val="Normal (Web)"/>
    <w:basedOn w:val="a"/>
    <w:uiPriority w:val="99"/>
    <w:semiHidden/>
    <w:rsid w:val="00FC71C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Заголовок №2_"/>
    <w:basedOn w:val="a0"/>
    <w:link w:val="22"/>
    <w:locked/>
    <w:rsid w:val="00792129"/>
    <w:rPr>
      <w:b/>
      <w:bCs/>
      <w:sz w:val="27"/>
      <w:szCs w:val="27"/>
      <w:shd w:val="clear" w:color="auto" w:fill="FFFFFF"/>
    </w:rPr>
  </w:style>
  <w:style w:type="character" w:customStyle="1" w:styleId="5">
    <w:name w:val="Основной текст (5)_"/>
    <w:basedOn w:val="a0"/>
    <w:link w:val="51"/>
    <w:locked/>
    <w:rsid w:val="00792129"/>
    <w:rPr>
      <w:b/>
      <w:bCs/>
      <w:i/>
      <w:iCs/>
      <w:sz w:val="27"/>
      <w:szCs w:val="27"/>
      <w:shd w:val="clear" w:color="auto" w:fill="FFFFFF"/>
    </w:rPr>
  </w:style>
  <w:style w:type="paragraph" w:customStyle="1" w:styleId="22">
    <w:name w:val="Заголовок №2"/>
    <w:basedOn w:val="a"/>
    <w:link w:val="21"/>
    <w:rsid w:val="00792129"/>
    <w:pPr>
      <w:widowControl w:val="0"/>
      <w:shd w:val="clear" w:color="auto" w:fill="FFFFFF"/>
      <w:spacing w:after="420" w:line="240" w:lineRule="atLeast"/>
      <w:jc w:val="center"/>
      <w:outlineLvl w:val="1"/>
    </w:pPr>
    <w:rPr>
      <w:b/>
      <w:bCs/>
      <w:sz w:val="27"/>
      <w:szCs w:val="27"/>
      <w:lang w:eastAsia="ru-RU"/>
    </w:rPr>
  </w:style>
  <w:style w:type="paragraph" w:customStyle="1" w:styleId="51">
    <w:name w:val="Основной текст (5)1"/>
    <w:basedOn w:val="a"/>
    <w:link w:val="5"/>
    <w:rsid w:val="00792129"/>
    <w:pPr>
      <w:widowControl w:val="0"/>
      <w:shd w:val="clear" w:color="auto" w:fill="FFFFFF"/>
      <w:spacing w:before="420" w:after="180" w:line="480" w:lineRule="exact"/>
      <w:jc w:val="both"/>
    </w:pPr>
    <w:rPr>
      <w:b/>
      <w:bCs/>
      <w:i/>
      <w:iCs/>
      <w:sz w:val="27"/>
      <w:szCs w:val="27"/>
      <w:lang w:eastAsia="ru-RU"/>
    </w:rPr>
  </w:style>
  <w:style w:type="character" w:styleId="ae">
    <w:name w:val="Hyperlink"/>
    <w:basedOn w:val="a0"/>
    <w:rsid w:val="003E2706"/>
    <w:rPr>
      <w:rFonts w:cs="Times New Roman"/>
      <w:color w:val="0066CC"/>
      <w:u w:val="single"/>
    </w:rPr>
  </w:style>
  <w:style w:type="character" w:customStyle="1" w:styleId="23">
    <w:name w:val="Основной текст (2)_"/>
    <w:basedOn w:val="a0"/>
    <w:link w:val="210"/>
    <w:locked/>
    <w:rsid w:val="003E2706"/>
    <w:rPr>
      <w:b/>
      <w:bCs/>
      <w:sz w:val="27"/>
      <w:szCs w:val="27"/>
      <w:shd w:val="clear" w:color="auto" w:fill="FFFFFF"/>
    </w:rPr>
  </w:style>
  <w:style w:type="paragraph" w:customStyle="1" w:styleId="210">
    <w:name w:val="Основной текст (2)1"/>
    <w:basedOn w:val="a"/>
    <w:link w:val="23"/>
    <w:rsid w:val="003E2706"/>
    <w:pPr>
      <w:widowControl w:val="0"/>
      <w:shd w:val="clear" w:color="auto" w:fill="FFFFFF"/>
      <w:spacing w:after="180" w:line="365" w:lineRule="exact"/>
      <w:jc w:val="center"/>
    </w:pPr>
    <w:rPr>
      <w:b/>
      <w:bCs/>
      <w:sz w:val="27"/>
      <w:szCs w:val="27"/>
      <w:lang w:eastAsia="ru-RU"/>
    </w:rPr>
  </w:style>
  <w:style w:type="character" w:customStyle="1" w:styleId="af">
    <w:name w:val="Колонтитул_"/>
    <w:basedOn w:val="a0"/>
    <w:link w:val="1"/>
    <w:locked/>
    <w:rsid w:val="002F2D97"/>
    <w:rPr>
      <w:b/>
      <w:bCs/>
      <w:noProof/>
      <w:shd w:val="clear" w:color="auto" w:fill="FFFFFF"/>
    </w:rPr>
  </w:style>
  <w:style w:type="character" w:customStyle="1" w:styleId="af0">
    <w:name w:val="Колонтитул"/>
    <w:basedOn w:val="af"/>
    <w:rsid w:val="002F2D97"/>
    <w:rPr>
      <w:b/>
      <w:bCs/>
      <w:noProof/>
      <w:shd w:val="clear" w:color="auto" w:fill="FFFFFF"/>
    </w:rPr>
  </w:style>
  <w:style w:type="character" w:customStyle="1" w:styleId="3">
    <w:name w:val="Основной текст (3)_"/>
    <w:basedOn w:val="a0"/>
    <w:link w:val="30"/>
    <w:locked/>
    <w:rsid w:val="002F2D97"/>
    <w:rPr>
      <w:b/>
      <w:bCs/>
      <w:sz w:val="35"/>
      <w:szCs w:val="35"/>
      <w:shd w:val="clear" w:color="auto" w:fill="FFFFFF"/>
    </w:rPr>
  </w:style>
  <w:style w:type="character" w:customStyle="1" w:styleId="4">
    <w:name w:val="Основной текст (4)_"/>
    <w:basedOn w:val="a0"/>
    <w:link w:val="40"/>
    <w:locked/>
    <w:rsid w:val="002F2D97"/>
    <w:rPr>
      <w:i/>
      <w:iCs/>
      <w:sz w:val="23"/>
      <w:szCs w:val="23"/>
      <w:shd w:val="clear" w:color="auto" w:fill="FFFFFF"/>
    </w:rPr>
  </w:style>
  <w:style w:type="character" w:customStyle="1" w:styleId="44pt">
    <w:name w:val="Основной текст (4) + 4 pt"/>
    <w:aliases w:val="Не курсив"/>
    <w:basedOn w:val="4"/>
    <w:rsid w:val="002F2D97"/>
    <w:rPr>
      <w:i/>
      <w:iCs/>
      <w:sz w:val="8"/>
      <w:szCs w:val="8"/>
      <w:shd w:val="clear" w:color="auto" w:fill="FFFFFF"/>
    </w:rPr>
  </w:style>
  <w:style w:type="character" w:customStyle="1" w:styleId="50">
    <w:name w:val="Основной текст (5) + Не полужирный"/>
    <w:aliases w:val="Не курсив1"/>
    <w:basedOn w:val="5"/>
    <w:rsid w:val="002F2D97"/>
    <w:rPr>
      <w:b/>
      <w:bCs/>
      <w:i/>
      <w:iCs/>
      <w:sz w:val="27"/>
      <w:szCs w:val="27"/>
      <w:shd w:val="clear" w:color="auto" w:fill="FFFFFF"/>
      <w:lang w:bidi="ar-SA"/>
    </w:rPr>
  </w:style>
  <w:style w:type="character" w:customStyle="1" w:styleId="af1">
    <w:name w:val="Основной текст + Полужирный"/>
    <w:aliases w:val="Курсив"/>
    <w:basedOn w:val="a6"/>
    <w:rsid w:val="002F2D97"/>
    <w:rPr>
      <w:rFonts w:ascii="Times New Roman" w:hAnsi="Times New Roman" w:cs="Times New Roman"/>
      <w:b/>
      <w:bCs/>
      <w:i/>
      <w:iCs/>
      <w:sz w:val="27"/>
      <w:szCs w:val="27"/>
      <w:lang w:eastAsia="ru-RU" w:bidi="ar-SA"/>
    </w:rPr>
  </w:style>
  <w:style w:type="character" w:customStyle="1" w:styleId="af2">
    <w:name w:val="Подпись к таблице_"/>
    <w:basedOn w:val="a0"/>
    <w:link w:val="af3"/>
    <w:locked/>
    <w:rsid w:val="002F2D97"/>
    <w:rPr>
      <w:b/>
      <w:bCs/>
      <w:i/>
      <w:iCs/>
      <w:sz w:val="27"/>
      <w:szCs w:val="27"/>
      <w:shd w:val="clear" w:color="auto" w:fill="FFFFFF"/>
    </w:rPr>
  </w:style>
  <w:style w:type="character" w:customStyle="1" w:styleId="11">
    <w:name w:val="Основной текст + 11"/>
    <w:aliases w:val="5 pt"/>
    <w:basedOn w:val="a6"/>
    <w:rsid w:val="002F2D97"/>
    <w:rPr>
      <w:rFonts w:ascii="Times New Roman" w:hAnsi="Times New Roman" w:cs="Times New Roman"/>
      <w:b/>
      <w:bCs/>
      <w:sz w:val="23"/>
      <w:szCs w:val="23"/>
      <w:lang w:eastAsia="ru-RU" w:bidi="ar-SA"/>
    </w:rPr>
  </w:style>
  <w:style w:type="character" w:customStyle="1" w:styleId="52">
    <w:name w:val="Основной текст (5) + Не курсив"/>
    <w:basedOn w:val="5"/>
    <w:rsid w:val="002F2D97"/>
    <w:rPr>
      <w:b/>
      <w:bCs/>
      <w:i/>
      <w:iCs/>
      <w:sz w:val="27"/>
      <w:szCs w:val="27"/>
      <w:shd w:val="clear" w:color="auto" w:fill="FFFFFF"/>
      <w:lang w:bidi="ar-SA"/>
    </w:rPr>
  </w:style>
  <w:style w:type="character" w:customStyle="1" w:styleId="10">
    <w:name w:val="Заголовок №1_"/>
    <w:basedOn w:val="a0"/>
    <w:link w:val="12"/>
    <w:locked/>
    <w:rsid w:val="002F2D97"/>
    <w:rPr>
      <w:b/>
      <w:bCs/>
      <w:i/>
      <w:iCs/>
      <w:sz w:val="27"/>
      <w:szCs w:val="27"/>
      <w:shd w:val="clear" w:color="auto" w:fill="FFFFFF"/>
    </w:rPr>
  </w:style>
  <w:style w:type="character" w:customStyle="1" w:styleId="6">
    <w:name w:val="Основной текст (6)_"/>
    <w:basedOn w:val="a0"/>
    <w:link w:val="60"/>
    <w:locked/>
    <w:rsid w:val="002F2D97"/>
    <w:rPr>
      <w:i/>
      <w:iCs/>
      <w:sz w:val="27"/>
      <w:szCs w:val="27"/>
      <w:shd w:val="clear" w:color="auto" w:fill="FFFFFF"/>
    </w:rPr>
  </w:style>
  <w:style w:type="character" w:customStyle="1" w:styleId="24">
    <w:name w:val="Заголовок №2 + Курсив"/>
    <w:basedOn w:val="21"/>
    <w:rsid w:val="002F2D97"/>
    <w:rPr>
      <w:b/>
      <w:bCs/>
      <w:i/>
      <w:iCs/>
      <w:sz w:val="27"/>
      <w:szCs w:val="27"/>
      <w:shd w:val="clear" w:color="auto" w:fill="FFFFFF"/>
      <w:lang w:bidi="ar-SA"/>
    </w:rPr>
  </w:style>
  <w:style w:type="character" w:customStyle="1" w:styleId="31">
    <w:name w:val="Заголовок №3_"/>
    <w:basedOn w:val="a0"/>
    <w:link w:val="32"/>
    <w:locked/>
    <w:rsid w:val="002F2D97"/>
    <w:rPr>
      <w:b/>
      <w:bCs/>
      <w:i/>
      <w:iCs/>
      <w:sz w:val="27"/>
      <w:szCs w:val="27"/>
      <w:shd w:val="clear" w:color="auto" w:fill="FFFFFF"/>
    </w:rPr>
  </w:style>
  <w:style w:type="character" w:customStyle="1" w:styleId="33">
    <w:name w:val="Заголовок №3 + Не курсив"/>
    <w:basedOn w:val="31"/>
    <w:rsid w:val="002F2D97"/>
    <w:rPr>
      <w:b/>
      <w:bCs/>
      <w:i/>
      <w:iCs/>
      <w:sz w:val="27"/>
      <w:szCs w:val="27"/>
      <w:shd w:val="clear" w:color="auto" w:fill="FFFFFF"/>
    </w:rPr>
  </w:style>
  <w:style w:type="character" w:customStyle="1" w:styleId="53">
    <w:name w:val="Основной текст (5)"/>
    <w:basedOn w:val="5"/>
    <w:rsid w:val="002F2D97"/>
    <w:rPr>
      <w:b/>
      <w:bCs/>
      <w:i/>
      <w:iCs/>
      <w:sz w:val="27"/>
      <w:szCs w:val="27"/>
      <w:shd w:val="clear" w:color="auto" w:fill="FFFFFF"/>
      <w:lang w:bidi="ar-SA"/>
    </w:rPr>
  </w:style>
  <w:style w:type="character" w:customStyle="1" w:styleId="41">
    <w:name w:val="Заголовок №4_"/>
    <w:basedOn w:val="a0"/>
    <w:link w:val="42"/>
    <w:locked/>
    <w:rsid w:val="002F2D97"/>
    <w:rPr>
      <w:b/>
      <w:bCs/>
      <w:sz w:val="27"/>
      <w:szCs w:val="27"/>
      <w:shd w:val="clear" w:color="auto" w:fill="FFFFFF"/>
    </w:rPr>
  </w:style>
  <w:style w:type="character" w:customStyle="1" w:styleId="25">
    <w:name w:val="Основной текст (2)"/>
    <w:basedOn w:val="23"/>
    <w:rsid w:val="002F2D97"/>
    <w:rPr>
      <w:b/>
      <w:bCs/>
      <w:sz w:val="27"/>
      <w:szCs w:val="27"/>
      <w:shd w:val="clear" w:color="auto" w:fill="FFFFFF"/>
      <w:lang w:bidi="ar-SA"/>
    </w:rPr>
  </w:style>
  <w:style w:type="character" w:customStyle="1" w:styleId="26">
    <w:name w:val="Основной текст + Полужирный2"/>
    <w:aliases w:val="Курсив2"/>
    <w:basedOn w:val="a6"/>
    <w:rsid w:val="002F2D97"/>
    <w:rPr>
      <w:rFonts w:ascii="Times New Roman" w:hAnsi="Times New Roman" w:cs="Times New Roman"/>
      <w:b/>
      <w:bCs/>
      <w:i/>
      <w:iCs/>
      <w:sz w:val="27"/>
      <w:szCs w:val="27"/>
      <w:lang w:eastAsia="ru-RU" w:bidi="ar-SA"/>
    </w:rPr>
  </w:style>
  <w:style w:type="character" w:customStyle="1" w:styleId="220">
    <w:name w:val="Заголовок №2 (2)_"/>
    <w:basedOn w:val="a0"/>
    <w:link w:val="221"/>
    <w:locked/>
    <w:rsid w:val="002F2D97"/>
    <w:rPr>
      <w:spacing w:val="40"/>
      <w:sz w:val="43"/>
      <w:szCs w:val="43"/>
      <w:shd w:val="clear" w:color="auto" w:fill="FFFFFF"/>
      <w:lang w:val="en-US" w:eastAsia="en-US"/>
    </w:rPr>
  </w:style>
  <w:style w:type="character" w:customStyle="1" w:styleId="222">
    <w:name w:val="Заголовок №2 (2)"/>
    <w:basedOn w:val="220"/>
    <w:rsid w:val="002F2D97"/>
    <w:rPr>
      <w:strike/>
      <w:spacing w:val="40"/>
      <w:sz w:val="43"/>
      <w:szCs w:val="43"/>
      <w:shd w:val="clear" w:color="auto" w:fill="FFFFFF"/>
      <w:lang w:val="en-US" w:eastAsia="en-US"/>
    </w:rPr>
  </w:style>
  <w:style w:type="character" w:customStyle="1" w:styleId="2220">
    <w:name w:val="Заголовок №2 (2)2"/>
    <w:basedOn w:val="220"/>
    <w:rsid w:val="002F2D97"/>
    <w:rPr>
      <w:noProof/>
      <w:spacing w:val="40"/>
      <w:sz w:val="43"/>
      <w:szCs w:val="43"/>
      <w:shd w:val="clear" w:color="auto" w:fill="FFFFFF"/>
      <w:lang w:val="en-US" w:eastAsia="en-US"/>
    </w:rPr>
  </w:style>
  <w:style w:type="character" w:customStyle="1" w:styleId="223">
    <w:name w:val="Заголовок №2 (2) + Малые прописные"/>
    <w:basedOn w:val="220"/>
    <w:rsid w:val="002F2D97"/>
    <w:rPr>
      <w:smallCaps/>
      <w:strike/>
      <w:spacing w:val="40"/>
      <w:sz w:val="43"/>
      <w:szCs w:val="43"/>
      <w:shd w:val="clear" w:color="auto" w:fill="FFFFFF"/>
      <w:lang w:val="en-US" w:eastAsia="en-US"/>
    </w:rPr>
  </w:style>
  <w:style w:type="character" w:customStyle="1" w:styleId="2Exact">
    <w:name w:val="Основной текст (2) Exact"/>
    <w:basedOn w:val="a0"/>
    <w:rsid w:val="002F2D97"/>
    <w:rPr>
      <w:rFonts w:ascii="Times New Roman" w:hAnsi="Times New Roman" w:cs="Times New Roman"/>
      <w:b/>
      <w:bCs/>
      <w:sz w:val="26"/>
      <w:szCs w:val="26"/>
      <w:u w:val="none"/>
    </w:rPr>
  </w:style>
  <w:style w:type="character" w:customStyle="1" w:styleId="2Exact1">
    <w:name w:val="Основной текст (2) Exact1"/>
    <w:basedOn w:val="23"/>
    <w:rsid w:val="002F2D97"/>
    <w:rPr>
      <w:b/>
      <w:bCs/>
      <w:sz w:val="26"/>
      <w:szCs w:val="26"/>
      <w:shd w:val="clear" w:color="auto" w:fill="FFFFFF"/>
      <w:lang w:bidi="ar-SA"/>
    </w:rPr>
  </w:style>
  <w:style w:type="character" w:customStyle="1" w:styleId="Exact">
    <w:name w:val="Основной текст Exact"/>
    <w:basedOn w:val="a0"/>
    <w:rsid w:val="002F2D97"/>
    <w:rPr>
      <w:rFonts w:ascii="Times New Roman" w:hAnsi="Times New Roman" w:cs="Times New Roman"/>
      <w:spacing w:val="2"/>
      <w:sz w:val="25"/>
      <w:szCs w:val="25"/>
      <w:u w:val="none"/>
    </w:rPr>
  </w:style>
  <w:style w:type="character" w:customStyle="1" w:styleId="0ptExact">
    <w:name w:val="Основной текст + Интервал 0 pt Exact"/>
    <w:basedOn w:val="a6"/>
    <w:rsid w:val="002F2D97"/>
    <w:rPr>
      <w:rFonts w:ascii="Times New Roman" w:hAnsi="Times New Roman" w:cs="Times New Roman"/>
      <w:b/>
      <w:bCs/>
      <w:spacing w:val="1"/>
      <w:sz w:val="25"/>
      <w:szCs w:val="25"/>
      <w:lang w:eastAsia="ru-RU" w:bidi="ar-SA"/>
    </w:rPr>
  </w:style>
  <w:style w:type="character" w:customStyle="1" w:styleId="8Exact">
    <w:name w:val="Основной текст (8) Exact"/>
    <w:basedOn w:val="a0"/>
    <w:link w:val="8"/>
    <w:locked/>
    <w:rsid w:val="002F2D97"/>
    <w:rPr>
      <w:spacing w:val="-4"/>
      <w:sz w:val="46"/>
      <w:szCs w:val="46"/>
      <w:shd w:val="clear" w:color="auto" w:fill="FFFFFF"/>
    </w:rPr>
  </w:style>
  <w:style w:type="character" w:customStyle="1" w:styleId="8Exact2">
    <w:name w:val="Основной текст (8) Exact2"/>
    <w:basedOn w:val="8Exact"/>
    <w:rsid w:val="002F2D97"/>
    <w:rPr>
      <w:strike/>
      <w:spacing w:val="-4"/>
      <w:sz w:val="46"/>
      <w:szCs w:val="46"/>
      <w:u w:val="single"/>
      <w:shd w:val="clear" w:color="auto" w:fill="FFFFFF"/>
    </w:rPr>
  </w:style>
  <w:style w:type="character" w:customStyle="1" w:styleId="8Exact1">
    <w:name w:val="Основной текст (8) Exact1"/>
    <w:basedOn w:val="8Exact"/>
    <w:rsid w:val="002F2D97"/>
    <w:rPr>
      <w:spacing w:val="-4"/>
      <w:sz w:val="46"/>
      <w:szCs w:val="46"/>
      <w:u w:val="single"/>
      <w:shd w:val="clear" w:color="auto" w:fill="FFFFFF"/>
      <w:lang w:val="en-US" w:eastAsia="en-US"/>
    </w:rPr>
  </w:style>
  <w:style w:type="character" w:customStyle="1" w:styleId="8TimesNewRoman">
    <w:name w:val="Основной текст (8) + Times New Roman"/>
    <w:aliases w:val="12,5 pt3,Интервал 0 pt Exact"/>
    <w:basedOn w:val="8Exact"/>
    <w:rsid w:val="002F2D97"/>
    <w:rPr>
      <w:rFonts w:ascii="Times New Roman" w:hAnsi="Times New Roman" w:cs="Times New Roman"/>
      <w:strike/>
      <w:spacing w:val="1"/>
      <w:sz w:val="25"/>
      <w:szCs w:val="25"/>
      <w:u w:val="single"/>
      <w:shd w:val="clear" w:color="auto" w:fill="FFFFFF"/>
      <w:lang w:val="en-US" w:eastAsia="en-US"/>
    </w:rPr>
  </w:style>
  <w:style w:type="character" w:customStyle="1" w:styleId="8TimesNewRoman1">
    <w:name w:val="Основной текст (8) + Times New Roman1"/>
    <w:aliases w:val="121,5 pt2,Интервал 0 pt Exact1"/>
    <w:basedOn w:val="8Exact"/>
    <w:rsid w:val="002F2D97"/>
    <w:rPr>
      <w:rFonts w:ascii="Times New Roman" w:hAnsi="Times New Roman" w:cs="Times New Roman"/>
      <w:noProof/>
      <w:spacing w:val="1"/>
      <w:sz w:val="25"/>
      <w:szCs w:val="25"/>
      <w:u w:val="single"/>
      <w:shd w:val="clear" w:color="auto" w:fill="FFFFFF"/>
    </w:rPr>
  </w:style>
  <w:style w:type="character" w:customStyle="1" w:styleId="af4">
    <w:name w:val="Подпись к картинке_"/>
    <w:basedOn w:val="a0"/>
    <w:link w:val="13"/>
    <w:locked/>
    <w:rsid w:val="002F2D97"/>
    <w:rPr>
      <w:b/>
      <w:bCs/>
      <w:i/>
      <w:iCs/>
      <w:sz w:val="27"/>
      <w:szCs w:val="27"/>
      <w:shd w:val="clear" w:color="auto" w:fill="FFFFFF"/>
    </w:rPr>
  </w:style>
  <w:style w:type="character" w:customStyle="1" w:styleId="14">
    <w:name w:val="Основной текст + Полужирный1"/>
    <w:basedOn w:val="a6"/>
    <w:rsid w:val="002F2D97"/>
    <w:rPr>
      <w:rFonts w:ascii="Times New Roman" w:hAnsi="Times New Roman" w:cs="Times New Roman"/>
      <w:b/>
      <w:bCs/>
      <w:sz w:val="27"/>
      <w:szCs w:val="27"/>
      <w:lang w:eastAsia="ru-RU" w:bidi="ar-SA"/>
    </w:rPr>
  </w:style>
  <w:style w:type="character" w:customStyle="1" w:styleId="27">
    <w:name w:val="Подпись к картинке (2)_"/>
    <w:basedOn w:val="a0"/>
    <w:link w:val="28"/>
    <w:locked/>
    <w:rsid w:val="002F2D97"/>
    <w:rPr>
      <w:b/>
      <w:bCs/>
      <w:sz w:val="27"/>
      <w:szCs w:val="27"/>
      <w:shd w:val="clear" w:color="auto" w:fill="FFFFFF"/>
    </w:rPr>
  </w:style>
  <w:style w:type="character" w:customStyle="1" w:styleId="230">
    <w:name w:val="Заголовок №2 (3)_"/>
    <w:basedOn w:val="a0"/>
    <w:link w:val="231"/>
    <w:locked/>
    <w:rsid w:val="002F2D97"/>
    <w:rPr>
      <w:b/>
      <w:bCs/>
      <w:spacing w:val="-10"/>
      <w:sz w:val="46"/>
      <w:szCs w:val="46"/>
      <w:shd w:val="clear" w:color="auto" w:fill="FFFFFF"/>
      <w:lang w:val="en-US" w:eastAsia="en-US"/>
    </w:rPr>
  </w:style>
  <w:style w:type="character" w:customStyle="1" w:styleId="232">
    <w:name w:val="Заголовок №2 (3)"/>
    <w:basedOn w:val="230"/>
    <w:rsid w:val="002F2D97"/>
    <w:rPr>
      <w:b/>
      <w:bCs/>
      <w:strike/>
      <w:spacing w:val="-10"/>
      <w:sz w:val="46"/>
      <w:szCs w:val="46"/>
      <w:shd w:val="clear" w:color="auto" w:fill="FFFFFF"/>
      <w:lang w:val="en-US" w:eastAsia="en-US"/>
    </w:rPr>
  </w:style>
  <w:style w:type="character" w:customStyle="1" w:styleId="233">
    <w:name w:val="Заголовок №2 (3)3"/>
    <w:basedOn w:val="230"/>
    <w:rsid w:val="002F2D97"/>
    <w:rPr>
      <w:b/>
      <w:bCs/>
      <w:strike/>
      <w:spacing w:val="-10"/>
      <w:sz w:val="46"/>
      <w:szCs w:val="46"/>
      <w:shd w:val="clear" w:color="auto" w:fill="FFFFFF"/>
      <w:lang w:val="en-US" w:eastAsia="en-US"/>
    </w:rPr>
  </w:style>
  <w:style w:type="character" w:customStyle="1" w:styleId="2320">
    <w:name w:val="Заголовок №2 (3)2"/>
    <w:basedOn w:val="230"/>
    <w:rsid w:val="002F2D97"/>
    <w:rPr>
      <w:b/>
      <w:bCs/>
      <w:spacing w:val="-10"/>
      <w:sz w:val="46"/>
      <w:szCs w:val="46"/>
      <w:shd w:val="clear" w:color="auto" w:fill="FFFFFF"/>
      <w:lang w:val="en-US" w:eastAsia="en-US"/>
    </w:rPr>
  </w:style>
  <w:style w:type="character" w:customStyle="1" w:styleId="234">
    <w:name w:val="Заголовок №2 (3) + Не полужирный"/>
    <w:aliases w:val="Интервал 1 pt"/>
    <w:basedOn w:val="230"/>
    <w:rsid w:val="002F2D97"/>
    <w:rPr>
      <w:b/>
      <w:bCs/>
      <w:strike/>
      <w:spacing w:val="20"/>
      <w:sz w:val="46"/>
      <w:szCs w:val="46"/>
      <w:shd w:val="clear" w:color="auto" w:fill="FFFFFF"/>
      <w:lang w:val="en-US" w:eastAsia="en-US"/>
    </w:rPr>
  </w:style>
  <w:style w:type="character" w:customStyle="1" w:styleId="520">
    <w:name w:val="Основной текст (5)2"/>
    <w:basedOn w:val="5"/>
    <w:rsid w:val="002F2D97"/>
    <w:rPr>
      <w:b/>
      <w:bCs/>
      <w:i/>
      <w:iCs/>
      <w:sz w:val="27"/>
      <w:szCs w:val="27"/>
      <w:shd w:val="clear" w:color="auto" w:fill="FFFFFF"/>
      <w:lang w:val="en-US" w:eastAsia="en-US" w:bidi="ar-SA"/>
    </w:rPr>
  </w:style>
  <w:style w:type="character" w:customStyle="1" w:styleId="7">
    <w:name w:val="Основной текст (7)_"/>
    <w:basedOn w:val="a0"/>
    <w:link w:val="71"/>
    <w:locked/>
    <w:rsid w:val="002F2D97"/>
    <w:rPr>
      <w:spacing w:val="-20"/>
      <w:sz w:val="41"/>
      <w:szCs w:val="41"/>
      <w:shd w:val="clear" w:color="auto" w:fill="FFFFFF"/>
    </w:rPr>
  </w:style>
  <w:style w:type="character" w:customStyle="1" w:styleId="7TimesNewRoman">
    <w:name w:val="Основной текст (7) + Times New Roman"/>
    <w:aliases w:val="24,5 pt1,Курсив1,Интервал 0 pt"/>
    <w:basedOn w:val="7"/>
    <w:rsid w:val="002F2D97"/>
    <w:rPr>
      <w:rFonts w:ascii="Times New Roman" w:hAnsi="Times New Roman" w:cs="Times New Roman"/>
      <w:i/>
      <w:iCs/>
      <w:strike/>
      <w:noProof/>
      <w:spacing w:val="0"/>
      <w:sz w:val="49"/>
      <w:szCs w:val="49"/>
      <w:u w:val="single"/>
      <w:shd w:val="clear" w:color="auto" w:fill="FFFFFF"/>
    </w:rPr>
  </w:style>
  <w:style w:type="character" w:customStyle="1" w:styleId="70">
    <w:name w:val="Основной текст (7)"/>
    <w:basedOn w:val="7"/>
    <w:rsid w:val="002F2D97"/>
    <w:rPr>
      <w:strike/>
      <w:spacing w:val="-20"/>
      <w:sz w:val="41"/>
      <w:szCs w:val="41"/>
      <w:u w:val="single"/>
      <w:shd w:val="clear" w:color="auto" w:fill="FFFFFF"/>
    </w:rPr>
  </w:style>
  <w:style w:type="character" w:customStyle="1" w:styleId="73">
    <w:name w:val="Основной текст (7)3"/>
    <w:basedOn w:val="7"/>
    <w:rsid w:val="002F2D97"/>
    <w:rPr>
      <w:strike/>
      <w:spacing w:val="-20"/>
      <w:sz w:val="41"/>
      <w:szCs w:val="41"/>
      <w:shd w:val="clear" w:color="auto" w:fill="FFFFFF"/>
    </w:rPr>
  </w:style>
  <w:style w:type="character" w:customStyle="1" w:styleId="72">
    <w:name w:val="Основной текст (7)2"/>
    <w:basedOn w:val="7"/>
    <w:rsid w:val="002F2D97"/>
    <w:rPr>
      <w:spacing w:val="-20"/>
      <w:sz w:val="41"/>
      <w:szCs w:val="41"/>
      <w:shd w:val="clear" w:color="auto" w:fill="FFFFFF"/>
    </w:rPr>
  </w:style>
  <w:style w:type="character" w:customStyle="1" w:styleId="af5">
    <w:name w:val="Подпись к картинке"/>
    <w:basedOn w:val="af4"/>
    <w:rsid w:val="002F2D97"/>
    <w:rPr>
      <w:b/>
      <w:bCs/>
      <w:i/>
      <w:iCs/>
      <w:noProof/>
      <w:sz w:val="27"/>
      <w:szCs w:val="27"/>
      <w:shd w:val="clear" w:color="auto" w:fill="FFFFFF"/>
    </w:rPr>
  </w:style>
  <w:style w:type="character" w:customStyle="1" w:styleId="34">
    <w:name w:val="Подпись к картинке (3)_"/>
    <w:basedOn w:val="a0"/>
    <w:link w:val="35"/>
    <w:locked/>
    <w:rsid w:val="002F2D97"/>
    <w:rPr>
      <w:sz w:val="27"/>
      <w:szCs w:val="27"/>
      <w:shd w:val="clear" w:color="auto" w:fill="FFFFFF"/>
    </w:rPr>
  </w:style>
  <w:style w:type="character" w:customStyle="1" w:styleId="240">
    <w:name w:val="Заголовок №2 (4)_"/>
    <w:basedOn w:val="a0"/>
    <w:link w:val="241"/>
    <w:locked/>
    <w:rsid w:val="002F2D97"/>
    <w:rPr>
      <w:w w:val="66"/>
      <w:sz w:val="51"/>
      <w:szCs w:val="51"/>
      <w:shd w:val="clear" w:color="auto" w:fill="FFFFFF"/>
    </w:rPr>
  </w:style>
  <w:style w:type="character" w:customStyle="1" w:styleId="242">
    <w:name w:val="Заголовок №2 (4)"/>
    <w:basedOn w:val="240"/>
    <w:rsid w:val="002F2D97"/>
    <w:rPr>
      <w:strike/>
      <w:w w:val="66"/>
      <w:sz w:val="51"/>
      <w:szCs w:val="51"/>
      <w:u w:val="single"/>
      <w:shd w:val="clear" w:color="auto" w:fill="FFFFFF"/>
    </w:rPr>
  </w:style>
  <w:style w:type="character" w:customStyle="1" w:styleId="2420">
    <w:name w:val="Заголовок №2 (4)2"/>
    <w:basedOn w:val="240"/>
    <w:rsid w:val="002F2D97"/>
    <w:rPr>
      <w:w w:val="66"/>
      <w:sz w:val="51"/>
      <w:szCs w:val="51"/>
      <w:u w:val="single"/>
      <w:shd w:val="clear" w:color="auto" w:fill="FFFFFF"/>
    </w:rPr>
  </w:style>
  <w:style w:type="character" w:customStyle="1" w:styleId="120">
    <w:name w:val="Заголовок №1 (2)_"/>
    <w:basedOn w:val="a0"/>
    <w:link w:val="121"/>
    <w:locked/>
    <w:rsid w:val="002F2D97"/>
    <w:rPr>
      <w:rFonts w:ascii="Gulim" w:eastAsia="Gulim"/>
      <w:spacing w:val="40"/>
      <w:sz w:val="48"/>
      <w:szCs w:val="48"/>
      <w:shd w:val="clear" w:color="auto" w:fill="FFFFFF"/>
      <w:lang w:val="en-US" w:eastAsia="en-US"/>
    </w:rPr>
  </w:style>
  <w:style w:type="character" w:customStyle="1" w:styleId="12-1pt">
    <w:name w:val="Заголовок №1 (2) + Интервал -1 pt"/>
    <w:basedOn w:val="120"/>
    <w:rsid w:val="002F2D97"/>
    <w:rPr>
      <w:rFonts w:ascii="Gulim" w:eastAsia="Gulim"/>
      <w:strike/>
      <w:spacing w:val="-20"/>
      <w:sz w:val="48"/>
      <w:szCs w:val="48"/>
      <w:shd w:val="clear" w:color="auto" w:fill="FFFFFF"/>
      <w:lang w:val="en-US" w:eastAsia="en-US"/>
    </w:rPr>
  </w:style>
  <w:style w:type="character" w:customStyle="1" w:styleId="12-1pt1">
    <w:name w:val="Заголовок №1 (2) + Интервал -1 pt1"/>
    <w:basedOn w:val="120"/>
    <w:rsid w:val="002F2D97"/>
    <w:rPr>
      <w:rFonts w:ascii="Gulim" w:eastAsia="Gulim"/>
      <w:strike/>
      <w:noProof/>
      <w:spacing w:val="-20"/>
      <w:sz w:val="48"/>
      <w:szCs w:val="48"/>
      <w:u w:val="single"/>
      <w:shd w:val="clear" w:color="auto" w:fill="FFFFFF"/>
      <w:lang w:val="en-US" w:eastAsia="en-US"/>
    </w:rPr>
  </w:style>
  <w:style w:type="character" w:customStyle="1" w:styleId="122">
    <w:name w:val="Заголовок №1 (2)"/>
    <w:basedOn w:val="120"/>
    <w:rsid w:val="002F2D97"/>
    <w:rPr>
      <w:rFonts w:ascii="Gulim" w:eastAsia="Gulim"/>
      <w:strike/>
      <w:spacing w:val="40"/>
      <w:sz w:val="48"/>
      <w:szCs w:val="48"/>
      <w:u w:val="single"/>
      <w:shd w:val="clear" w:color="auto" w:fill="FFFFFF"/>
      <w:lang w:val="en-US" w:eastAsia="en-US"/>
    </w:rPr>
  </w:style>
  <w:style w:type="character" w:customStyle="1" w:styleId="123">
    <w:name w:val="Заголовок №1 (2)3"/>
    <w:basedOn w:val="120"/>
    <w:rsid w:val="002F2D97"/>
    <w:rPr>
      <w:rFonts w:ascii="Gulim" w:eastAsia="Gulim"/>
      <w:noProof/>
      <w:spacing w:val="40"/>
      <w:sz w:val="48"/>
      <w:szCs w:val="48"/>
      <w:u w:val="single"/>
      <w:shd w:val="clear" w:color="auto" w:fill="FFFFFF"/>
      <w:lang w:val="en-US" w:eastAsia="en-US"/>
    </w:rPr>
  </w:style>
  <w:style w:type="character" w:customStyle="1" w:styleId="12Calibri">
    <w:name w:val="Заголовок №1 (2) + Calibri"/>
    <w:aliases w:val="23 pt,Интервал 0 pt3"/>
    <w:basedOn w:val="120"/>
    <w:rsid w:val="002F2D97"/>
    <w:rPr>
      <w:rFonts w:ascii="Calibri" w:eastAsia="Gulim" w:hAnsi="Calibri" w:cs="Calibri"/>
      <w:spacing w:val="0"/>
      <w:sz w:val="46"/>
      <w:szCs w:val="46"/>
      <w:u w:val="single"/>
      <w:shd w:val="clear" w:color="auto" w:fill="FFFFFF"/>
      <w:lang w:val="en-US" w:eastAsia="en-US"/>
    </w:rPr>
  </w:style>
  <w:style w:type="character" w:customStyle="1" w:styleId="12Calibri2">
    <w:name w:val="Заголовок №1 (2) + Calibri2"/>
    <w:aliases w:val="23 pt2,Интервал 0 pt2"/>
    <w:basedOn w:val="120"/>
    <w:rsid w:val="002F2D97"/>
    <w:rPr>
      <w:rFonts w:ascii="Calibri" w:eastAsia="Gulim" w:hAnsi="Calibri" w:cs="Calibri"/>
      <w:strike/>
      <w:spacing w:val="0"/>
      <w:sz w:val="46"/>
      <w:szCs w:val="46"/>
      <w:u w:val="single"/>
      <w:shd w:val="clear" w:color="auto" w:fill="FFFFFF"/>
      <w:lang w:val="en-US" w:eastAsia="en-US"/>
    </w:rPr>
  </w:style>
  <w:style w:type="character" w:customStyle="1" w:styleId="12Calibri1">
    <w:name w:val="Заголовок №1 (2) + Calibri1"/>
    <w:aliases w:val="23 pt1,Интервал 0 pt1"/>
    <w:basedOn w:val="120"/>
    <w:rsid w:val="002F2D97"/>
    <w:rPr>
      <w:rFonts w:ascii="Calibri" w:eastAsia="Gulim" w:hAnsi="Calibri" w:cs="Calibri"/>
      <w:strike/>
      <w:noProof/>
      <w:spacing w:val="0"/>
      <w:sz w:val="46"/>
      <w:szCs w:val="46"/>
      <w:shd w:val="clear" w:color="auto" w:fill="FFFFFF"/>
      <w:lang w:val="en-US" w:eastAsia="en-US"/>
    </w:rPr>
  </w:style>
  <w:style w:type="character" w:customStyle="1" w:styleId="1220">
    <w:name w:val="Заголовок №1 (2)2"/>
    <w:basedOn w:val="120"/>
    <w:rsid w:val="002F2D97"/>
    <w:rPr>
      <w:rFonts w:ascii="Gulim" w:eastAsia="Gulim"/>
      <w:strike/>
      <w:noProof/>
      <w:spacing w:val="40"/>
      <w:sz w:val="48"/>
      <w:szCs w:val="48"/>
      <w:shd w:val="clear" w:color="auto" w:fill="FFFFFF"/>
      <w:lang w:val="en-US" w:eastAsia="en-US"/>
    </w:rPr>
  </w:style>
  <w:style w:type="character" w:customStyle="1" w:styleId="9">
    <w:name w:val="Основной текст (9)_"/>
    <w:basedOn w:val="a0"/>
    <w:link w:val="90"/>
    <w:locked/>
    <w:rsid w:val="002F2D97"/>
    <w:rPr>
      <w:b/>
      <w:bCs/>
      <w:shd w:val="clear" w:color="auto" w:fill="FFFFFF"/>
    </w:rPr>
  </w:style>
  <w:style w:type="paragraph" w:customStyle="1" w:styleId="1">
    <w:name w:val="Колонтитул1"/>
    <w:basedOn w:val="a"/>
    <w:link w:val="af"/>
    <w:rsid w:val="002F2D97"/>
    <w:pPr>
      <w:widowControl w:val="0"/>
      <w:shd w:val="clear" w:color="auto" w:fill="FFFFFF"/>
      <w:spacing w:after="0" w:line="240" w:lineRule="atLeast"/>
    </w:pPr>
    <w:rPr>
      <w:b/>
      <w:bCs/>
      <w:noProof/>
      <w:sz w:val="20"/>
      <w:szCs w:val="20"/>
      <w:lang w:eastAsia="ru-RU"/>
    </w:rPr>
  </w:style>
  <w:style w:type="paragraph" w:customStyle="1" w:styleId="30">
    <w:name w:val="Основной текст (3)"/>
    <w:basedOn w:val="a"/>
    <w:link w:val="3"/>
    <w:rsid w:val="002F2D97"/>
    <w:pPr>
      <w:widowControl w:val="0"/>
      <w:shd w:val="clear" w:color="auto" w:fill="FFFFFF"/>
      <w:spacing w:before="1140" w:after="0" w:line="677" w:lineRule="exact"/>
      <w:jc w:val="center"/>
    </w:pPr>
    <w:rPr>
      <w:b/>
      <w:bCs/>
      <w:sz w:val="35"/>
      <w:szCs w:val="35"/>
      <w:lang w:eastAsia="ru-RU"/>
    </w:rPr>
  </w:style>
  <w:style w:type="paragraph" w:customStyle="1" w:styleId="40">
    <w:name w:val="Основной текст (4)"/>
    <w:basedOn w:val="a"/>
    <w:link w:val="4"/>
    <w:rsid w:val="002F2D97"/>
    <w:pPr>
      <w:widowControl w:val="0"/>
      <w:shd w:val="clear" w:color="auto" w:fill="FFFFFF"/>
      <w:spacing w:after="0" w:line="274" w:lineRule="exact"/>
    </w:pPr>
    <w:rPr>
      <w:i/>
      <w:iCs/>
      <w:sz w:val="23"/>
      <w:szCs w:val="23"/>
      <w:lang w:eastAsia="ru-RU"/>
    </w:rPr>
  </w:style>
  <w:style w:type="paragraph" w:customStyle="1" w:styleId="af3">
    <w:name w:val="Подпись к таблице"/>
    <w:basedOn w:val="a"/>
    <w:link w:val="af2"/>
    <w:rsid w:val="002F2D97"/>
    <w:pPr>
      <w:widowControl w:val="0"/>
      <w:shd w:val="clear" w:color="auto" w:fill="FFFFFF"/>
      <w:spacing w:after="0" w:line="480" w:lineRule="exact"/>
    </w:pPr>
    <w:rPr>
      <w:b/>
      <w:bCs/>
      <w:i/>
      <w:iCs/>
      <w:sz w:val="27"/>
      <w:szCs w:val="27"/>
      <w:lang w:eastAsia="ru-RU"/>
    </w:rPr>
  </w:style>
  <w:style w:type="paragraph" w:customStyle="1" w:styleId="12">
    <w:name w:val="Заголовок №1"/>
    <w:basedOn w:val="a"/>
    <w:link w:val="10"/>
    <w:rsid w:val="002F2D97"/>
    <w:pPr>
      <w:widowControl w:val="0"/>
      <w:shd w:val="clear" w:color="auto" w:fill="FFFFFF"/>
      <w:spacing w:before="420" w:after="0" w:line="480" w:lineRule="exact"/>
      <w:jc w:val="both"/>
      <w:outlineLvl w:val="0"/>
    </w:pPr>
    <w:rPr>
      <w:b/>
      <w:bCs/>
      <w:i/>
      <w:iCs/>
      <w:sz w:val="27"/>
      <w:szCs w:val="27"/>
      <w:lang w:eastAsia="ru-RU"/>
    </w:rPr>
  </w:style>
  <w:style w:type="paragraph" w:customStyle="1" w:styleId="60">
    <w:name w:val="Основной текст (6)"/>
    <w:basedOn w:val="a"/>
    <w:link w:val="6"/>
    <w:rsid w:val="002F2D97"/>
    <w:pPr>
      <w:widowControl w:val="0"/>
      <w:shd w:val="clear" w:color="auto" w:fill="FFFFFF"/>
      <w:spacing w:after="0" w:line="480" w:lineRule="exact"/>
    </w:pPr>
    <w:rPr>
      <w:i/>
      <w:iCs/>
      <w:sz w:val="27"/>
      <w:szCs w:val="27"/>
      <w:lang w:eastAsia="ru-RU"/>
    </w:rPr>
  </w:style>
  <w:style w:type="paragraph" w:customStyle="1" w:styleId="32">
    <w:name w:val="Заголовок №3"/>
    <w:basedOn w:val="a"/>
    <w:link w:val="31"/>
    <w:rsid w:val="002F2D97"/>
    <w:pPr>
      <w:widowControl w:val="0"/>
      <w:shd w:val="clear" w:color="auto" w:fill="FFFFFF"/>
      <w:spacing w:before="420" w:after="0" w:line="490" w:lineRule="exact"/>
      <w:jc w:val="center"/>
      <w:outlineLvl w:val="2"/>
    </w:pPr>
    <w:rPr>
      <w:b/>
      <w:bCs/>
      <w:i/>
      <w:iCs/>
      <w:sz w:val="27"/>
      <w:szCs w:val="27"/>
      <w:lang w:eastAsia="ru-RU"/>
    </w:rPr>
  </w:style>
  <w:style w:type="paragraph" w:customStyle="1" w:styleId="42">
    <w:name w:val="Заголовок №4"/>
    <w:basedOn w:val="a"/>
    <w:link w:val="41"/>
    <w:rsid w:val="002F2D97"/>
    <w:pPr>
      <w:widowControl w:val="0"/>
      <w:shd w:val="clear" w:color="auto" w:fill="FFFFFF"/>
      <w:spacing w:before="420" w:after="0" w:line="480" w:lineRule="exact"/>
      <w:jc w:val="both"/>
      <w:outlineLvl w:val="3"/>
    </w:pPr>
    <w:rPr>
      <w:b/>
      <w:bCs/>
      <w:sz w:val="27"/>
      <w:szCs w:val="27"/>
      <w:lang w:eastAsia="ru-RU"/>
    </w:rPr>
  </w:style>
  <w:style w:type="paragraph" w:customStyle="1" w:styleId="221">
    <w:name w:val="Заголовок №2 (2)1"/>
    <w:basedOn w:val="a"/>
    <w:link w:val="220"/>
    <w:rsid w:val="002F2D97"/>
    <w:pPr>
      <w:widowControl w:val="0"/>
      <w:shd w:val="clear" w:color="auto" w:fill="FFFFFF"/>
      <w:spacing w:before="240" w:after="240" w:line="240" w:lineRule="atLeast"/>
      <w:outlineLvl w:val="1"/>
    </w:pPr>
    <w:rPr>
      <w:spacing w:val="40"/>
      <w:sz w:val="43"/>
      <w:szCs w:val="43"/>
      <w:lang w:val="en-US"/>
    </w:rPr>
  </w:style>
  <w:style w:type="paragraph" w:customStyle="1" w:styleId="8">
    <w:name w:val="Основной текст (8)"/>
    <w:basedOn w:val="a"/>
    <w:link w:val="8Exact"/>
    <w:rsid w:val="002F2D97"/>
    <w:pPr>
      <w:widowControl w:val="0"/>
      <w:shd w:val="clear" w:color="auto" w:fill="FFFFFF"/>
      <w:spacing w:after="0" w:line="240" w:lineRule="atLeast"/>
    </w:pPr>
    <w:rPr>
      <w:spacing w:val="-4"/>
      <w:sz w:val="46"/>
      <w:szCs w:val="46"/>
      <w:lang w:eastAsia="ru-RU"/>
    </w:rPr>
  </w:style>
  <w:style w:type="paragraph" w:customStyle="1" w:styleId="13">
    <w:name w:val="Подпись к картинке1"/>
    <w:basedOn w:val="a"/>
    <w:link w:val="af4"/>
    <w:rsid w:val="002F2D97"/>
    <w:pPr>
      <w:widowControl w:val="0"/>
      <w:shd w:val="clear" w:color="auto" w:fill="FFFFFF"/>
      <w:spacing w:after="0" w:line="240" w:lineRule="atLeast"/>
    </w:pPr>
    <w:rPr>
      <w:b/>
      <w:bCs/>
      <w:i/>
      <w:iCs/>
      <w:sz w:val="27"/>
      <w:szCs w:val="27"/>
      <w:lang w:eastAsia="ru-RU"/>
    </w:rPr>
  </w:style>
  <w:style w:type="paragraph" w:customStyle="1" w:styleId="28">
    <w:name w:val="Подпись к картинке (2)"/>
    <w:basedOn w:val="a"/>
    <w:link w:val="27"/>
    <w:rsid w:val="002F2D97"/>
    <w:pPr>
      <w:widowControl w:val="0"/>
      <w:shd w:val="clear" w:color="auto" w:fill="FFFFFF"/>
      <w:spacing w:after="0" w:line="240" w:lineRule="atLeast"/>
    </w:pPr>
    <w:rPr>
      <w:b/>
      <w:bCs/>
      <w:sz w:val="27"/>
      <w:szCs w:val="27"/>
      <w:lang w:eastAsia="ru-RU"/>
    </w:rPr>
  </w:style>
  <w:style w:type="paragraph" w:customStyle="1" w:styleId="231">
    <w:name w:val="Заголовок №2 (3)1"/>
    <w:basedOn w:val="a"/>
    <w:link w:val="230"/>
    <w:rsid w:val="002F2D97"/>
    <w:pPr>
      <w:widowControl w:val="0"/>
      <w:shd w:val="clear" w:color="auto" w:fill="FFFFFF"/>
      <w:spacing w:before="360" w:after="0" w:line="240" w:lineRule="atLeast"/>
      <w:outlineLvl w:val="1"/>
    </w:pPr>
    <w:rPr>
      <w:b/>
      <w:bCs/>
      <w:spacing w:val="-10"/>
      <w:sz w:val="46"/>
      <w:szCs w:val="46"/>
      <w:lang w:val="en-US"/>
    </w:rPr>
  </w:style>
  <w:style w:type="paragraph" w:customStyle="1" w:styleId="71">
    <w:name w:val="Основной текст (7)1"/>
    <w:basedOn w:val="a"/>
    <w:link w:val="7"/>
    <w:rsid w:val="002F2D97"/>
    <w:pPr>
      <w:widowControl w:val="0"/>
      <w:shd w:val="clear" w:color="auto" w:fill="FFFFFF"/>
      <w:spacing w:before="360" w:after="360" w:line="240" w:lineRule="atLeast"/>
      <w:jc w:val="right"/>
    </w:pPr>
    <w:rPr>
      <w:spacing w:val="-20"/>
      <w:sz w:val="41"/>
      <w:szCs w:val="41"/>
      <w:lang w:eastAsia="ru-RU"/>
    </w:rPr>
  </w:style>
  <w:style w:type="paragraph" w:customStyle="1" w:styleId="35">
    <w:name w:val="Подпись к картинке (3)"/>
    <w:basedOn w:val="a"/>
    <w:link w:val="34"/>
    <w:rsid w:val="002F2D97"/>
    <w:pPr>
      <w:widowControl w:val="0"/>
      <w:shd w:val="clear" w:color="auto" w:fill="FFFFFF"/>
      <w:spacing w:after="0" w:line="240" w:lineRule="atLeast"/>
    </w:pPr>
    <w:rPr>
      <w:sz w:val="27"/>
      <w:szCs w:val="27"/>
      <w:lang w:eastAsia="ru-RU"/>
    </w:rPr>
  </w:style>
  <w:style w:type="paragraph" w:customStyle="1" w:styleId="241">
    <w:name w:val="Заголовок №2 (4)1"/>
    <w:basedOn w:val="a"/>
    <w:link w:val="240"/>
    <w:rsid w:val="002F2D97"/>
    <w:pPr>
      <w:widowControl w:val="0"/>
      <w:shd w:val="clear" w:color="auto" w:fill="FFFFFF"/>
      <w:spacing w:before="420" w:after="420" w:line="240" w:lineRule="atLeast"/>
      <w:outlineLvl w:val="1"/>
    </w:pPr>
    <w:rPr>
      <w:w w:val="66"/>
      <w:sz w:val="51"/>
      <w:szCs w:val="51"/>
      <w:lang w:eastAsia="ru-RU"/>
    </w:rPr>
  </w:style>
  <w:style w:type="paragraph" w:customStyle="1" w:styleId="121">
    <w:name w:val="Заголовок №1 (2)1"/>
    <w:basedOn w:val="a"/>
    <w:link w:val="120"/>
    <w:rsid w:val="002F2D97"/>
    <w:pPr>
      <w:widowControl w:val="0"/>
      <w:shd w:val="clear" w:color="auto" w:fill="FFFFFF"/>
      <w:spacing w:after="0" w:line="240" w:lineRule="atLeast"/>
      <w:outlineLvl w:val="0"/>
    </w:pPr>
    <w:rPr>
      <w:rFonts w:ascii="Gulim" w:eastAsia="Gulim"/>
      <w:spacing w:val="40"/>
      <w:sz w:val="48"/>
      <w:szCs w:val="48"/>
      <w:lang w:val="en-US"/>
    </w:rPr>
  </w:style>
  <w:style w:type="paragraph" w:customStyle="1" w:styleId="90">
    <w:name w:val="Основной текст (9)"/>
    <w:basedOn w:val="a"/>
    <w:link w:val="9"/>
    <w:rsid w:val="002F2D97"/>
    <w:pPr>
      <w:widowControl w:val="0"/>
      <w:shd w:val="clear" w:color="auto" w:fill="FFFFFF"/>
      <w:spacing w:after="0" w:line="240" w:lineRule="atLeast"/>
    </w:pPr>
    <w:rPr>
      <w:b/>
      <w:bCs/>
      <w:sz w:val="20"/>
      <w:szCs w:val="20"/>
      <w:lang w:eastAsia="ru-RU"/>
    </w:rPr>
  </w:style>
  <w:style w:type="character" w:customStyle="1" w:styleId="apple-converted-space">
    <w:name w:val="apple-converted-space"/>
    <w:basedOn w:val="a0"/>
    <w:rsid w:val="002A4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1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oski.ru/node/438"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3.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eader" Target="header2.xml"/><Relationship Id="rId38"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yperlink" Target="http://www.iroski.ru/node/438"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BA07FE90554765B89E8695040675AC"/>
        <w:category>
          <w:name w:val="Общие"/>
          <w:gallery w:val="placeholder"/>
        </w:category>
        <w:types>
          <w:type w:val="bbPlcHdr"/>
        </w:types>
        <w:behaviors>
          <w:behavior w:val="content"/>
        </w:behaviors>
        <w:guid w:val="{8F9201F4-3DF4-47C6-9AFD-27B1FD28E704}"/>
      </w:docPartPr>
      <w:docPartBody>
        <w:p w:rsidR="00AA161C" w:rsidRDefault="00347219" w:rsidP="00347219">
          <w:pPr>
            <w:pStyle w:val="03BA07FE90554765B89E8695040675AC"/>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347219"/>
    <w:rsid w:val="00347219"/>
    <w:rsid w:val="009B4791"/>
    <w:rsid w:val="00AA161C"/>
    <w:rsid w:val="00C96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6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BA07FE90554765B89E8695040675AC">
    <w:name w:val="03BA07FE90554765B89E8695040675AC"/>
    <w:rsid w:val="003472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13140</Words>
  <Characters>74904</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HP</cp:lastModifiedBy>
  <cp:revision>7</cp:revision>
  <cp:lastPrinted>2013-01-16T01:44:00Z</cp:lastPrinted>
  <dcterms:created xsi:type="dcterms:W3CDTF">2013-01-22T18:05:00Z</dcterms:created>
  <dcterms:modified xsi:type="dcterms:W3CDTF">2020-04-22T03:46:00Z</dcterms:modified>
</cp:coreProperties>
</file>